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BE9A4">
      <w:pPr>
        <w:pStyle w:val="5"/>
        <w:spacing w:before="9"/>
        <w:ind w:left="0" w:firstLine="0"/>
        <w:rPr>
          <w:rFonts w:ascii="Trebuchet MS"/>
          <w:sz w:val="20"/>
        </w:rPr>
      </w:pPr>
    </w:p>
    <w:p w14:paraId="5700F472">
      <w:pPr>
        <w:pStyle w:val="5"/>
        <w:spacing w:after="0"/>
        <w:rPr>
          <w:rFonts w:ascii="Trebuchet MS"/>
          <w:sz w:val="20"/>
        </w:rPr>
        <w:sectPr>
          <w:type w:val="continuous"/>
          <w:pgSz w:w="11910" w:h="16840"/>
          <w:pgMar w:top="100" w:right="425" w:bottom="280" w:left="566" w:header="720" w:footer="720" w:gutter="0"/>
          <w:cols w:space="720" w:num="1"/>
        </w:sectPr>
      </w:pPr>
    </w:p>
    <w:p w14:paraId="5D39C0ED">
      <w:pPr>
        <w:pStyle w:val="2"/>
        <w:spacing w:before="90"/>
        <w:ind w:left="838" w:firstLine="0"/>
        <w:jc w:val="left"/>
      </w:pPr>
      <w:r>
        <w:rPr>
          <w:spacing w:val="-2"/>
        </w:rPr>
        <w:t>ПРИНЯТО:</w:t>
      </w:r>
    </w:p>
    <w:p w14:paraId="458F38AC">
      <w:pPr>
        <w:pStyle w:val="5"/>
        <w:ind w:left="838" w:right="1659" w:firstLine="0"/>
        <w:rPr>
          <w:rFonts w:hint="default"/>
          <w:lang w:val="ru-RU"/>
        </w:rPr>
      </w:pPr>
      <w:r>
        <w:t>на</w:t>
      </w:r>
      <w:r>
        <w:rPr>
          <w:spacing w:val="-15"/>
        </w:rPr>
        <w:t xml:space="preserve"> </w:t>
      </w:r>
      <w:r>
        <w:t>Педагогическом</w:t>
      </w:r>
      <w:r>
        <w:rPr>
          <w:spacing w:val="-15"/>
        </w:rPr>
        <w:t xml:space="preserve"> </w:t>
      </w:r>
      <w:r>
        <w:t>совете МБОУ</w:t>
      </w:r>
      <w:r>
        <w:rPr>
          <w:spacing w:val="-2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rPr>
          <w:spacing w:val="-2"/>
          <w:lang w:val="ru-RU"/>
        </w:rPr>
        <w:t>Гражданка</w:t>
      </w:r>
    </w:p>
    <w:p w14:paraId="509787BA">
      <w:pPr>
        <w:pStyle w:val="5"/>
        <w:tabs>
          <w:tab w:val="left" w:pos="2602"/>
          <w:tab w:val="left" w:leader="dot" w:pos="4387"/>
        </w:tabs>
        <w:spacing w:before="274"/>
        <w:ind w:left="838" w:firstLine="0"/>
      </w:pPr>
      <w:r>
        <w:t xml:space="preserve">Протокол </w:t>
      </w:r>
      <w:r>
        <w:rPr>
          <w:spacing w:val="-10"/>
        </w:rPr>
        <w:t>№</w:t>
      </w:r>
      <w:r>
        <w:rPr>
          <w:u w:val="single"/>
        </w:rPr>
        <w:tab/>
      </w:r>
      <w:r>
        <w:rPr>
          <w:spacing w:val="-5"/>
        </w:rPr>
        <w:t>от</w:t>
      </w:r>
      <w:r>
        <w:tab/>
      </w:r>
      <w:r>
        <w:t>202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</w:p>
    <w:p w14:paraId="59C67EF7">
      <w:pPr>
        <w:pStyle w:val="2"/>
        <w:spacing w:before="90"/>
        <w:ind w:left="838" w:firstLine="0"/>
        <w:jc w:val="left"/>
      </w:pPr>
      <w:r>
        <w:rPr>
          <w:b w:val="0"/>
        </w:rPr>
        <w:br w:type="column"/>
      </w:r>
      <w:r>
        <w:rPr>
          <w:spacing w:val="-2"/>
        </w:rPr>
        <w:t>УТВЕРЖДЕНО:</w:t>
      </w:r>
    </w:p>
    <w:p w14:paraId="3733572C">
      <w:pPr>
        <w:pStyle w:val="5"/>
        <w:tabs>
          <w:tab w:val="left" w:pos="4572"/>
        </w:tabs>
        <w:spacing w:line="274" w:lineRule="exact"/>
        <w:ind w:left="838" w:firstLine="0"/>
      </w:pPr>
      <w:r>
        <w:t xml:space="preserve">Директор </w:t>
      </w:r>
      <w:r>
        <w:rPr>
          <w:u w:val="single"/>
        </w:rPr>
        <w:tab/>
      </w:r>
    </w:p>
    <w:p w14:paraId="3B39D965">
      <w:pPr>
        <w:pStyle w:val="5"/>
        <w:spacing w:before="17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4269105</wp:posOffset>
                </wp:positionH>
                <wp:positionV relativeFrom="paragraph">
                  <wp:posOffset>172085</wp:posOffset>
                </wp:positionV>
                <wp:extent cx="251460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336.15pt;margin-top:13.55pt;height:0.1pt;width:198pt;mso-position-horizontal-relative:page;mso-wrap-distance-bottom:0pt;mso-wrap-distance-top:0pt;z-index:-251657216;mso-width-relative:page;mso-height-relative:page;" filled="f" stroked="t" coordsize="2514600,1" o:gfxdata="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EBKID2AAAAAoBAAAPAAAAAAAAAAEA&#10;IAAAACIAAABkcnMvZG93bnJldi54bWxQSwECFAAUAAAACACHTuJANyhLdw8CAAB6BAAADgAAAAAA&#10;AAABACAAAAAnAQAAZHJzL2Uyb0RvYy54bWxQSwUGAAAAAAYABgBZAQAAqAUAAAAA&#10;" path="m0,0l25146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40CEA07">
      <w:pPr>
        <w:spacing w:before="2"/>
        <w:ind w:left="0" w:right="1233" w:firstLine="0"/>
        <w:jc w:val="right"/>
        <w:rPr>
          <w:sz w:val="16"/>
        </w:rPr>
      </w:pPr>
      <w:r>
        <w:rPr>
          <w:spacing w:val="-2"/>
          <w:sz w:val="16"/>
        </w:rPr>
        <w:t>(наименование</w:t>
      </w:r>
      <w:r>
        <w:rPr>
          <w:spacing w:val="17"/>
          <w:sz w:val="16"/>
        </w:rPr>
        <w:t xml:space="preserve"> </w:t>
      </w:r>
      <w:r>
        <w:rPr>
          <w:spacing w:val="-2"/>
          <w:sz w:val="16"/>
        </w:rPr>
        <w:t>общеобразовательной</w:t>
      </w:r>
      <w:r>
        <w:rPr>
          <w:spacing w:val="20"/>
          <w:sz w:val="16"/>
        </w:rPr>
        <w:t xml:space="preserve"> </w:t>
      </w:r>
      <w:r>
        <w:rPr>
          <w:spacing w:val="-2"/>
          <w:sz w:val="16"/>
        </w:rPr>
        <w:t>организации)</w:t>
      </w:r>
    </w:p>
    <w:p w14:paraId="5027CF83">
      <w:pPr>
        <w:pStyle w:val="5"/>
        <w:spacing w:before="88"/>
        <w:ind w:left="0" w:firstLine="0"/>
        <w:rPr>
          <w:sz w:val="16"/>
        </w:rPr>
      </w:pPr>
    </w:p>
    <w:p w14:paraId="026DAE20">
      <w:pPr>
        <w:tabs>
          <w:tab w:val="left" w:pos="2453"/>
          <w:tab w:val="left" w:pos="4806"/>
        </w:tabs>
        <w:spacing w:before="0"/>
        <w:ind w:left="838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14:paraId="258507DD">
      <w:pPr>
        <w:tabs>
          <w:tab w:val="left" w:pos="1723"/>
        </w:tabs>
        <w:spacing w:before="3"/>
        <w:ind w:left="0" w:right="1216" w:firstLine="0"/>
        <w:jc w:val="right"/>
        <w:rPr>
          <w:sz w:val="16"/>
        </w:rPr>
      </w:pPr>
      <w:r>
        <w:rPr>
          <w:spacing w:val="-2"/>
          <w:sz w:val="16"/>
        </w:rPr>
        <w:t>подпись</w:t>
      </w:r>
      <w:r>
        <w:rPr>
          <w:sz w:val="16"/>
        </w:rPr>
        <w:tab/>
      </w:r>
      <w:r>
        <w:rPr>
          <w:spacing w:val="-2"/>
          <w:sz w:val="16"/>
        </w:rPr>
        <w:t>расшифровка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подписи</w:t>
      </w:r>
    </w:p>
    <w:p w14:paraId="2FA8DD7A">
      <w:pPr>
        <w:pStyle w:val="5"/>
        <w:ind w:left="0" w:firstLine="0"/>
        <w:rPr>
          <w:sz w:val="16"/>
        </w:rPr>
      </w:pPr>
    </w:p>
    <w:p w14:paraId="39FAF2B1">
      <w:pPr>
        <w:pStyle w:val="5"/>
        <w:spacing w:before="91"/>
        <w:ind w:left="0" w:firstLine="0"/>
        <w:rPr>
          <w:sz w:val="16"/>
        </w:rPr>
      </w:pPr>
    </w:p>
    <w:p w14:paraId="0BCE4191">
      <w:pPr>
        <w:pStyle w:val="5"/>
        <w:tabs>
          <w:tab w:val="left" w:pos="2587"/>
          <w:tab w:val="left" w:leader="dot" w:pos="4130"/>
        </w:tabs>
        <w:ind w:left="838" w:firstLine="0"/>
      </w:pPr>
      <w:r>
        <w:t>Приказ</w:t>
      </w:r>
      <w:r>
        <w:rPr>
          <w:spacing w:val="-3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  <w:r>
        <w:rPr>
          <w:spacing w:val="-5"/>
        </w:rPr>
        <w:t>от</w:t>
      </w:r>
      <w:r>
        <w:tab/>
      </w:r>
      <w:r>
        <w:t>202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</w:p>
    <w:p w14:paraId="48609D88">
      <w:pPr>
        <w:pStyle w:val="5"/>
        <w:spacing w:after="0"/>
        <w:sectPr>
          <w:type w:val="continuous"/>
          <w:pgSz w:w="11910" w:h="16840"/>
          <w:pgMar w:top="100" w:right="425" w:bottom="280" w:left="566" w:header="720" w:footer="720" w:gutter="0"/>
          <w:cols w:equalWidth="0" w:num="2">
            <w:col w:w="5188" w:space="132"/>
            <w:col w:w="5599"/>
          </w:cols>
        </w:sectPr>
      </w:pPr>
    </w:p>
    <w:p w14:paraId="20BF13BE">
      <w:pPr>
        <w:pStyle w:val="5"/>
        <w:ind w:left="0" w:firstLine="0"/>
        <w:rPr>
          <w:sz w:val="28"/>
        </w:rPr>
      </w:pPr>
    </w:p>
    <w:p w14:paraId="05C41F6F">
      <w:pPr>
        <w:pStyle w:val="5"/>
        <w:ind w:left="0" w:firstLine="0"/>
        <w:rPr>
          <w:sz w:val="28"/>
        </w:rPr>
      </w:pPr>
    </w:p>
    <w:p w14:paraId="31B7B5BA">
      <w:pPr>
        <w:pStyle w:val="5"/>
        <w:ind w:left="0" w:firstLine="0"/>
        <w:rPr>
          <w:sz w:val="28"/>
        </w:rPr>
      </w:pPr>
    </w:p>
    <w:p w14:paraId="53DBA249">
      <w:pPr>
        <w:pStyle w:val="5"/>
        <w:spacing w:before="199"/>
        <w:ind w:left="0" w:firstLine="0"/>
        <w:rPr>
          <w:sz w:val="28"/>
        </w:rPr>
      </w:pPr>
    </w:p>
    <w:p w14:paraId="332E7AF8">
      <w:pPr>
        <w:pStyle w:val="6"/>
        <w:spacing w:line="322" w:lineRule="exact"/>
      </w:pPr>
      <w:r>
        <w:rPr>
          <w:spacing w:val="-2"/>
        </w:rPr>
        <w:t>Положение</w:t>
      </w:r>
    </w:p>
    <w:p w14:paraId="3D1C8353">
      <w:pPr>
        <w:pStyle w:val="6"/>
        <w:spacing w:line="242" w:lineRule="auto"/>
        <w:ind w:left="2982" w:right="2606"/>
      </w:pPr>
      <w:r>
        <w:t>о</w:t>
      </w:r>
      <w:r>
        <w:rPr>
          <w:spacing w:val="-10"/>
        </w:rPr>
        <w:t xml:space="preserve"> </w:t>
      </w:r>
      <w:r>
        <w:t>внутренней</w:t>
      </w:r>
      <w:r>
        <w:rPr>
          <w:spacing w:val="-11"/>
        </w:rPr>
        <w:t xml:space="preserve"> </w:t>
      </w:r>
      <w:r>
        <w:t>системе</w:t>
      </w:r>
      <w:r>
        <w:rPr>
          <w:spacing w:val="-10"/>
        </w:rPr>
        <w:t xml:space="preserve"> </w:t>
      </w:r>
      <w:r>
        <w:t>мониторинга оценки качества образования</w:t>
      </w:r>
    </w:p>
    <w:p w14:paraId="598421FF">
      <w:pPr>
        <w:spacing w:before="312"/>
        <w:ind w:left="371" w:right="0" w:firstLine="0"/>
        <w:jc w:val="center"/>
        <w:rPr>
          <w:rFonts w:hint="default"/>
          <w:sz w:val="28"/>
          <w:lang w:val="ru-RU"/>
        </w:rPr>
      </w:pPr>
      <w:r>
        <w:rPr>
          <w:sz w:val="28"/>
        </w:rPr>
        <w:t>МБОУ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  <w:lang w:val="ru-RU"/>
        </w:rPr>
        <w:t>Гражданка</w:t>
      </w:r>
      <w:bookmarkStart w:id="0" w:name="_GoBack"/>
      <w:bookmarkEnd w:id="0"/>
    </w:p>
    <w:p w14:paraId="5F8453C4">
      <w:pPr>
        <w:pStyle w:val="5"/>
        <w:ind w:left="0" w:firstLine="0"/>
        <w:rPr>
          <w:sz w:val="28"/>
        </w:rPr>
      </w:pPr>
    </w:p>
    <w:p w14:paraId="5B4CF152">
      <w:pPr>
        <w:pStyle w:val="5"/>
        <w:ind w:left="0" w:firstLine="0"/>
        <w:rPr>
          <w:sz w:val="28"/>
        </w:rPr>
      </w:pPr>
    </w:p>
    <w:p w14:paraId="24588056">
      <w:pPr>
        <w:pStyle w:val="5"/>
        <w:spacing w:before="2"/>
        <w:ind w:left="0" w:firstLine="0"/>
        <w:rPr>
          <w:sz w:val="28"/>
        </w:rPr>
      </w:pPr>
    </w:p>
    <w:p w14:paraId="3CA0EBBF">
      <w:pPr>
        <w:pStyle w:val="2"/>
        <w:numPr>
          <w:ilvl w:val="0"/>
          <w:numId w:val="1"/>
        </w:numPr>
        <w:tabs>
          <w:tab w:val="left" w:pos="1114"/>
        </w:tabs>
        <w:spacing w:before="0" w:after="0" w:line="274" w:lineRule="exact"/>
        <w:ind w:left="1114" w:right="0" w:hanging="240"/>
        <w:jc w:val="both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14:paraId="0F7785ED">
      <w:pPr>
        <w:pStyle w:val="8"/>
        <w:numPr>
          <w:ilvl w:val="1"/>
          <w:numId w:val="1"/>
        </w:numPr>
        <w:tabs>
          <w:tab w:val="left" w:pos="1322"/>
        </w:tabs>
        <w:spacing w:before="0" w:after="0" w:line="240" w:lineRule="auto"/>
        <w:ind w:left="874" w:right="495" w:firstLine="0"/>
        <w:jc w:val="both"/>
        <w:rPr>
          <w:sz w:val="24"/>
        </w:rPr>
      </w:pPr>
      <w:r>
        <w:rPr>
          <w:sz w:val="24"/>
        </w:rPr>
        <w:t>Данное Положение разработано в соответствии с Федеральным законом № 273-ФЗ от 29.12.2012 «Об образовании в Российской Федерации» с изменениями на 16 апреля 2022 года, 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 просвещения РФ от 11 февраля 2022 года №69 «О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2021 г. №115», приказом МОиН РФ «Об утверждении порядка проведения самообследования образовательной организацией» от 14.06.2013 № 462 с изменениями на 14 декабря 2017 года, приказом</w:t>
      </w:r>
      <w:r>
        <w:rPr>
          <w:spacing w:val="40"/>
          <w:sz w:val="24"/>
        </w:rPr>
        <w:t xml:space="preserve"> </w:t>
      </w:r>
      <w:r>
        <w:rPr>
          <w:sz w:val="24"/>
        </w:rPr>
        <w:t>МОиН РФ «Об утверждении показателей деятельности образовательной организации, подлежащей самообследованию» от 10.12.2013 № 1324 с изменениями на 15 февраля 2017 года, а также Уставом общеобразовательной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14:paraId="00B15004">
      <w:pPr>
        <w:pStyle w:val="8"/>
        <w:numPr>
          <w:ilvl w:val="1"/>
          <w:numId w:val="1"/>
        </w:numPr>
        <w:tabs>
          <w:tab w:val="left" w:pos="1306"/>
        </w:tabs>
        <w:spacing w:before="0" w:after="0" w:line="240" w:lineRule="auto"/>
        <w:ind w:left="874" w:right="494" w:firstLine="0"/>
        <w:jc w:val="both"/>
        <w:rPr>
          <w:sz w:val="24"/>
        </w:rPr>
      </w:pPr>
      <w:r>
        <w:rPr>
          <w:sz w:val="24"/>
        </w:rPr>
        <w:t>Данное Положение о системе внутреннего мониторинга оценки качества образования в школе (далее – Положение) определяет цели, задачи, принципы системы оценки качества образования в организации, осуществляющей образовательную деятельность (далее – внутренняя система оценки качества образования или ВСОКО), ее организационную и функциональную структуру, содержание процедур контроля и экспертной оценки качества образования и общественное участие в оценке и контроле качества образования, устанавливает единые требования при проведении мониторинга качества 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(далее — мониторинг) в образовательной организации.</w:t>
      </w:r>
    </w:p>
    <w:p w14:paraId="3622C05E">
      <w:pPr>
        <w:pStyle w:val="8"/>
        <w:numPr>
          <w:ilvl w:val="1"/>
          <w:numId w:val="1"/>
        </w:numPr>
        <w:tabs>
          <w:tab w:val="left" w:pos="1298"/>
        </w:tabs>
        <w:spacing w:before="0" w:after="0" w:line="240" w:lineRule="auto"/>
        <w:ind w:left="874" w:right="503" w:firstLine="0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мониторинга 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является составной частью системы оценки качества образования и служит информационным обеспечением образовательной деятельности образовательной организации.</w:t>
      </w:r>
    </w:p>
    <w:p w14:paraId="75D646BF">
      <w:pPr>
        <w:pStyle w:val="8"/>
        <w:numPr>
          <w:ilvl w:val="1"/>
          <w:numId w:val="1"/>
        </w:numPr>
        <w:tabs>
          <w:tab w:val="left" w:pos="1385"/>
        </w:tabs>
        <w:spacing w:before="0" w:after="0" w:line="240" w:lineRule="auto"/>
        <w:ind w:left="874" w:right="499" w:firstLine="0"/>
        <w:jc w:val="both"/>
        <w:rPr>
          <w:sz w:val="24"/>
        </w:rPr>
      </w:pPr>
      <w:r>
        <w:rPr>
          <w:sz w:val="24"/>
        </w:rPr>
        <w:t xml:space="preserve">Внутренняя </w:t>
      </w:r>
      <w:r>
        <w:rPr>
          <w:i/>
          <w:sz w:val="24"/>
        </w:rPr>
        <w:t xml:space="preserve">система оценки качества образования </w:t>
      </w:r>
      <w:r>
        <w:rPr>
          <w:sz w:val="24"/>
        </w:rPr>
        <w:t>(ВСОКО) представляет собой совокупность организационных структур, норм и правил, диагностических и оценочных процедур,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достижений</w:t>
      </w:r>
    </w:p>
    <w:p w14:paraId="09534AE9">
      <w:pPr>
        <w:pStyle w:val="8"/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top="100" w:right="425" w:bottom="280" w:left="566" w:header="720" w:footer="720" w:gutter="0"/>
          <w:cols w:space="720" w:num="1"/>
        </w:sectPr>
      </w:pPr>
    </w:p>
    <w:p w14:paraId="2C4CB440">
      <w:pPr>
        <w:pStyle w:val="5"/>
        <w:spacing w:before="66"/>
        <w:ind w:left="874" w:right="502" w:firstLine="0"/>
        <w:jc w:val="both"/>
      </w:pPr>
      <w:r>
        <w:t>обучающихся, эффективности образовательных программ с учетом запросов основных пользователей результатов системы оценки качества образования.</w:t>
      </w:r>
    </w:p>
    <w:p w14:paraId="51885C44">
      <w:pPr>
        <w:pStyle w:val="8"/>
        <w:numPr>
          <w:ilvl w:val="1"/>
          <w:numId w:val="1"/>
        </w:numPr>
        <w:tabs>
          <w:tab w:val="left" w:pos="1318"/>
        </w:tabs>
        <w:spacing w:before="0" w:after="0" w:line="240" w:lineRule="auto"/>
        <w:ind w:left="874" w:right="501" w:firstLine="0"/>
        <w:jc w:val="both"/>
        <w:rPr>
          <w:sz w:val="24"/>
        </w:rPr>
      </w:pPr>
      <w:r>
        <w:rPr>
          <w:sz w:val="24"/>
        </w:rPr>
        <w:t>Основными пользователями результатов системы оценки качества образования школы являются: учителя, обучающиеся и их родители, педагогический совет школы, экспертные комиссии при проведении процедур лицензирования, аккредитации школы, аттестации работников школы.</w:t>
      </w:r>
    </w:p>
    <w:p w14:paraId="1223AA1D">
      <w:pPr>
        <w:pStyle w:val="8"/>
        <w:numPr>
          <w:ilvl w:val="1"/>
          <w:numId w:val="1"/>
        </w:numPr>
        <w:tabs>
          <w:tab w:val="left" w:pos="1413"/>
        </w:tabs>
        <w:spacing w:before="1" w:after="0" w:line="240" w:lineRule="auto"/>
        <w:ind w:left="874" w:right="501" w:firstLine="0"/>
        <w:jc w:val="both"/>
        <w:rPr>
          <w:sz w:val="24"/>
        </w:rPr>
      </w:pPr>
      <w:r>
        <w:rPr>
          <w:sz w:val="24"/>
        </w:rPr>
        <w:t>Образовательная организация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</w:t>
      </w:r>
    </w:p>
    <w:p w14:paraId="60184E9F">
      <w:pPr>
        <w:pStyle w:val="8"/>
        <w:numPr>
          <w:ilvl w:val="1"/>
          <w:numId w:val="1"/>
        </w:numPr>
        <w:tabs>
          <w:tab w:val="left" w:pos="1310"/>
        </w:tabs>
        <w:spacing w:before="0" w:after="0" w:line="240" w:lineRule="auto"/>
        <w:ind w:left="874" w:right="497" w:firstLine="0"/>
        <w:jc w:val="both"/>
        <w:rPr>
          <w:sz w:val="24"/>
        </w:rPr>
      </w:pPr>
      <w:r>
        <w:rPr>
          <w:sz w:val="24"/>
        </w:rPr>
        <w:t>Положение распространяется на деятельность всех педагогических работников школы, осуществляющих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трудовыми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договорами.</w:t>
      </w:r>
    </w:p>
    <w:p w14:paraId="1F721832">
      <w:pPr>
        <w:pStyle w:val="8"/>
        <w:numPr>
          <w:ilvl w:val="1"/>
          <w:numId w:val="1"/>
        </w:numPr>
        <w:tabs>
          <w:tab w:val="left" w:pos="1457"/>
        </w:tabs>
        <w:spacing w:before="0" w:after="0" w:line="240" w:lineRule="auto"/>
        <w:ind w:left="874" w:right="499" w:firstLine="0"/>
        <w:jc w:val="both"/>
        <w:rPr>
          <w:sz w:val="24"/>
        </w:rPr>
      </w:pPr>
      <w:r>
        <w:rPr>
          <w:i/>
          <w:sz w:val="24"/>
        </w:rPr>
        <w:t xml:space="preserve">Качество образования </w:t>
      </w:r>
      <w:r>
        <w:rPr>
          <w:sz w:val="24"/>
        </w:rPr>
        <w:t>— комплексная характеристика системы образования, отражающая степень соответствия личностным ожиданиям субъектов образования, условий образовательной деятельности нормативным требованиям, критериям, определяемым государственным стандартом и социальным запросам.</w:t>
      </w:r>
    </w:p>
    <w:p w14:paraId="0D660D41">
      <w:pPr>
        <w:pStyle w:val="8"/>
        <w:numPr>
          <w:ilvl w:val="1"/>
          <w:numId w:val="1"/>
        </w:numPr>
        <w:tabs>
          <w:tab w:val="left" w:pos="1378"/>
        </w:tabs>
        <w:spacing w:before="0" w:after="0" w:line="240" w:lineRule="auto"/>
        <w:ind w:left="874" w:right="499" w:firstLine="0"/>
        <w:jc w:val="both"/>
        <w:rPr>
          <w:sz w:val="24"/>
        </w:rPr>
      </w:pPr>
      <w:r>
        <w:rPr>
          <w:i/>
          <w:sz w:val="24"/>
        </w:rPr>
        <w:t xml:space="preserve">Качество условий — </w:t>
      </w:r>
      <w:r>
        <w:rPr>
          <w:sz w:val="24"/>
        </w:rPr>
        <w:t>это выполнение санитарно-гигиенических норм организации образовательной деятельности; организация питания в школе; реализация мер по обеспечению безопасности обучающихся в организации образовательной деятельности.</w:t>
      </w:r>
    </w:p>
    <w:p w14:paraId="483BD05D">
      <w:pPr>
        <w:pStyle w:val="8"/>
        <w:numPr>
          <w:ilvl w:val="1"/>
          <w:numId w:val="1"/>
        </w:numPr>
        <w:tabs>
          <w:tab w:val="left" w:pos="1550"/>
        </w:tabs>
        <w:spacing w:before="0" w:after="0" w:line="240" w:lineRule="auto"/>
        <w:ind w:left="874" w:right="495" w:firstLine="0"/>
        <w:jc w:val="both"/>
        <w:rPr>
          <w:sz w:val="24"/>
        </w:rPr>
      </w:pPr>
      <w:r>
        <w:rPr>
          <w:i/>
          <w:sz w:val="24"/>
        </w:rPr>
        <w:t>Федеральный государственный образовательный стандарт (ФГОС)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определяет обязательный минимум содержания образовательных программ, максимальный объем 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выпускников, требования к условиям организации образовательной деятельности.</w:t>
      </w:r>
    </w:p>
    <w:p w14:paraId="668FF891">
      <w:pPr>
        <w:pStyle w:val="8"/>
        <w:numPr>
          <w:ilvl w:val="1"/>
          <w:numId w:val="1"/>
        </w:numPr>
        <w:tabs>
          <w:tab w:val="left" w:pos="1461"/>
        </w:tabs>
        <w:spacing w:before="1" w:after="0" w:line="240" w:lineRule="auto"/>
        <w:ind w:left="874" w:right="501" w:firstLine="0"/>
        <w:jc w:val="both"/>
        <w:rPr>
          <w:sz w:val="24"/>
        </w:rPr>
      </w:pPr>
      <w:r>
        <w:rPr>
          <w:i/>
          <w:sz w:val="24"/>
        </w:rPr>
        <w:t xml:space="preserve">Критерий — </w:t>
      </w:r>
      <w:r>
        <w:rPr>
          <w:sz w:val="24"/>
        </w:rPr>
        <w:t>признак, на основании которого производится оценка, классификация оцениваемого объекта.</w:t>
      </w:r>
    </w:p>
    <w:p w14:paraId="3BD2CC70">
      <w:pPr>
        <w:pStyle w:val="8"/>
        <w:numPr>
          <w:ilvl w:val="1"/>
          <w:numId w:val="1"/>
        </w:numPr>
        <w:tabs>
          <w:tab w:val="left" w:pos="1485"/>
        </w:tabs>
        <w:spacing w:before="0" w:after="0" w:line="240" w:lineRule="auto"/>
        <w:ind w:left="874" w:right="496" w:firstLine="0"/>
        <w:jc w:val="both"/>
        <w:rPr>
          <w:sz w:val="24"/>
        </w:rPr>
      </w:pPr>
      <w:r>
        <w:rPr>
          <w:i/>
          <w:sz w:val="24"/>
        </w:rPr>
        <w:t xml:space="preserve">Мониторинг </w:t>
      </w:r>
      <w:r>
        <w:rPr>
          <w:sz w:val="24"/>
        </w:rPr>
        <w:t xml:space="preserve">в системе образования —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 общественных требований к качеству образования, а также личностным ожиданиям </w:t>
      </w:r>
      <w:r>
        <w:rPr>
          <w:spacing w:val="-2"/>
          <w:sz w:val="24"/>
        </w:rPr>
        <w:t>обучающихся.</w:t>
      </w:r>
    </w:p>
    <w:p w14:paraId="498AAB6D">
      <w:pPr>
        <w:pStyle w:val="8"/>
        <w:numPr>
          <w:ilvl w:val="1"/>
          <w:numId w:val="1"/>
        </w:numPr>
        <w:tabs>
          <w:tab w:val="left" w:pos="1476"/>
        </w:tabs>
        <w:spacing w:before="0" w:after="0" w:line="240" w:lineRule="auto"/>
        <w:ind w:left="874" w:right="499" w:firstLine="0"/>
        <w:jc w:val="both"/>
        <w:rPr>
          <w:sz w:val="24"/>
        </w:rPr>
      </w:pPr>
      <w:r>
        <w:rPr>
          <w:i/>
          <w:sz w:val="24"/>
        </w:rPr>
        <w:t xml:space="preserve">Экспертиза — </w:t>
      </w:r>
      <w:r>
        <w:rPr>
          <w:sz w:val="24"/>
        </w:rPr>
        <w:t>всестороннее изучение и анализ состояния, условий и результатов образовательной деятельности.</w:t>
      </w:r>
    </w:p>
    <w:p w14:paraId="56F4C926">
      <w:pPr>
        <w:pStyle w:val="8"/>
        <w:numPr>
          <w:ilvl w:val="1"/>
          <w:numId w:val="1"/>
        </w:numPr>
        <w:tabs>
          <w:tab w:val="left" w:pos="1473"/>
        </w:tabs>
        <w:spacing w:before="0" w:after="0" w:line="240" w:lineRule="auto"/>
        <w:ind w:left="874" w:right="498" w:firstLine="0"/>
        <w:jc w:val="both"/>
        <w:rPr>
          <w:sz w:val="24"/>
        </w:rPr>
      </w:pPr>
      <w:r>
        <w:rPr>
          <w:i/>
          <w:sz w:val="24"/>
        </w:rPr>
        <w:t xml:space="preserve">Измерение — </w:t>
      </w:r>
      <w:r>
        <w:rPr>
          <w:sz w:val="24"/>
        </w:rPr>
        <w:t>метод регистрации состояния качества образования, а также оценка уровня образовательных достижений с помощью КИМов (контрольно-измерительных материалов), которые имеют стандартизированную форму и содержание которых соответствует реализуемым образовательным программам.</w:t>
      </w:r>
    </w:p>
    <w:p w14:paraId="4D01EA54">
      <w:pPr>
        <w:pStyle w:val="8"/>
        <w:numPr>
          <w:ilvl w:val="1"/>
          <w:numId w:val="1"/>
        </w:numPr>
        <w:tabs>
          <w:tab w:val="left" w:pos="1414"/>
        </w:tabs>
        <w:spacing w:before="1" w:after="0" w:line="240" w:lineRule="auto"/>
        <w:ind w:left="1414" w:right="0" w:hanging="540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посредством:</w:t>
      </w:r>
    </w:p>
    <w:p w14:paraId="1F8A2EFA">
      <w:pPr>
        <w:pStyle w:val="8"/>
        <w:numPr>
          <w:ilvl w:val="0"/>
          <w:numId w:val="2"/>
        </w:numPr>
        <w:tabs>
          <w:tab w:val="left" w:pos="1582"/>
        </w:tabs>
        <w:spacing w:before="2" w:after="0" w:line="293" w:lineRule="exact"/>
        <w:ind w:left="1582" w:right="0" w:hanging="348"/>
        <w:jc w:val="left"/>
        <w:rPr>
          <w:sz w:val="24"/>
        </w:rPr>
      </w:pPr>
      <w:r>
        <w:rPr>
          <w:sz w:val="24"/>
        </w:rPr>
        <w:t>системы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контрольно-инспекционной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1E72138D">
      <w:pPr>
        <w:pStyle w:val="8"/>
        <w:numPr>
          <w:ilvl w:val="0"/>
          <w:numId w:val="2"/>
        </w:numPr>
        <w:tabs>
          <w:tab w:val="left" w:pos="1582"/>
        </w:tabs>
        <w:spacing w:before="0" w:after="0" w:line="293" w:lineRule="exact"/>
        <w:ind w:left="1582" w:right="0" w:hanging="348"/>
        <w:jc w:val="left"/>
        <w:rPr>
          <w:sz w:val="24"/>
        </w:rPr>
      </w:pPr>
      <w:r>
        <w:rPr>
          <w:sz w:val="24"/>
        </w:rPr>
        <w:t>общественной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14:paraId="05D8179D">
      <w:pPr>
        <w:pStyle w:val="8"/>
        <w:numPr>
          <w:ilvl w:val="0"/>
          <w:numId w:val="2"/>
        </w:numPr>
        <w:tabs>
          <w:tab w:val="left" w:pos="1582"/>
        </w:tabs>
        <w:spacing w:before="0" w:after="0" w:line="293" w:lineRule="exact"/>
        <w:ind w:left="1582" w:right="0" w:hanging="348"/>
        <w:jc w:val="left"/>
        <w:rPr>
          <w:sz w:val="24"/>
        </w:rPr>
      </w:pPr>
      <w:r>
        <w:rPr>
          <w:spacing w:val="-2"/>
          <w:sz w:val="24"/>
        </w:rPr>
        <w:t>лицензирования;</w:t>
      </w:r>
    </w:p>
    <w:p w14:paraId="0E2143E6">
      <w:pPr>
        <w:pStyle w:val="8"/>
        <w:numPr>
          <w:ilvl w:val="0"/>
          <w:numId w:val="2"/>
        </w:numPr>
        <w:tabs>
          <w:tab w:val="left" w:pos="1582"/>
        </w:tabs>
        <w:spacing w:before="1" w:after="0" w:line="293" w:lineRule="exact"/>
        <w:ind w:left="1582" w:right="0" w:hanging="348"/>
        <w:jc w:val="left"/>
        <w:rPr>
          <w:sz w:val="24"/>
        </w:rPr>
      </w:pPr>
      <w:r>
        <w:rPr>
          <w:sz w:val="24"/>
        </w:rPr>
        <w:t>государственной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аккредитации;</w:t>
      </w:r>
    </w:p>
    <w:p w14:paraId="59BA2889">
      <w:pPr>
        <w:pStyle w:val="8"/>
        <w:numPr>
          <w:ilvl w:val="0"/>
          <w:numId w:val="2"/>
        </w:numPr>
        <w:tabs>
          <w:tab w:val="left" w:pos="1582"/>
        </w:tabs>
        <w:spacing w:before="0" w:after="0" w:line="293" w:lineRule="exact"/>
        <w:ind w:left="1582" w:right="0" w:hanging="348"/>
        <w:jc w:val="left"/>
        <w:rPr>
          <w:sz w:val="24"/>
        </w:rPr>
      </w:pPr>
      <w:r>
        <w:rPr>
          <w:sz w:val="24"/>
        </w:rPr>
        <w:t>государственной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(итоговой)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выпускников;</w:t>
      </w:r>
    </w:p>
    <w:p w14:paraId="20C96EEB">
      <w:pPr>
        <w:pStyle w:val="8"/>
        <w:numPr>
          <w:ilvl w:val="0"/>
          <w:numId w:val="2"/>
        </w:numPr>
        <w:tabs>
          <w:tab w:val="left" w:pos="1582"/>
        </w:tabs>
        <w:spacing w:before="0" w:after="0" w:line="292" w:lineRule="exact"/>
        <w:ind w:left="1582" w:right="0" w:hanging="348"/>
        <w:jc w:val="left"/>
        <w:rPr>
          <w:sz w:val="24"/>
        </w:rPr>
      </w:pPr>
      <w:r>
        <w:rPr>
          <w:sz w:val="24"/>
        </w:rPr>
        <w:t>мониторинга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14:paraId="244E3BB1">
      <w:pPr>
        <w:pStyle w:val="8"/>
        <w:numPr>
          <w:ilvl w:val="1"/>
          <w:numId w:val="1"/>
        </w:numPr>
        <w:tabs>
          <w:tab w:val="left" w:pos="1414"/>
        </w:tabs>
        <w:spacing w:before="0" w:after="0" w:line="274" w:lineRule="exact"/>
        <w:ind w:left="1414" w:right="0" w:hanging="540"/>
        <w:jc w:val="left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используются:</w:t>
      </w:r>
    </w:p>
    <w:p w14:paraId="5EAC9F92">
      <w:pPr>
        <w:pStyle w:val="8"/>
        <w:numPr>
          <w:ilvl w:val="0"/>
          <w:numId w:val="3"/>
        </w:numPr>
        <w:tabs>
          <w:tab w:val="left" w:pos="1582"/>
        </w:tabs>
        <w:spacing w:before="2" w:after="0" w:line="294" w:lineRule="exact"/>
        <w:ind w:left="1582" w:right="0" w:hanging="348"/>
        <w:jc w:val="left"/>
        <w:rPr>
          <w:sz w:val="24"/>
        </w:rPr>
      </w:pPr>
      <w:r>
        <w:rPr>
          <w:sz w:val="24"/>
        </w:rPr>
        <w:t>образовательная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статистика;</w:t>
      </w:r>
    </w:p>
    <w:p w14:paraId="74EEB1C8">
      <w:pPr>
        <w:pStyle w:val="8"/>
        <w:numPr>
          <w:ilvl w:val="0"/>
          <w:numId w:val="3"/>
        </w:numPr>
        <w:tabs>
          <w:tab w:val="left" w:pos="1582"/>
        </w:tabs>
        <w:spacing w:before="0" w:after="0" w:line="293" w:lineRule="exact"/>
        <w:ind w:left="1582" w:right="0" w:hanging="348"/>
        <w:jc w:val="left"/>
        <w:rPr>
          <w:sz w:val="24"/>
        </w:rPr>
      </w:pPr>
      <w:r>
        <w:rPr>
          <w:sz w:val="24"/>
        </w:rPr>
        <w:t>промежуточная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аттестация;</w:t>
      </w:r>
    </w:p>
    <w:p w14:paraId="4B92986E">
      <w:pPr>
        <w:pStyle w:val="8"/>
        <w:numPr>
          <w:ilvl w:val="0"/>
          <w:numId w:val="3"/>
        </w:numPr>
        <w:tabs>
          <w:tab w:val="left" w:pos="1582"/>
        </w:tabs>
        <w:spacing w:before="0" w:after="0" w:line="293" w:lineRule="exact"/>
        <w:ind w:left="1582" w:right="0" w:hanging="348"/>
        <w:jc w:val="left"/>
        <w:rPr>
          <w:sz w:val="24"/>
        </w:rPr>
      </w:pPr>
      <w:r>
        <w:rPr>
          <w:sz w:val="24"/>
        </w:rPr>
        <w:t>мониторинговые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исследования;</w:t>
      </w:r>
    </w:p>
    <w:p w14:paraId="72A9BE65">
      <w:pPr>
        <w:pStyle w:val="8"/>
        <w:numPr>
          <w:ilvl w:val="0"/>
          <w:numId w:val="3"/>
        </w:numPr>
        <w:tabs>
          <w:tab w:val="left" w:pos="1582"/>
        </w:tabs>
        <w:spacing w:before="1" w:after="0" w:line="293" w:lineRule="exact"/>
        <w:ind w:left="1582" w:right="0" w:hanging="348"/>
        <w:jc w:val="left"/>
        <w:rPr>
          <w:sz w:val="24"/>
        </w:rPr>
      </w:pPr>
      <w:r>
        <w:rPr>
          <w:sz w:val="24"/>
        </w:rPr>
        <w:t>социологические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опросы;</w:t>
      </w:r>
    </w:p>
    <w:p w14:paraId="2373BAB4">
      <w:pPr>
        <w:pStyle w:val="8"/>
        <w:numPr>
          <w:ilvl w:val="0"/>
          <w:numId w:val="3"/>
        </w:numPr>
        <w:tabs>
          <w:tab w:val="left" w:pos="1582"/>
        </w:tabs>
        <w:spacing w:before="0" w:after="0" w:line="293" w:lineRule="exact"/>
        <w:ind w:left="1582" w:right="0" w:hanging="348"/>
        <w:jc w:val="left"/>
        <w:rPr>
          <w:sz w:val="24"/>
        </w:rPr>
      </w:pPr>
      <w:r>
        <w:rPr>
          <w:sz w:val="24"/>
        </w:rPr>
        <w:t>отчеты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школы;</w:t>
      </w:r>
    </w:p>
    <w:p w14:paraId="6EF20C2A">
      <w:pPr>
        <w:pStyle w:val="8"/>
        <w:numPr>
          <w:ilvl w:val="0"/>
          <w:numId w:val="3"/>
        </w:numPr>
        <w:tabs>
          <w:tab w:val="left" w:pos="1582"/>
        </w:tabs>
        <w:spacing w:before="0" w:after="0" w:line="292" w:lineRule="exact"/>
        <w:ind w:left="1582" w:right="0" w:hanging="348"/>
        <w:jc w:val="left"/>
        <w:rPr>
          <w:sz w:val="24"/>
        </w:rPr>
      </w:pP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-2"/>
          <w:sz w:val="24"/>
        </w:rPr>
        <w:t xml:space="preserve"> мероприятий.</w:t>
      </w:r>
    </w:p>
    <w:p w14:paraId="57FD5E4B">
      <w:pPr>
        <w:pStyle w:val="8"/>
        <w:numPr>
          <w:ilvl w:val="1"/>
          <w:numId w:val="1"/>
        </w:numPr>
        <w:tabs>
          <w:tab w:val="left" w:pos="1414"/>
        </w:tabs>
        <w:spacing w:before="0" w:after="0" w:line="274" w:lineRule="exact"/>
        <w:ind w:left="1414" w:right="0" w:hanging="540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образования:</w:t>
      </w:r>
    </w:p>
    <w:p w14:paraId="4D2C0444">
      <w:pPr>
        <w:pStyle w:val="8"/>
        <w:spacing w:after="0" w:line="274" w:lineRule="exact"/>
        <w:jc w:val="left"/>
        <w:rPr>
          <w:sz w:val="24"/>
        </w:rPr>
        <w:sectPr>
          <w:pgSz w:w="11910" w:h="16840"/>
          <w:pgMar w:top="1040" w:right="425" w:bottom="280" w:left="566" w:header="720" w:footer="720" w:gutter="0"/>
          <w:cols w:space="720" w:num="1"/>
        </w:sectPr>
      </w:pPr>
    </w:p>
    <w:p w14:paraId="5425DA7C">
      <w:pPr>
        <w:pStyle w:val="8"/>
        <w:numPr>
          <w:ilvl w:val="0"/>
          <w:numId w:val="4"/>
        </w:numPr>
        <w:tabs>
          <w:tab w:val="left" w:pos="1582"/>
        </w:tabs>
        <w:spacing w:before="88" w:after="0" w:line="240" w:lineRule="auto"/>
        <w:ind w:left="1582" w:right="0" w:hanging="348"/>
        <w:jc w:val="left"/>
        <w:rPr>
          <w:sz w:val="24"/>
        </w:rPr>
      </w:pPr>
      <w:r>
        <w:rPr>
          <w:sz w:val="24"/>
        </w:rPr>
        <w:t>качество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процессов;</w:t>
      </w:r>
    </w:p>
    <w:p w14:paraId="39CC2335">
      <w:pPr>
        <w:pStyle w:val="8"/>
        <w:numPr>
          <w:ilvl w:val="0"/>
          <w:numId w:val="4"/>
        </w:numPr>
        <w:tabs>
          <w:tab w:val="left" w:pos="1582"/>
          <w:tab w:val="left" w:pos="1594"/>
        </w:tabs>
        <w:spacing w:before="4" w:after="0" w:line="237" w:lineRule="auto"/>
        <w:ind w:left="1594" w:right="496" w:hanging="360"/>
        <w:jc w:val="left"/>
        <w:rPr>
          <w:sz w:val="24"/>
        </w:rPr>
      </w:pPr>
      <w:r>
        <w:rPr>
          <w:sz w:val="24"/>
        </w:rPr>
        <w:t>качество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0"/>
          <w:sz w:val="24"/>
        </w:rPr>
        <w:t xml:space="preserve"> </w:t>
      </w:r>
      <w:r>
        <w:rPr>
          <w:sz w:val="24"/>
        </w:rPr>
        <w:t>(программно-методические,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материально-технические,</w:t>
      </w:r>
      <w:r>
        <w:rPr>
          <w:spacing w:val="40"/>
          <w:sz w:val="24"/>
        </w:rPr>
        <w:t xml:space="preserve"> </w:t>
      </w:r>
      <w:r>
        <w:rPr>
          <w:sz w:val="24"/>
        </w:rPr>
        <w:t>кадровые, информационно-технические, организационные и др.);</w:t>
      </w:r>
    </w:p>
    <w:p w14:paraId="03F95D11">
      <w:pPr>
        <w:pStyle w:val="8"/>
        <w:numPr>
          <w:ilvl w:val="0"/>
          <w:numId w:val="4"/>
        </w:numPr>
        <w:tabs>
          <w:tab w:val="left" w:pos="1582"/>
        </w:tabs>
        <w:spacing w:before="2" w:after="0" w:line="292" w:lineRule="exact"/>
        <w:ind w:left="1582" w:right="0" w:hanging="348"/>
        <w:jc w:val="left"/>
        <w:rPr>
          <w:sz w:val="24"/>
        </w:rPr>
      </w:pPr>
      <w:r>
        <w:rPr>
          <w:sz w:val="24"/>
        </w:rPr>
        <w:t>качество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результата.</w:t>
      </w:r>
    </w:p>
    <w:p w14:paraId="5987363B">
      <w:pPr>
        <w:pStyle w:val="8"/>
        <w:numPr>
          <w:ilvl w:val="1"/>
          <w:numId w:val="1"/>
        </w:numPr>
        <w:tabs>
          <w:tab w:val="left" w:pos="1461"/>
        </w:tabs>
        <w:spacing w:before="0" w:after="0" w:line="240" w:lineRule="auto"/>
        <w:ind w:left="874" w:right="503" w:firstLine="0"/>
        <w:jc w:val="both"/>
        <w:rPr>
          <w:sz w:val="24"/>
        </w:rPr>
      </w:pPr>
      <w:r>
        <w:rPr>
          <w:sz w:val="24"/>
        </w:rPr>
        <w:t>Направления мониторинга определяются, исходя из оцениваемого аспекта качества образования по результатам работы общеобразовательной организации за предыдущий учебный год, в соответствии с проблемами и задачами на текущий год.</w:t>
      </w:r>
    </w:p>
    <w:p w14:paraId="04938EC1">
      <w:pPr>
        <w:pStyle w:val="5"/>
        <w:spacing w:before="3"/>
        <w:ind w:left="0" w:firstLine="0"/>
      </w:pPr>
    </w:p>
    <w:p w14:paraId="682DB7FA">
      <w:pPr>
        <w:pStyle w:val="2"/>
        <w:numPr>
          <w:ilvl w:val="0"/>
          <w:numId w:val="1"/>
        </w:numPr>
        <w:tabs>
          <w:tab w:val="left" w:pos="1114"/>
        </w:tabs>
        <w:spacing w:before="0" w:after="0" w:line="274" w:lineRule="exact"/>
        <w:ind w:left="1114" w:right="0" w:hanging="240"/>
        <w:jc w:val="both"/>
      </w:pPr>
      <w:r>
        <w:t>Основные</w:t>
      </w:r>
      <w:r>
        <w:rPr>
          <w:spacing w:val="-7"/>
        </w:rPr>
        <w:t xml:space="preserve"> </w:t>
      </w:r>
      <w:r>
        <w:t>цели,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rPr>
          <w:spacing w:val="-2"/>
        </w:rPr>
        <w:t>образования</w:t>
      </w:r>
    </w:p>
    <w:p w14:paraId="37C532F4">
      <w:pPr>
        <w:pStyle w:val="8"/>
        <w:numPr>
          <w:ilvl w:val="1"/>
          <w:numId w:val="1"/>
        </w:numPr>
        <w:tabs>
          <w:tab w:val="left" w:pos="1294"/>
        </w:tabs>
        <w:spacing w:before="0" w:after="0" w:line="274" w:lineRule="exact"/>
        <w:ind w:left="1294" w:right="0" w:hanging="420"/>
        <w:jc w:val="both"/>
        <w:rPr>
          <w:sz w:val="24"/>
        </w:rPr>
      </w:pPr>
      <w:r>
        <w:rPr>
          <w:sz w:val="24"/>
          <w:u w:val="single"/>
        </w:rPr>
        <w:t>Целями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системы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оценки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качества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образования</w:t>
      </w:r>
      <w:r>
        <w:rPr>
          <w:spacing w:val="-2"/>
          <w:sz w:val="24"/>
          <w:u w:val="single"/>
        </w:rPr>
        <w:t xml:space="preserve"> являются:</w:t>
      </w:r>
    </w:p>
    <w:p w14:paraId="16609584">
      <w:pPr>
        <w:pStyle w:val="8"/>
        <w:numPr>
          <w:ilvl w:val="0"/>
          <w:numId w:val="5"/>
        </w:numPr>
        <w:tabs>
          <w:tab w:val="left" w:pos="1581"/>
          <w:tab w:val="left" w:pos="1594"/>
        </w:tabs>
        <w:spacing w:before="2" w:after="0" w:line="240" w:lineRule="auto"/>
        <w:ind w:left="1594" w:right="494" w:hanging="360"/>
        <w:jc w:val="both"/>
        <w:rPr>
          <w:sz w:val="24"/>
        </w:rPr>
      </w:pPr>
      <w:r>
        <w:rPr>
          <w:sz w:val="24"/>
        </w:rPr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школе;</w:t>
      </w:r>
    </w:p>
    <w:p w14:paraId="637FDB49">
      <w:pPr>
        <w:pStyle w:val="8"/>
        <w:numPr>
          <w:ilvl w:val="0"/>
          <w:numId w:val="5"/>
        </w:numPr>
        <w:tabs>
          <w:tab w:val="left" w:pos="1581"/>
          <w:tab w:val="left" w:pos="1594"/>
        </w:tabs>
        <w:spacing w:before="2" w:after="0" w:line="237" w:lineRule="auto"/>
        <w:ind w:left="1594" w:right="497" w:hanging="360"/>
        <w:jc w:val="both"/>
        <w:rPr>
          <w:sz w:val="24"/>
        </w:rPr>
      </w:pPr>
      <w:r>
        <w:rPr>
          <w:sz w:val="24"/>
        </w:rPr>
        <w:t>получение объективной информации о функционировании и развитии системы образования в школе,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тенденциях его изменения и причинах, влияющих на его </w:t>
      </w:r>
      <w:r>
        <w:rPr>
          <w:spacing w:val="-2"/>
          <w:sz w:val="24"/>
        </w:rPr>
        <w:t>уровень;</w:t>
      </w:r>
    </w:p>
    <w:p w14:paraId="74B687F5">
      <w:pPr>
        <w:pStyle w:val="8"/>
        <w:numPr>
          <w:ilvl w:val="0"/>
          <w:numId w:val="5"/>
        </w:numPr>
        <w:tabs>
          <w:tab w:val="left" w:pos="1581"/>
          <w:tab w:val="left" w:pos="1594"/>
        </w:tabs>
        <w:spacing w:before="7" w:after="0" w:line="237" w:lineRule="auto"/>
        <w:ind w:left="1594" w:right="500" w:hanging="360"/>
        <w:jc w:val="both"/>
        <w:rPr>
          <w:sz w:val="24"/>
        </w:rPr>
      </w:pPr>
      <w:r>
        <w:rPr>
          <w:sz w:val="24"/>
        </w:rPr>
        <w:t>предоставления всем участникам образовательной деятельности и общественности достоверной информации о качестве образования;</w:t>
      </w:r>
    </w:p>
    <w:p w14:paraId="7C527A7C">
      <w:pPr>
        <w:pStyle w:val="8"/>
        <w:numPr>
          <w:ilvl w:val="0"/>
          <w:numId w:val="5"/>
        </w:numPr>
        <w:tabs>
          <w:tab w:val="left" w:pos="1581"/>
          <w:tab w:val="left" w:pos="1594"/>
        </w:tabs>
        <w:spacing w:before="3" w:after="0" w:line="240" w:lineRule="auto"/>
        <w:ind w:left="1594" w:right="494" w:hanging="360"/>
        <w:jc w:val="both"/>
        <w:rPr>
          <w:sz w:val="24"/>
        </w:rPr>
      </w:pPr>
      <w:r>
        <w:rPr>
          <w:sz w:val="24"/>
        </w:rPr>
        <w:t>принятие обоснованных и своевременных управленческих решений по совершенствованию образования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повышение уровня информированности потребителей образовательных услуг при принятии таких решений;</w:t>
      </w:r>
    </w:p>
    <w:p w14:paraId="537F5A06">
      <w:pPr>
        <w:pStyle w:val="8"/>
        <w:numPr>
          <w:ilvl w:val="0"/>
          <w:numId w:val="5"/>
        </w:numPr>
        <w:tabs>
          <w:tab w:val="left" w:pos="1581"/>
        </w:tabs>
        <w:spacing w:before="1" w:after="0" w:line="292" w:lineRule="exact"/>
        <w:ind w:left="1581" w:right="0" w:hanging="347"/>
        <w:jc w:val="both"/>
        <w:rPr>
          <w:sz w:val="24"/>
        </w:rPr>
      </w:pPr>
      <w:r>
        <w:rPr>
          <w:sz w:val="24"/>
        </w:rPr>
        <w:t>прогнозирование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школы.</w:t>
      </w:r>
    </w:p>
    <w:p w14:paraId="2F89C693">
      <w:pPr>
        <w:pStyle w:val="8"/>
        <w:numPr>
          <w:ilvl w:val="1"/>
          <w:numId w:val="1"/>
        </w:numPr>
        <w:tabs>
          <w:tab w:val="left" w:pos="1294"/>
        </w:tabs>
        <w:spacing w:before="0" w:after="0" w:line="274" w:lineRule="exact"/>
        <w:ind w:left="1294" w:right="0" w:hanging="420"/>
        <w:jc w:val="both"/>
        <w:rPr>
          <w:sz w:val="24"/>
        </w:rPr>
      </w:pPr>
      <w:r>
        <w:rPr>
          <w:sz w:val="24"/>
          <w:u w:val="single"/>
        </w:rPr>
        <w:t>Задачами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построения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системы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оценки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качества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образования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являются:</w:t>
      </w:r>
    </w:p>
    <w:p w14:paraId="776C94FF">
      <w:pPr>
        <w:pStyle w:val="8"/>
        <w:numPr>
          <w:ilvl w:val="0"/>
          <w:numId w:val="6"/>
        </w:numPr>
        <w:tabs>
          <w:tab w:val="left" w:pos="1582"/>
          <w:tab w:val="left" w:pos="1594"/>
        </w:tabs>
        <w:spacing w:before="5" w:after="0" w:line="237" w:lineRule="auto"/>
        <w:ind w:left="1594" w:right="497" w:hanging="360"/>
        <w:jc w:val="left"/>
        <w:rPr>
          <w:sz w:val="24"/>
        </w:rPr>
      </w:pPr>
      <w:r>
        <w:rPr>
          <w:sz w:val="24"/>
        </w:rPr>
        <w:t xml:space="preserve">формирование единого понимания критериев качества образования и подходов к его </w:t>
      </w:r>
      <w:r>
        <w:rPr>
          <w:spacing w:val="-2"/>
          <w:sz w:val="24"/>
        </w:rPr>
        <w:t>измерению;</w:t>
      </w:r>
    </w:p>
    <w:p w14:paraId="459B1905">
      <w:pPr>
        <w:pStyle w:val="8"/>
        <w:numPr>
          <w:ilvl w:val="0"/>
          <w:numId w:val="6"/>
        </w:numPr>
        <w:tabs>
          <w:tab w:val="left" w:pos="1582"/>
          <w:tab w:val="left" w:pos="1594"/>
          <w:tab w:val="left" w:pos="3282"/>
          <w:tab w:val="left" w:pos="4348"/>
          <w:tab w:val="left" w:pos="6072"/>
          <w:tab w:val="left" w:pos="7568"/>
          <w:tab w:val="left" w:pos="9176"/>
        </w:tabs>
        <w:spacing w:before="4" w:after="0" w:line="237" w:lineRule="auto"/>
        <w:ind w:left="1594" w:right="504" w:hanging="360"/>
        <w:jc w:val="left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системы</w:t>
      </w:r>
      <w:r>
        <w:rPr>
          <w:sz w:val="24"/>
        </w:rPr>
        <w:tab/>
      </w:r>
      <w:r>
        <w:rPr>
          <w:spacing w:val="-2"/>
          <w:sz w:val="24"/>
        </w:rPr>
        <w:t>аналитических</w:t>
      </w:r>
      <w:r>
        <w:rPr>
          <w:sz w:val="24"/>
        </w:rPr>
        <w:tab/>
      </w:r>
      <w:r>
        <w:rPr>
          <w:spacing w:val="-2"/>
          <w:sz w:val="24"/>
        </w:rPr>
        <w:t>показателей,</w:t>
      </w:r>
      <w:r>
        <w:rPr>
          <w:sz w:val="24"/>
        </w:rPr>
        <w:tab/>
      </w:r>
      <w:r>
        <w:rPr>
          <w:spacing w:val="-2"/>
          <w:sz w:val="24"/>
        </w:rPr>
        <w:t>позволяющей</w:t>
      </w:r>
      <w:r>
        <w:rPr>
          <w:sz w:val="24"/>
        </w:rPr>
        <w:tab/>
      </w:r>
      <w:r>
        <w:rPr>
          <w:spacing w:val="-2"/>
          <w:sz w:val="24"/>
        </w:rPr>
        <w:t xml:space="preserve">эффективно </w:t>
      </w:r>
      <w:r>
        <w:rPr>
          <w:sz w:val="24"/>
        </w:rPr>
        <w:t>реализовывать основные цели оценки качества образования;</w:t>
      </w:r>
    </w:p>
    <w:p w14:paraId="715EA0B5">
      <w:pPr>
        <w:pStyle w:val="8"/>
        <w:numPr>
          <w:ilvl w:val="0"/>
          <w:numId w:val="6"/>
        </w:numPr>
        <w:tabs>
          <w:tab w:val="left" w:pos="1582"/>
          <w:tab w:val="left" w:pos="1594"/>
          <w:tab w:val="left" w:pos="3309"/>
          <w:tab w:val="left" w:pos="4594"/>
          <w:tab w:val="left" w:pos="5306"/>
          <w:tab w:val="left" w:pos="5663"/>
          <w:tab w:val="left" w:pos="7170"/>
          <w:tab w:val="left" w:pos="9380"/>
        </w:tabs>
        <w:spacing w:before="5" w:after="0" w:line="237" w:lineRule="auto"/>
        <w:ind w:left="1594" w:right="504" w:hanging="360"/>
        <w:jc w:val="left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ресурсной</w:t>
      </w:r>
      <w:r>
        <w:rPr>
          <w:sz w:val="24"/>
        </w:rPr>
        <w:tab/>
      </w:r>
      <w:r>
        <w:rPr>
          <w:spacing w:val="-4"/>
          <w:sz w:val="24"/>
        </w:rPr>
        <w:t>базы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обеспечение</w:t>
      </w:r>
      <w:r>
        <w:rPr>
          <w:sz w:val="24"/>
        </w:rPr>
        <w:tab/>
      </w:r>
      <w:r>
        <w:rPr>
          <w:spacing w:val="-2"/>
          <w:sz w:val="24"/>
        </w:rPr>
        <w:t>функционирования</w:t>
      </w:r>
      <w:r>
        <w:rPr>
          <w:sz w:val="24"/>
        </w:rPr>
        <w:tab/>
      </w:r>
      <w:r>
        <w:rPr>
          <w:spacing w:val="-2"/>
          <w:sz w:val="24"/>
        </w:rPr>
        <w:t xml:space="preserve">школьной </w:t>
      </w:r>
      <w:r>
        <w:rPr>
          <w:sz w:val="24"/>
        </w:rPr>
        <w:t>образовательной статистики и мониторинга качества образования;</w:t>
      </w:r>
    </w:p>
    <w:p w14:paraId="4E774423">
      <w:pPr>
        <w:pStyle w:val="8"/>
        <w:numPr>
          <w:ilvl w:val="0"/>
          <w:numId w:val="6"/>
        </w:numPr>
        <w:tabs>
          <w:tab w:val="left" w:pos="1582"/>
        </w:tabs>
        <w:spacing w:before="2" w:after="0" w:line="293" w:lineRule="exact"/>
        <w:ind w:left="1582" w:right="0" w:hanging="348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школы;</w:t>
      </w:r>
    </w:p>
    <w:p w14:paraId="0903B80A">
      <w:pPr>
        <w:pStyle w:val="8"/>
        <w:numPr>
          <w:ilvl w:val="0"/>
          <w:numId w:val="6"/>
        </w:numPr>
        <w:tabs>
          <w:tab w:val="left" w:pos="1582"/>
          <w:tab w:val="left" w:pos="1594"/>
          <w:tab w:val="left" w:pos="3129"/>
          <w:tab w:val="left" w:pos="4193"/>
          <w:tab w:val="left" w:pos="5791"/>
          <w:tab w:val="left" w:pos="6880"/>
          <w:tab w:val="left" w:pos="8689"/>
        </w:tabs>
        <w:spacing w:before="0" w:after="0" w:line="240" w:lineRule="auto"/>
        <w:ind w:left="1594" w:right="495" w:hanging="360"/>
        <w:jc w:val="left"/>
        <w:rPr>
          <w:sz w:val="24"/>
        </w:rPr>
      </w:pPr>
      <w:r>
        <w:rPr>
          <w:spacing w:val="-2"/>
          <w:sz w:val="24"/>
        </w:rPr>
        <w:t>определение</w:t>
      </w:r>
      <w:r>
        <w:rPr>
          <w:sz w:val="24"/>
        </w:rPr>
        <w:tab/>
      </w:r>
      <w:r>
        <w:rPr>
          <w:spacing w:val="-2"/>
          <w:sz w:val="24"/>
        </w:rPr>
        <w:t>степени</w:t>
      </w:r>
      <w:r>
        <w:rPr>
          <w:sz w:val="24"/>
        </w:rPr>
        <w:tab/>
      </w:r>
      <w:r>
        <w:rPr>
          <w:spacing w:val="-2"/>
          <w:sz w:val="24"/>
        </w:rPr>
        <w:t>соответствия</w:t>
      </w:r>
      <w:r>
        <w:rPr>
          <w:sz w:val="24"/>
        </w:rPr>
        <w:tab/>
      </w:r>
      <w:r>
        <w:rPr>
          <w:spacing w:val="-2"/>
          <w:sz w:val="24"/>
        </w:rPr>
        <w:t>условий</w:t>
      </w:r>
      <w:r>
        <w:rPr>
          <w:sz w:val="24"/>
        </w:rPr>
        <w:tab/>
      </w:r>
      <w:r>
        <w:rPr>
          <w:spacing w:val="-2"/>
          <w:sz w:val="24"/>
        </w:rPr>
        <w:t>осуществления</w:t>
      </w:r>
      <w:r>
        <w:rPr>
          <w:sz w:val="24"/>
        </w:rPr>
        <w:tab/>
      </w:r>
      <w:r>
        <w:rPr>
          <w:spacing w:val="-2"/>
          <w:sz w:val="24"/>
        </w:rPr>
        <w:t xml:space="preserve">образовательной </w:t>
      </w:r>
      <w:r>
        <w:rPr>
          <w:sz w:val="24"/>
        </w:rPr>
        <w:t>деятельности государственным требованиям;</w:t>
      </w:r>
    </w:p>
    <w:p w14:paraId="528FBD82">
      <w:pPr>
        <w:pStyle w:val="8"/>
        <w:numPr>
          <w:ilvl w:val="0"/>
          <w:numId w:val="6"/>
        </w:numPr>
        <w:tabs>
          <w:tab w:val="left" w:pos="1582"/>
          <w:tab w:val="left" w:pos="1594"/>
        </w:tabs>
        <w:spacing w:before="0" w:after="0" w:line="240" w:lineRule="auto"/>
        <w:ind w:left="1594" w:right="504" w:hanging="360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запросов основных потребителей образовательных услуг нормативным требованиям;</w:t>
      </w:r>
    </w:p>
    <w:p w14:paraId="51D184E9">
      <w:pPr>
        <w:pStyle w:val="8"/>
        <w:numPr>
          <w:ilvl w:val="0"/>
          <w:numId w:val="6"/>
        </w:numPr>
        <w:tabs>
          <w:tab w:val="left" w:pos="1582"/>
        </w:tabs>
        <w:spacing w:before="0" w:after="0" w:line="293" w:lineRule="exact"/>
        <w:ind w:left="1582" w:right="0" w:hanging="348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14:paraId="4E29BD1C">
      <w:pPr>
        <w:pStyle w:val="8"/>
        <w:numPr>
          <w:ilvl w:val="0"/>
          <w:numId w:val="6"/>
        </w:numPr>
        <w:tabs>
          <w:tab w:val="left" w:pos="1582"/>
        </w:tabs>
        <w:spacing w:before="0" w:after="0" w:line="293" w:lineRule="exact"/>
        <w:ind w:left="1582" w:right="0" w:hanging="348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-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7B66BE34">
      <w:pPr>
        <w:pStyle w:val="8"/>
        <w:numPr>
          <w:ilvl w:val="0"/>
          <w:numId w:val="6"/>
        </w:numPr>
        <w:tabs>
          <w:tab w:val="left" w:pos="1581"/>
          <w:tab w:val="left" w:pos="1594"/>
        </w:tabs>
        <w:spacing w:before="1" w:after="0" w:line="237" w:lineRule="auto"/>
        <w:ind w:left="1594" w:right="503" w:hanging="360"/>
        <w:jc w:val="both"/>
        <w:rPr>
          <w:sz w:val="24"/>
        </w:rPr>
      </w:pPr>
      <w:r>
        <w:rPr>
          <w:sz w:val="24"/>
        </w:rPr>
        <w:t>определение степени соответствия качества образования на различных ступенях обучения в рамках мониторинговых исследований качества образования государственным и социальным стандартам;</w:t>
      </w:r>
    </w:p>
    <w:p w14:paraId="3FF725D0">
      <w:pPr>
        <w:pStyle w:val="8"/>
        <w:numPr>
          <w:ilvl w:val="0"/>
          <w:numId w:val="6"/>
        </w:numPr>
        <w:tabs>
          <w:tab w:val="left" w:pos="1581"/>
        </w:tabs>
        <w:spacing w:before="5" w:after="0" w:line="293" w:lineRule="exact"/>
        <w:ind w:left="1581" w:right="0" w:hanging="347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-2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2"/>
          <w:sz w:val="24"/>
        </w:rPr>
        <w:t xml:space="preserve"> образования;</w:t>
      </w:r>
    </w:p>
    <w:p w14:paraId="654683B8">
      <w:pPr>
        <w:pStyle w:val="8"/>
        <w:numPr>
          <w:ilvl w:val="0"/>
          <w:numId w:val="6"/>
        </w:numPr>
        <w:tabs>
          <w:tab w:val="left" w:pos="1581"/>
          <w:tab w:val="left" w:pos="1594"/>
        </w:tabs>
        <w:spacing w:before="2" w:after="0" w:line="237" w:lineRule="auto"/>
        <w:ind w:left="1594" w:right="500" w:hanging="360"/>
        <w:jc w:val="both"/>
        <w:rPr>
          <w:sz w:val="24"/>
        </w:rPr>
      </w:pPr>
      <w:r>
        <w:rPr>
          <w:sz w:val="24"/>
        </w:rPr>
        <w:t>содействие повышению квалификации учителей, принимающих участие в процедурах оценки качества образования;</w:t>
      </w:r>
    </w:p>
    <w:p w14:paraId="15736AAE">
      <w:pPr>
        <w:pStyle w:val="8"/>
        <w:numPr>
          <w:ilvl w:val="0"/>
          <w:numId w:val="6"/>
        </w:numPr>
        <w:tabs>
          <w:tab w:val="left" w:pos="1581"/>
          <w:tab w:val="left" w:pos="1594"/>
        </w:tabs>
        <w:spacing w:before="2" w:after="0" w:line="240" w:lineRule="auto"/>
        <w:ind w:left="1594" w:right="503" w:hanging="360"/>
        <w:jc w:val="both"/>
        <w:rPr>
          <w:sz w:val="24"/>
        </w:rPr>
      </w:pPr>
      <w:r>
        <w:rPr>
          <w:sz w:val="24"/>
        </w:rPr>
        <w:t>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обучающихся;</w:t>
      </w:r>
    </w:p>
    <w:p w14:paraId="61837795">
      <w:pPr>
        <w:pStyle w:val="8"/>
        <w:numPr>
          <w:ilvl w:val="0"/>
          <w:numId w:val="6"/>
        </w:numPr>
        <w:tabs>
          <w:tab w:val="left" w:pos="1581"/>
        </w:tabs>
        <w:spacing w:before="2" w:after="0" w:line="293" w:lineRule="exact"/>
        <w:ind w:left="1581" w:right="0" w:hanging="347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рейтинга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стимулирующих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доплат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педагогам;</w:t>
      </w:r>
    </w:p>
    <w:p w14:paraId="6A828B39">
      <w:pPr>
        <w:pStyle w:val="8"/>
        <w:numPr>
          <w:ilvl w:val="0"/>
          <w:numId w:val="6"/>
        </w:numPr>
        <w:tabs>
          <w:tab w:val="left" w:pos="1581"/>
        </w:tabs>
        <w:spacing w:before="0" w:after="0" w:line="293" w:lineRule="exact"/>
        <w:ind w:left="1581" w:right="0" w:hanging="347"/>
        <w:jc w:val="both"/>
        <w:rPr>
          <w:sz w:val="24"/>
        </w:rPr>
      </w:pPr>
      <w:r>
        <w:rPr>
          <w:sz w:val="24"/>
        </w:rPr>
        <w:t>расширение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школе;</w:t>
      </w:r>
    </w:p>
    <w:p w14:paraId="160121BA">
      <w:pPr>
        <w:pStyle w:val="8"/>
        <w:numPr>
          <w:ilvl w:val="0"/>
          <w:numId w:val="6"/>
        </w:numPr>
        <w:tabs>
          <w:tab w:val="left" w:pos="1581"/>
          <w:tab w:val="left" w:pos="1594"/>
        </w:tabs>
        <w:spacing w:before="2" w:after="0" w:line="237" w:lineRule="auto"/>
        <w:ind w:left="1594" w:right="506" w:hanging="360"/>
        <w:jc w:val="both"/>
        <w:rPr>
          <w:sz w:val="24"/>
        </w:rPr>
      </w:pPr>
      <w:r>
        <w:rPr>
          <w:sz w:val="24"/>
        </w:rPr>
        <w:t>содействие подготовке общественных экспертов, принимающих участие в процедурах оценки качества образования.</w:t>
      </w:r>
    </w:p>
    <w:p w14:paraId="6B576295">
      <w:pPr>
        <w:pStyle w:val="8"/>
        <w:numPr>
          <w:ilvl w:val="1"/>
          <w:numId w:val="1"/>
        </w:numPr>
        <w:tabs>
          <w:tab w:val="left" w:pos="1294"/>
        </w:tabs>
        <w:spacing w:before="0" w:after="0" w:line="240" w:lineRule="auto"/>
        <w:ind w:left="1294" w:right="0" w:hanging="420"/>
        <w:jc w:val="both"/>
        <w:rPr>
          <w:sz w:val="24"/>
        </w:rPr>
      </w:pPr>
      <w:r>
        <w:rPr>
          <w:sz w:val="24"/>
          <w:u w:val="single"/>
        </w:rPr>
        <w:t>В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основу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системы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оценки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качества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образования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положены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-2"/>
          <w:sz w:val="24"/>
          <w:u w:val="single"/>
        </w:rPr>
        <w:t xml:space="preserve"> принципы</w:t>
      </w:r>
      <w:r>
        <w:rPr>
          <w:spacing w:val="-2"/>
          <w:sz w:val="24"/>
        </w:rPr>
        <w:t>:</w:t>
      </w:r>
    </w:p>
    <w:p w14:paraId="3BCA4E0B">
      <w:pPr>
        <w:pStyle w:val="8"/>
        <w:spacing w:after="0" w:line="240" w:lineRule="auto"/>
        <w:jc w:val="both"/>
        <w:rPr>
          <w:sz w:val="24"/>
        </w:rPr>
        <w:sectPr>
          <w:pgSz w:w="11910" w:h="16840"/>
          <w:pgMar w:top="1020" w:right="425" w:bottom="280" w:left="566" w:header="720" w:footer="720" w:gutter="0"/>
          <w:cols w:space="720" w:num="1"/>
        </w:sectPr>
      </w:pPr>
    </w:p>
    <w:p w14:paraId="678F0FFB">
      <w:pPr>
        <w:pStyle w:val="8"/>
        <w:numPr>
          <w:ilvl w:val="0"/>
          <w:numId w:val="7"/>
        </w:numPr>
        <w:tabs>
          <w:tab w:val="left" w:pos="1581"/>
          <w:tab w:val="left" w:pos="1594"/>
        </w:tabs>
        <w:spacing w:before="88" w:after="0" w:line="240" w:lineRule="auto"/>
        <w:ind w:left="1594" w:right="503" w:hanging="360"/>
        <w:jc w:val="both"/>
        <w:rPr>
          <w:sz w:val="24"/>
        </w:rPr>
      </w:pPr>
      <w:r>
        <w:rPr>
          <w:sz w:val="24"/>
        </w:rPr>
        <w:t xml:space="preserve">объективности, достоверности, полноты и системности информации о качестве </w:t>
      </w:r>
      <w:r>
        <w:rPr>
          <w:spacing w:val="-2"/>
          <w:sz w:val="24"/>
        </w:rPr>
        <w:t>образования;</w:t>
      </w:r>
    </w:p>
    <w:p w14:paraId="5A9A896B">
      <w:pPr>
        <w:pStyle w:val="8"/>
        <w:numPr>
          <w:ilvl w:val="0"/>
          <w:numId w:val="7"/>
        </w:numPr>
        <w:tabs>
          <w:tab w:val="left" w:pos="1581"/>
          <w:tab w:val="left" w:pos="1594"/>
        </w:tabs>
        <w:spacing w:before="4" w:after="0" w:line="237" w:lineRule="auto"/>
        <w:ind w:left="1594" w:right="496" w:hanging="360"/>
        <w:jc w:val="both"/>
        <w:rPr>
          <w:sz w:val="24"/>
        </w:rPr>
      </w:pPr>
      <w:r>
        <w:rPr>
          <w:sz w:val="24"/>
        </w:rPr>
        <w:t>реалистичности требований, норм и показателей качества образования, их 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учёта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 отдельных обучающихся при оценке результатов их обучения и воспитания;</w:t>
      </w:r>
    </w:p>
    <w:p w14:paraId="7BEDCC72">
      <w:pPr>
        <w:pStyle w:val="8"/>
        <w:numPr>
          <w:ilvl w:val="0"/>
          <w:numId w:val="7"/>
        </w:numPr>
        <w:tabs>
          <w:tab w:val="left" w:pos="1581"/>
        </w:tabs>
        <w:spacing w:before="5" w:after="0" w:line="293" w:lineRule="exact"/>
        <w:ind w:left="1581" w:right="0" w:hanging="347"/>
        <w:jc w:val="both"/>
        <w:rPr>
          <w:sz w:val="24"/>
        </w:rPr>
      </w:pPr>
      <w:r>
        <w:rPr>
          <w:sz w:val="24"/>
        </w:rPr>
        <w:t>открытости,</w:t>
      </w:r>
      <w:r>
        <w:rPr>
          <w:spacing w:val="-11"/>
          <w:sz w:val="24"/>
        </w:rPr>
        <w:t xml:space="preserve"> </w:t>
      </w:r>
      <w:r>
        <w:rPr>
          <w:sz w:val="24"/>
        </w:rPr>
        <w:t>прозрачности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14:paraId="487BD15B">
      <w:pPr>
        <w:pStyle w:val="8"/>
        <w:numPr>
          <w:ilvl w:val="0"/>
          <w:numId w:val="7"/>
        </w:numPr>
        <w:tabs>
          <w:tab w:val="left" w:pos="1581"/>
          <w:tab w:val="left" w:pos="1594"/>
        </w:tabs>
        <w:spacing w:before="2" w:after="0" w:line="237" w:lineRule="auto"/>
        <w:ind w:left="1594" w:right="502" w:hanging="360"/>
        <w:jc w:val="both"/>
        <w:rPr>
          <w:sz w:val="24"/>
        </w:rPr>
      </w:pPr>
      <w:r>
        <w:rPr>
          <w:sz w:val="24"/>
        </w:rPr>
        <w:t>преемственности в образовательной политике, интеграции в общероссийскую систему оценки качества образования;</w:t>
      </w:r>
    </w:p>
    <w:p w14:paraId="0354720A">
      <w:pPr>
        <w:pStyle w:val="8"/>
        <w:numPr>
          <w:ilvl w:val="0"/>
          <w:numId w:val="7"/>
        </w:numPr>
        <w:tabs>
          <w:tab w:val="left" w:pos="1581"/>
          <w:tab w:val="left" w:pos="1594"/>
        </w:tabs>
        <w:spacing w:before="4" w:after="0" w:line="237" w:lineRule="auto"/>
        <w:ind w:left="1594" w:right="509" w:hanging="360"/>
        <w:jc w:val="both"/>
        <w:rPr>
          <w:sz w:val="24"/>
        </w:rPr>
      </w:pPr>
      <w:r>
        <w:rPr>
          <w:sz w:val="24"/>
        </w:rPr>
        <w:t xml:space="preserve">доступности информации о состоянии и качестве образования для различных групп </w:t>
      </w:r>
      <w:r>
        <w:rPr>
          <w:spacing w:val="-2"/>
          <w:sz w:val="24"/>
        </w:rPr>
        <w:t>потребителей;</w:t>
      </w:r>
    </w:p>
    <w:p w14:paraId="6FECD49D">
      <w:pPr>
        <w:pStyle w:val="8"/>
        <w:numPr>
          <w:ilvl w:val="0"/>
          <w:numId w:val="7"/>
        </w:numPr>
        <w:tabs>
          <w:tab w:val="left" w:pos="1581"/>
          <w:tab w:val="left" w:pos="1594"/>
        </w:tabs>
        <w:spacing w:before="2" w:after="0" w:line="240" w:lineRule="auto"/>
        <w:ind w:left="1594" w:right="500" w:hanging="360"/>
        <w:jc w:val="both"/>
        <w:rPr>
          <w:sz w:val="24"/>
        </w:rPr>
      </w:pPr>
      <w:r>
        <w:rPr>
          <w:sz w:val="24"/>
        </w:rPr>
        <w:t xml:space="preserve">рефлексивности, реализуемой через включение педагогов в критериальный самоанализ и самооценку своей деятельности с опорой на объективные критерии и </w:t>
      </w:r>
      <w:r>
        <w:rPr>
          <w:spacing w:val="-2"/>
          <w:sz w:val="24"/>
        </w:rPr>
        <w:t>показатели;</w:t>
      </w:r>
    </w:p>
    <w:p w14:paraId="55893389">
      <w:pPr>
        <w:pStyle w:val="8"/>
        <w:numPr>
          <w:ilvl w:val="0"/>
          <w:numId w:val="7"/>
        </w:numPr>
        <w:tabs>
          <w:tab w:val="left" w:pos="1581"/>
          <w:tab w:val="left" w:pos="1594"/>
        </w:tabs>
        <w:spacing w:before="0" w:after="0" w:line="240" w:lineRule="auto"/>
        <w:ind w:left="1594" w:right="506" w:hanging="360"/>
        <w:jc w:val="both"/>
        <w:rPr>
          <w:sz w:val="24"/>
        </w:rPr>
      </w:pPr>
      <w:r>
        <w:rPr>
          <w:sz w:val="24"/>
        </w:rPr>
        <w:t xml:space="preserve">повышения потенциала внутренней оценки, самооценки, самоанализа каждого </w:t>
      </w:r>
      <w:r>
        <w:rPr>
          <w:spacing w:val="-2"/>
          <w:sz w:val="24"/>
        </w:rPr>
        <w:t>педагога;</w:t>
      </w:r>
    </w:p>
    <w:p w14:paraId="2D41485E">
      <w:pPr>
        <w:pStyle w:val="8"/>
        <w:numPr>
          <w:ilvl w:val="0"/>
          <w:numId w:val="7"/>
        </w:numPr>
        <w:tabs>
          <w:tab w:val="left" w:pos="1581"/>
          <w:tab w:val="left" w:pos="1594"/>
        </w:tabs>
        <w:spacing w:before="3" w:after="0" w:line="237" w:lineRule="auto"/>
        <w:ind w:left="1594" w:right="505" w:hanging="360"/>
        <w:jc w:val="both"/>
        <w:rPr>
          <w:sz w:val="24"/>
        </w:rPr>
      </w:pPr>
      <w:r>
        <w:rPr>
          <w:sz w:val="24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14:paraId="39292737">
      <w:pPr>
        <w:pStyle w:val="8"/>
        <w:numPr>
          <w:ilvl w:val="0"/>
          <w:numId w:val="7"/>
        </w:numPr>
        <w:tabs>
          <w:tab w:val="left" w:pos="1581"/>
          <w:tab w:val="left" w:pos="1594"/>
        </w:tabs>
        <w:spacing w:before="8" w:after="0" w:line="237" w:lineRule="auto"/>
        <w:ind w:left="1594" w:right="504" w:hanging="360"/>
        <w:jc w:val="both"/>
        <w:rPr>
          <w:sz w:val="24"/>
        </w:rPr>
      </w:pPr>
      <w:r>
        <w:rPr>
          <w:sz w:val="24"/>
        </w:rPr>
        <w:t>инструментальности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14:paraId="4657A277">
      <w:pPr>
        <w:pStyle w:val="8"/>
        <w:numPr>
          <w:ilvl w:val="0"/>
          <w:numId w:val="7"/>
        </w:numPr>
        <w:tabs>
          <w:tab w:val="left" w:pos="1581"/>
          <w:tab w:val="left" w:pos="1594"/>
        </w:tabs>
        <w:spacing w:before="28" w:after="0" w:line="273" w:lineRule="auto"/>
        <w:ind w:left="1594" w:right="502" w:hanging="360"/>
        <w:jc w:val="both"/>
        <w:rPr>
          <w:sz w:val="24"/>
        </w:rPr>
      </w:pPr>
      <w:r>
        <w:rPr>
          <w:sz w:val="24"/>
        </w:rPr>
        <w:t xml:space="preserve">минимизации системы показателей с учетом потребностей разных уровней </w:t>
      </w:r>
      <w:r>
        <w:rPr>
          <w:spacing w:val="-2"/>
          <w:sz w:val="24"/>
        </w:rPr>
        <w:t>управления;</w:t>
      </w:r>
    </w:p>
    <w:p w14:paraId="4747A5D5">
      <w:pPr>
        <w:pStyle w:val="8"/>
        <w:numPr>
          <w:ilvl w:val="0"/>
          <w:numId w:val="7"/>
        </w:numPr>
        <w:tabs>
          <w:tab w:val="left" w:pos="1581"/>
        </w:tabs>
        <w:spacing w:before="0" w:after="0" w:line="278" w:lineRule="exact"/>
        <w:ind w:left="1581" w:right="0" w:hanging="347"/>
        <w:jc w:val="both"/>
        <w:rPr>
          <w:sz w:val="24"/>
        </w:rPr>
      </w:pPr>
      <w:r>
        <w:rPr>
          <w:sz w:val="24"/>
        </w:rPr>
        <w:t>сопоставимости</w:t>
      </w:r>
      <w:r>
        <w:rPr>
          <w:spacing w:val="54"/>
          <w:w w:val="150"/>
          <w:sz w:val="24"/>
        </w:rPr>
        <w:t xml:space="preserve">  </w:t>
      </w:r>
      <w:r>
        <w:rPr>
          <w:sz w:val="24"/>
        </w:rPr>
        <w:t>системы</w:t>
      </w:r>
      <w:r>
        <w:rPr>
          <w:spacing w:val="56"/>
          <w:w w:val="150"/>
          <w:sz w:val="24"/>
        </w:rPr>
        <w:t xml:space="preserve">  </w:t>
      </w:r>
      <w:r>
        <w:rPr>
          <w:sz w:val="24"/>
        </w:rPr>
        <w:t>показателей</w:t>
      </w:r>
      <w:r>
        <w:rPr>
          <w:spacing w:val="56"/>
          <w:w w:val="150"/>
          <w:sz w:val="24"/>
        </w:rPr>
        <w:t xml:space="preserve">  </w:t>
      </w:r>
      <w:r>
        <w:rPr>
          <w:sz w:val="24"/>
        </w:rPr>
        <w:t>с</w:t>
      </w:r>
      <w:r>
        <w:rPr>
          <w:spacing w:val="56"/>
          <w:w w:val="150"/>
          <w:sz w:val="24"/>
        </w:rPr>
        <w:t xml:space="preserve">  </w:t>
      </w:r>
      <w:r>
        <w:rPr>
          <w:sz w:val="24"/>
        </w:rPr>
        <w:t>муниципальными,</w:t>
      </w:r>
      <w:r>
        <w:rPr>
          <w:spacing w:val="55"/>
          <w:w w:val="150"/>
          <w:sz w:val="24"/>
        </w:rPr>
        <w:t xml:space="preserve">  </w:t>
      </w:r>
      <w:r>
        <w:rPr>
          <w:spacing w:val="-2"/>
          <w:sz w:val="24"/>
        </w:rPr>
        <w:t>региональными</w:t>
      </w:r>
    </w:p>
    <w:p w14:paraId="32661BE0">
      <w:pPr>
        <w:pStyle w:val="5"/>
        <w:spacing w:before="40"/>
        <w:ind w:firstLine="0"/>
      </w:pPr>
      <w:r>
        <w:rPr>
          <w:spacing w:val="-2"/>
        </w:rPr>
        <w:t>аналогами;</w:t>
      </w:r>
    </w:p>
    <w:p w14:paraId="2163F06A">
      <w:pPr>
        <w:pStyle w:val="8"/>
        <w:numPr>
          <w:ilvl w:val="0"/>
          <w:numId w:val="7"/>
        </w:numPr>
        <w:tabs>
          <w:tab w:val="left" w:pos="1582"/>
          <w:tab w:val="left" w:pos="1594"/>
        </w:tabs>
        <w:spacing w:before="24" w:after="0" w:line="273" w:lineRule="auto"/>
        <w:ind w:left="1594" w:right="504" w:hanging="360"/>
        <w:jc w:val="left"/>
        <w:rPr>
          <w:sz w:val="24"/>
        </w:rPr>
      </w:pPr>
      <w:r>
        <w:rPr>
          <w:sz w:val="24"/>
        </w:rPr>
        <w:t>взаимного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ними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взаимосвязей и взаимозависимости;</w:t>
      </w:r>
    </w:p>
    <w:p w14:paraId="18837F0E">
      <w:pPr>
        <w:pStyle w:val="8"/>
        <w:numPr>
          <w:ilvl w:val="0"/>
          <w:numId w:val="7"/>
        </w:numPr>
        <w:tabs>
          <w:tab w:val="left" w:pos="1582"/>
        </w:tabs>
        <w:spacing w:before="0" w:after="0" w:line="253" w:lineRule="exact"/>
        <w:ind w:left="1582" w:right="0" w:hanging="348"/>
        <w:jc w:val="left"/>
        <w:rPr>
          <w:sz w:val="24"/>
        </w:rPr>
      </w:pPr>
      <w:r>
        <w:rPr>
          <w:sz w:val="24"/>
        </w:rPr>
        <w:t>соблюдения</w:t>
      </w:r>
      <w:r>
        <w:rPr>
          <w:spacing w:val="53"/>
          <w:sz w:val="24"/>
        </w:rPr>
        <w:t xml:space="preserve"> </w:t>
      </w:r>
      <w:r>
        <w:rPr>
          <w:sz w:val="24"/>
        </w:rPr>
        <w:t>морально-этических</w:t>
      </w:r>
      <w:r>
        <w:rPr>
          <w:spacing w:val="54"/>
          <w:sz w:val="24"/>
        </w:rPr>
        <w:t xml:space="preserve"> </w:t>
      </w:r>
      <w:r>
        <w:rPr>
          <w:sz w:val="24"/>
        </w:rPr>
        <w:t>норм</w:t>
      </w:r>
      <w:r>
        <w:rPr>
          <w:spacing w:val="53"/>
          <w:sz w:val="24"/>
        </w:rPr>
        <w:t xml:space="preserve"> </w:t>
      </w:r>
      <w:r>
        <w:rPr>
          <w:sz w:val="24"/>
        </w:rPr>
        <w:t>при</w:t>
      </w:r>
      <w:r>
        <w:rPr>
          <w:spacing w:val="5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54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5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53"/>
          <w:sz w:val="24"/>
        </w:rPr>
        <w:t xml:space="preserve"> </w:t>
      </w:r>
      <w:r>
        <w:rPr>
          <w:spacing w:val="-2"/>
          <w:sz w:val="24"/>
        </w:rPr>
        <w:t>качества</w:t>
      </w:r>
    </w:p>
    <w:p w14:paraId="16E2EF37">
      <w:pPr>
        <w:pStyle w:val="5"/>
        <w:spacing w:line="276" w:lineRule="exact"/>
        <w:ind w:firstLine="0"/>
      </w:pPr>
      <w:r>
        <w:t>образования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школе.</w:t>
      </w:r>
    </w:p>
    <w:p w14:paraId="4560E714">
      <w:pPr>
        <w:pStyle w:val="5"/>
        <w:spacing w:before="5"/>
        <w:ind w:left="0" w:firstLine="0"/>
      </w:pPr>
    </w:p>
    <w:p w14:paraId="69BF19CA">
      <w:pPr>
        <w:pStyle w:val="2"/>
        <w:numPr>
          <w:ilvl w:val="0"/>
          <w:numId w:val="1"/>
        </w:numPr>
        <w:tabs>
          <w:tab w:val="left" w:pos="1282"/>
          <w:tab w:val="left" w:pos="3474"/>
          <w:tab w:val="left" w:pos="3843"/>
          <w:tab w:val="left" w:pos="5936"/>
          <w:tab w:val="left" w:pos="7279"/>
          <w:tab w:val="left" w:pos="8430"/>
          <w:tab w:val="left" w:pos="9439"/>
        </w:tabs>
        <w:spacing w:before="0" w:after="0" w:line="240" w:lineRule="auto"/>
        <w:ind w:left="874" w:right="499" w:firstLine="0"/>
        <w:jc w:val="left"/>
      </w:pPr>
      <w:r>
        <w:rPr>
          <w:spacing w:val="-2"/>
        </w:rPr>
        <w:t>Организационная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функциональная</w:t>
      </w:r>
      <w:r>
        <w:tab/>
      </w:r>
      <w:r>
        <w:rPr>
          <w:spacing w:val="-2"/>
        </w:rPr>
        <w:t>структура</w:t>
      </w:r>
      <w:r>
        <w:tab/>
      </w:r>
      <w:r>
        <w:fldChar w:fldCharType="begin"/>
      </w:r>
      <w:r>
        <w:instrText xml:space="preserve"> HYPERLINK "https://ohrana-tryda.com/node/3864" \h </w:instrText>
      </w:r>
      <w:r>
        <w:fldChar w:fldCharType="separate"/>
      </w:r>
      <w:r>
        <w:rPr>
          <w:spacing w:val="-2"/>
        </w:rPr>
        <w:t>системы</w:t>
      </w:r>
      <w:r>
        <w:tab/>
      </w:r>
      <w:r>
        <w:rPr>
          <w:spacing w:val="-2"/>
        </w:rPr>
        <w:t>оценки</w:t>
      </w:r>
      <w:r>
        <w:tab/>
      </w:r>
      <w:r>
        <w:rPr>
          <w:spacing w:val="-2"/>
        </w:rPr>
        <w:t>качества</w:t>
      </w:r>
      <w:r>
        <w:rPr>
          <w:spacing w:val="-2"/>
        </w:rPr>
        <w:fldChar w:fldCharType="end"/>
      </w:r>
      <w:r>
        <w:rPr>
          <w:spacing w:val="-2"/>
        </w:rPr>
        <w:t xml:space="preserve"> </w:t>
      </w:r>
      <w:r>
        <w:fldChar w:fldCharType="begin"/>
      </w:r>
      <w:r>
        <w:instrText xml:space="preserve"> HYPERLINK "https://ohrana-tryda.com/node/3864" \h </w:instrText>
      </w:r>
      <w:r>
        <w:fldChar w:fldCharType="separate"/>
      </w:r>
      <w:r>
        <w:rPr>
          <w:spacing w:val="-2"/>
        </w:rPr>
        <w:t>образования</w:t>
      </w:r>
      <w:r>
        <w:rPr>
          <w:spacing w:val="-2"/>
        </w:rPr>
        <w:fldChar w:fldCharType="end"/>
      </w:r>
    </w:p>
    <w:p w14:paraId="75FD9B08">
      <w:pPr>
        <w:pStyle w:val="8"/>
        <w:numPr>
          <w:ilvl w:val="1"/>
          <w:numId w:val="1"/>
        </w:numPr>
        <w:tabs>
          <w:tab w:val="left" w:pos="1378"/>
        </w:tabs>
        <w:spacing w:before="0" w:after="0" w:line="240" w:lineRule="auto"/>
        <w:ind w:left="874" w:right="500" w:firstLine="0"/>
        <w:jc w:val="left"/>
        <w:rPr>
          <w:sz w:val="24"/>
        </w:rPr>
      </w:pPr>
      <w:r>
        <w:rPr>
          <w:sz w:val="24"/>
        </w:rPr>
        <w:t>Организационная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структура,</w:t>
      </w:r>
      <w:r>
        <w:rPr>
          <w:spacing w:val="40"/>
          <w:sz w:val="24"/>
        </w:rPr>
        <w:t xml:space="preserve"> </w:t>
      </w:r>
      <w:r>
        <w:rPr>
          <w:sz w:val="24"/>
        </w:rPr>
        <w:t>занимающаяся</w:t>
      </w:r>
      <w:r>
        <w:rPr>
          <w:spacing w:val="40"/>
          <w:sz w:val="24"/>
        </w:rPr>
        <w:t xml:space="preserve"> </w:t>
      </w:r>
      <w:r>
        <w:rPr>
          <w:sz w:val="24"/>
        </w:rPr>
        <w:t>внутришкольной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оценкой,</w:t>
      </w:r>
      <w:r>
        <w:rPr>
          <w:spacing w:val="40"/>
          <w:sz w:val="24"/>
        </w:rPr>
        <w:t xml:space="preserve"> </w:t>
      </w:r>
      <w:r>
        <w:rPr>
          <w:sz w:val="24"/>
        </w:rPr>
        <w:t>экспертизой качества образования и интерпретацией полученных результатов, включает в себя:</w:t>
      </w:r>
    </w:p>
    <w:p w14:paraId="29036712">
      <w:pPr>
        <w:pStyle w:val="8"/>
        <w:numPr>
          <w:ilvl w:val="0"/>
          <w:numId w:val="8"/>
        </w:numPr>
        <w:tabs>
          <w:tab w:val="left" w:pos="1582"/>
        </w:tabs>
        <w:spacing w:before="0" w:after="0" w:line="293" w:lineRule="exact"/>
        <w:ind w:left="1582" w:right="0" w:hanging="348"/>
        <w:jc w:val="left"/>
        <w:rPr>
          <w:sz w:val="24"/>
        </w:rPr>
      </w:pPr>
      <w:r>
        <w:rPr>
          <w:sz w:val="24"/>
        </w:rPr>
        <w:t>администрацию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школы,</w:t>
      </w:r>
    </w:p>
    <w:p w14:paraId="4E9EE6A3">
      <w:pPr>
        <w:pStyle w:val="8"/>
        <w:numPr>
          <w:ilvl w:val="0"/>
          <w:numId w:val="8"/>
        </w:numPr>
        <w:tabs>
          <w:tab w:val="left" w:pos="1582"/>
        </w:tabs>
        <w:spacing w:before="0" w:after="0" w:line="293" w:lineRule="exact"/>
        <w:ind w:left="1582" w:right="0" w:hanging="348"/>
        <w:jc w:val="left"/>
        <w:rPr>
          <w:sz w:val="24"/>
        </w:rPr>
      </w:pPr>
      <w:r>
        <w:rPr>
          <w:sz w:val="24"/>
        </w:rPr>
        <w:t>Педагогический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совет,</w:t>
      </w:r>
    </w:p>
    <w:p w14:paraId="5C89BA68">
      <w:pPr>
        <w:pStyle w:val="8"/>
        <w:numPr>
          <w:ilvl w:val="0"/>
          <w:numId w:val="8"/>
        </w:numPr>
        <w:tabs>
          <w:tab w:val="left" w:pos="1582"/>
        </w:tabs>
        <w:spacing w:before="0" w:after="0" w:line="293" w:lineRule="exact"/>
        <w:ind w:left="1582" w:right="0" w:hanging="348"/>
        <w:jc w:val="left"/>
        <w:rPr>
          <w:sz w:val="24"/>
        </w:rPr>
      </w:pPr>
      <w:r>
        <w:rPr>
          <w:sz w:val="24"/>
        </w:rPr>
        <w:t>Методический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школы,</w:t>
      </w:r>
    </w:p>
    <w:p w14:paraId="5C56F57D">
      <w:pPr>
        <w:pStyle w:val="8"/>
        <w:numPr>
          <w:ilvl w:val="0"/>
          <w:numId w:val="8"/>
        </w:numPr>
        <w:tabs>
          <w:tab w:val="left" w:pos="1582"/>
        </w:tabs>
        <w:spacing w:before="0" w:after="0" w:line="293" w:lineRule="exact"/>
        <w:ind w:left="1582" w:right="0" w:hanging="348"/>
        <w:jc w:val="left"/>
        <w:rPr>
          <w:sz w:val="24"/>
        </w:rPr>
      </w:pPr>
      <w:r>
        <w:rPr>
          <w:sz w:val="24"/>
        </w:rPr>
        <w:t>методические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кафедры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учителей-</w:t>
      </w:r>
      <w:r>
        <w:rPr>
          <w:spacing w:val="-2"/>
          <w:sz w:val="24"/>
        </w:rPr>
        <w:t>предметников,</w:t>
      </w:r>
    </w:p>
    <w:p w14:paraId="6EEDAD44">
      <w:pPr>
        <w:pStyle w:val="8"/>
        <w:numPr>
          <w:ilvl w:val="0"/>
          <w:numId w:val="8"/>
        </w:numPr>
        <w:tabs>
          <w:tab w:val="left" w:pos="1582"/>
        </w:tabs>
        <w:spacing w:before="0" w:after="0" w:line="292" w:lineRule="exact"/>
        <w:ind w:left="1582" w:right="0" w:hanging="348"/>
        <w:jc w:val="left"/>
        <w:rPr>
          <w:sz w:val="24"/>
        </w:rPr>
      </w:pPr>
      <w:r>
        <w:rPr>
          <w:sz w:val="24"/>
        </w:rPr>
        <w:t>временные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4"/>
          <w:sz w:val="24"/>
        </w:rPr>
        <w:t xml:space="preserve"> </w:t>
      </w:r>
      <w:r>
        <w:rPr>
          <w:sz w:val="24"/>
        </w:rPr>
        <w:t>(педагогический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консилиум,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др.).</w:t>
      </w:r>
    </w:p>
    <w:p w14:paraId="2AF76E38">
      <w:pPr>
        <w:pStyle w:val="8"/>
        <w:numPr>
          <w:ilvl w:val="1"/>
          <w:numId w:val="1"/>
        </w:numPr>
        <w:tabs>
          <w:tab w:val="left" w:pos="1294"/>
        </w:tabs>
        <w:spacing w:before="0" w:after="0" w:line="274" w:lineRule="exact"/>
        <w:ind w:left="1294" w:right="0" w:hanging="420"/>
        <w:jc w:val="left"/>
        <w:rPr>
          <w:sz w:val="24"/>
        </w:rPr>
      </w:pPr>
      <w:r>
        <w:rPr>
          <w:sz w:val="24"/>
          <w:u w:val="single"/>
        </w:rPr>
        <w:t>Администрация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образовательной</w:t>
      </w:r>
      <w:r>
        <w:rPr>
          <w:spacing w:val="-8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организации:</w:t>
      </w:r>
    </w:p>
    <w:p w14:paraId="21FFC0B8">
      <w:pPr>
        <w:pStyle w:val="8"/>
        <w:numPr>
          <w:ilvl w:val="0"/>
          <w:numId w:val="9"/>
        </w:numPr>
        <w:tabs>
          <w:tab w:val="left" w:pos="1581"/>
          <w:tab w:val="left" w:pos="1594"/>
        </w:tabs>
        <w:spacing w:before="2" w:after="0" w:line="237" w:lineRule="auto"/>
        <w:ind w:left="1594" w:right="503" w:hanging="360"/>
        <w:jc w:val="both"/>
        <w:rPr>
          <w:sz w:val="24"/>
        </w:rPr>
      </w:pPr>
      <w:r>
        <w:rPr>
          <w:sz w:val="24"/>
        </w:rPr>
        <w:t>формирует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блок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актов,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СОКО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приложений к ним, утверждает приказом директора школы и контролирует их </w:t>
      </w:r>
      <w:r>
        <w:rPr>
          <w:spacing w:val="-2"/>
          <w:sz w:val="24"/>
        </w:rPr>
        <w:t>исполнение;</w:t>
      </w:r>
    </w:p>
    <w:p w14:paraId="45A3E320">
      <w:pPr>
        <w:pStyle w:val="8"/>
        <w:numPr>
          <w:ilvl w:val="0"/>
          <w:numId w:val="9"/>
        </w:numPr>
        <w:tabs>
          <w:tab w:val="left" w:pos="1581"/>
          <w:tab w:val="left" w:pos="1594"/>
        </w:tabs>
        <w:spacing w:before="5" w:after="0" w:line="240" w:lineRule="auto"/>
        <w:ind w:left="1594" w:right="500" w:hanging="360"/>
        <w:jc w:val="both"/>
        <w:rPr>
          <w:sz w:val="24"/>
        </w:rPr>
      </w:pPr>
      <w:r>
        <w:rPr>
          <w:sz w:val="24"/>
        </w:rPr>
        <w:t xml:space="preserve">разрабатывает мероприятия и готовит предложения, направленные на совершенствование системы оценки качества образования школы, участвует в этих </w:t>
      </w:r>
      <w:r>
        <w:rPr>
          <w:spacing w:val="-2"/>
          <w:sz w:val="24"/>
        </w:rPr>
        <w:t>мероприятиях;</w:t>
      </w:r>
    </w:p>
    <w:p w14:paraId="3A4D503E">
      <w:pPr>
        <w:pStyle w:val="8"/>
        <w:numPr>
          <w:ilvl w:val="0"/>
          <w:numId w:val="9"/>
        </w:numPr>
        <w:tabs>
          <w:tab w:val="left" w:pos="1581"/>
          <w:tab w:val="left" w:pos="1594"/>
        </w:tabs>
        <w:spacing w:before="4" w:after="0" w:line="237" w:lineRule="auto"/>
        <w:ind w:left="1594" w:right="497" w:hanging="360"/>
        <w:jc w:val="both"/>
        <w:rPr>
          <w:sz w:val="24"/>
        </w:rPr>
      </w:pPr>
      <w:r>
        <w:rPr>
          <w:sz w:val="24"/>
        </w:rPr>
        <w:t>обеспечивает на основе образовательной программы проведение в школе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контрольно-оценочных процедур, мониторинговых, социологических и статистических исследований по вопросам качества образования;</w:t>
      </w:r>
    </w:p>
    <w:p w14:paraId="782C384C">
      <w:pPr>
        <w:pStyle w:val="8"/>
        <w:spacing w:after="0" w:line="237" w:lineRule="auto"/>
        <w:jc w:val="both"/>
        <w:rPr>
          <w:sz w:val="24"/>
        </w:rPr>
        <w:sectPr>
          <w:pgSz w:w="11910" w:h="16840"/>
          <w:pgMar w:top="1020" w:right="425" w:bottom="280" w:left="566" w:header="720" w:footer="720" w:gutter="0"/>
          <w:cols w:space="720" w:num="1"/>
        </w:sectPr>
      </w:pPr>
    </w:p>
    <w:p w14:paraId="771C54CD">
      <w:pPr>
        <w:pStyle w:val="8"/>
        <w:numPr>
          <w:ilvl w:val="0"/>
          <w:numId w:val="9"/>
        </w:numPr>
        <w:tabs>
          <w:tab w:val="left" w:pos="1581"/>
          <w:tab w:val="left" w:pos="1594"/>
        </w:tabs>
        <w:spacing w:before="88" w:after="0" w:line="240" w:lineRule="auto"/>
        <w:ind w:left="1594" w:right="504" w:hanging="360"/>
        <w:jc w:val="both"/>
        <w:rPr>
          <w:sz w:val="24"/>
        </w:rPr>
      </w:pPr>
      <w:r>
        <w:rPr>
          <w:sz w:val="24"/>
        </w:rPr>
        <w:t>организует систему мониторинга качества образования в школе, осуществляет сбор, обработку, хранение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 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состоянии и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 анализирует результаты оценки качества образования на уровне школы;</w:t>
      </w:r>
    </w:p>
    <w:p w14:paraId="024D194D">
      <w:pPr>
        <w:pStyle w:val="8"/>
        <w:numPr>
          <w:ilvl w:val="0"/>
          <w:numId w:val="9"/>
        </w:numPr>
        <w:tabs>
          <w:tab w:val="left" w:pos="1581"/>
          <w:tab w:val="left" w:pos="1594"/>
        </w:tabs>
        <w:spacing w:before="4" w:after="0" w:line="237" w:lineRule="auto"/>
        <w:ind w:left="1594" w:right="507" w:hanging="360"/>
        <w:jc w:val="both"/>
        <w:rPr>
          <w:sz w:val="24"/>
        </w:rPr>
      </w:pPr>
      <w:r>
        <w:rPr>
          <w:sz w:val="24"/>
        </w:rPr>
        <w:t>организует изучение информационных запросов основных пользователей системы оценки качества образования;</w:t>
      </w:r>
    </w:p>
    <w:p w14:paraId="57CB6416">
      <w:pPr>
        <w:pStyle w:val="8"/>
        <w:numPr>
          <w:ilvl w:val="0"/>
          <w:numId w:val="9"/>
        </w:numPr>
        <w:tabs>
          <w:tab w:val="left" w:pos="1581"/>
          <w:tab w:val="left" w:pos="1594"/>
        </w:tabs>
        <w:spacing w:before="5" w:after="0" w:line="237" w:lineRule="auto"/>
        <w:ind w:left="1594" w:right="502" w:hanging="360"/>
        <w:jc w:val="both"/>
        <w:rPr>
          <w:sz w:val="24"/>
        </w:rPr>
      </w:pPr>
      <w:r>
        <w:rPr>
          <w:sz w:val="24"/>
        </w:rPr>
        <w:t>обеспечивает условия для подготовки работников школы и общественных экспертов по осуществлению контрольно-оценочных процедур;</w:t>
      </w:r>
    </w:p>
    <w:p w14:paraId="01B8D860">
      <w:pPr>
        <w:pStyle w:val="8"/>
        <w:numPr>
          <w:ilvl w:val="0"/>
          <w:numId w:val="9"/>
        </w:numPr>
        <w:tabs>
          <w:tab w:val="left" w:pos="1581"/>
          <w:tab w:val="left" w:pos="1594"/>
        </w:tabs>
        <w:spacing w:before="4" w:after="0" w:line="237" w:lineRule="auto"/>
        <w:ind w:left="1594" w:right="500" w:hanging="360"/>
        <w:jc w:val="both"/>
        <w:rPr>
          <w:sz w:val="24"/>
        </w:rPr>
      </w:pPr>
      <w:r>
        <w:rPr>
          <w:sz w:val="24"/>
        </w:rPr>
        <w:t>обеспечивает предоставление информации о качестве образования на муниципальный и региональный уровни системы оценки качества образования;</w:t>
      </w:r>
    </w:p>
    <w:p w14:paraId="2F20C567">
      <w:pPr>
        <w:pStyle w:val="8"/>
        <w:numPr>
          <w:ilvl w:val="0"/>
          <w:numId w:val="9"/>
        </w:numPr>
        <w:tabs>
          <w:tab w:val="left" w:pos="1581"/>
          <w:tab w:val="left" w:pos="1594"/>
        </w:tabs>
        <w:spacing w:before="5" w:after="0" w:line="237" w:lineRule="auto"/>
        <w:ind w:left="1594" w:right="500" w:hanging="360"/>
        <w:jc w:val="both"/>
        <w:rPr>
          <w:sz w:val="24"/>
        </w:rPr>
      </w:pPr>
      <w:r>
        <w:rPr>
          <w:sz w:val="24"/>
        </w:rPr>
        <w:t>формирует информационно-аналитические материалы по результатам оценки качества образования (анализ работы школы за учебный год, публичный доклад директора школы);</w:t>
      </w:r>
    </w:p>
    <w:p w14:paraId="264BA207">
      <w:pPr>
        <w:pStyle w:val="8"/>
        <w:numPr>
          <w:ilvl w:val="0"/>
          <w:numId w:val="9"/>
        </w:numPr>
        <w:tabs>
          <w:tab w:val="left" w:pos="1581"/>
          <w:tab w:val="left" w:pos="1594"/>
        </w:tabs>
        <w:spacing w:before="7" w:after="0" w:line="237" w:lineRule="auto"/>
        <w:ind w:left="1594" w:right="504" w:hanging="360"/>
        <w:jc w:val="both"/>
        <w:rPr>
          <w:sz w:val="24"/>
        </w:rPr>
      </w:pPr>
      <w:r>
        <w:rPr>
          <w:sz w:val="24"/>
        </w:rPr>
        <w:t>принимает управленческие решения по развитию качества образования на основе анализа результатов, полученных в процессе реализации СОКО.</w:t>
      </w:r>
    </w:p>
    <w:p w14:paraId="06F8315A">
      <w:pPr>
        <w:pStyle w:val="8"/>
        <w:numPr>
          <w:ilvl w:val="1"/>
          <w:numId w:val="1"/>
        </w:numPr>
        <w:tabs>
          <w:tab w:val="left" w:pos="1294"/>
        </w:tabs>
        <w:spacing w:before="1" w:after="0" w:line="240" w:lineRule="auto"/>
        <w:ind w:left="1294" w:right="0" w:hanging="420"/>
        <w:jc w:val="both"/>
        <w:rPr>
          <w:sz w:val="24"/>
        </w:rPr>
      </w:pPr>
      <w:r>
        <w:rPr>
          <w:sz w:val="24"/>
          <w:u w:val="single"/>
        </w:rPr>
        <w:t>Методические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кафедры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учителей-</w:t>
      </w:r>
      <w:r>
        <w:rPr>
          <w:spacing w:val="-2"/>
          <w:sz w:val="24"/>
          <w:u w:val="single"/>
        </w:rPr>
        <w:t>предметников:</w:t>
      </w:r>
    </w:p>
    <w:p w14:paraId="34446162">
      <w:pPr>
        <w:pStyle w:val="8"/>
        <w:numPr>
          <w:ilvl w:val="0"/>
          <w:numId w:val="10"/>
        </w:numPr>
        <w:tabs>
          <w:tab w:val="left" w:pos="1582"/>
        </w:tabs>
        <w:spacing w:before="2" w:after="0" w:line="240" w:lineRule="auto"/>
        <w:ind w:left="1582" w:right="0" w:hanging="348"/>
        <w:jc w:val="left"/>
        <w:rPr>
          <w:sz w:val="24"/>
        </w:rPr>
      </w:pPr>
      <w:r>
        <w:rPr>
          <w:sz w:val="24"/>
        </w:rPr>
        <w:t>участвуют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14:paraId="78E2968D">
      <w:pPr>
        <w:pStyle w:val="8"/>
        <w:numPr>
          <w:ilvl w:val="0"/>
          <w:numId w:val="10"/>
        </w:numPr>
        <w:tabs>
          <w:tab w:val="left" w:pos="1582"/>
          <w:tab w:val="left" w:pos="1594"/>
        </w:tabs>
        <w:spacing w:before="3" w:after="0" w:line="237" w:lineRule="auto"/>
        <w:ind w:left="1594" w:right="503" w:hanging="360"/>
        <w:jc w:val="left"/>
        <w:rPr>
          <w:sz w:val="24"/>
        </w:rPr>
      </w:pPr>
      <w:r>
        <w:rPr>
          <w:sz w:val="24"/>
        </w:rPr>
        <w:t>участвуют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характеризующих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 динамику развития школы;</w:t>
      </w:r>
    </w:p>
    <w:p w14:paraId="75734A7A">
      <w:pPr>
        <w:pStyle w:val="8"/>
        <w:numPr>
          <w:ilvl w:val="0"/>
          <w:numId w:val="10"/>
        </w:numPr>
        <w:tabs>
          <w:tab w:val="left" w:pos="1582"/>
          <w:tab w:val="left" w:pos="1594"/>
        </w:tabs>
        <w:spacing w:before="5" w:after="0" w:line="237" w:lineRule="auto"/>
        <w:ind w:left="1594" w:right="504" w:hanging="360"/>
        <w:jc w:val="left"/>
        <w:rPr>
          <w:sz w:val="24"/>
        </w:rPr>
      </w:pPr>
      <w:r>
        <w:rPr>
          <w:sz w:val="24"/>
        </w:rPr>
        <w:t>участвуют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80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8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профессиональной деятельности педагогов школы;</w:t>
      </w:r>
    </w:p>
    <w:p w14:paraId="532F2F94">
      <w:pPr>
        <w:pStyle w:val="8"/>
        <w:numPr>
          <w:ilvl w:val="0"/>
          <w:numId w:val="10"/>
        </w:numPr>
        <w:tabs>
          <w:tab w:val="left" w:pos="1582"/>
          <w:tab w:val="left" w:pos="1594"/>
        </w:tabs>
        <w:spacing w:before="4" w:after="0" w:line="237" w:lineRule="auto"/>
        <w:ind w:left="1594" w:right="505" w:hanging="360"/>
        <w:jc w:val="left"/>
        <w:rPr>
          <w:sz w:val="24"/>
        </w:rPr>
      </w:pPr>
      <w:r>
        <w:rPr>
          <w:sz w:val="24"/>
        </w:rPr>
        <w:t>содействуют проведению подготовки работников школы и общественных экспертов по осуществлению контрольно-оценочных процедур;</w:t>
      </w:r>
    </w:p>
    <w:p w14:paraId="33BDFFDC">
      <w:pPr>
        <w:pStyle w:val="8"/>
        <w:numPr>
          <w:ilvl w:val="0"/>
          <w:numId w:val="10"/>
        </w:numPr>
        <w:tabs>
          <w:tab w:val="left" w:pos="1582"/>
          <w:tab w:val="left" w:pos="1594"/>
          <w:tab w:val="left" w:pos="2810"/>
          <w:tab w:val="left" w:pos="4225"/>
          <w:tab w:val="left" w:pos="5863"/>
          <w:tab w:val="left" w:pos="7362"/>
          <w:tab w:val="left" w:pos="7779"/>
          <w:tab w:val="left" w:pos="9289"/>
        </w:tabs>
        <w:spacing w:before="5" w:after="0" w:line="237" w:lineRule="auto"/>
        <w:ind w:left="1594" w:right="497" w:hanging="360"/>
        <w:jc w:val="left"/>
        <w:rPr>
          <w:sz w:val="24"/>
        </w:rPr>
      </w:pPr>
      <w:r>
        <w:rPr>
          <w:spacing w:val="-2"/>
          <w:sz w:val="24"/>
        </w:rPr>
        <w:t>проводят</w:t>
      </w:r>
      <w:r>
        <w:rPr>
          <w:sz w:val="24"/>
        </w:rPr>
        <w:tab/>
      </w:r>
      <w:r>
        <w:rPr>
          <w:spacing w:val="-2"/>
          <w:sz w:val="24"/>
        </w:rPr>
        <w:t>экспертизу</w:t>
      </w:r>
      <w:r>
        <w:rPr>
          <w:sz w:val="24"/>
        </w:rPr>
        <w:tab/>
      </w:r>
      <w:r>
        <w:rPr>
          <w:spacing w:val="-2"/>
          <w:sz w:val="24"/>
        </w:rPr>
        <w:t>организации,</w:t>
      </w:r>
      <w:r>
        <w:rPr>
          <w:sz w:val="24"/>
        </w:rPr>
        <w:tab/>
      </w:r>
      <w:r>
        <w:rPr>
          <w:spacing w:val="-2"/>
          <w:sz w:val="24"/>
        </w:rPr>
        <w:t>содержания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результатов</w:t>
      </w:r>
      <w:r>
        <w:rPr>
          <w:sz w:val="24"/>
        </w:rPr>
        <w:tab/>
      </w:r>
      <w:r>
        <w:rPr>
          <w:spacing w:val="-2"/>
          <w:sz w:val="24"/>
        </w:rPr>
        <w:t xml:space="preserve">аттестации </w:t>
      </w:r>
      <w:r>
        <w:rPr>
          <w:sz w:val="24"/>
        </w:rPr>
        <w:t>обучающихся и формируют предложения по их совершенствованию;</w:t>
      </w:r>
    </w:p>
    <w:p w14:paraId="0FB68F96">
      <w:pPr>
        <w:pStyle w:val="8"/>
        <w:numPr>
          <w:ilvl w:val="0"/>
          <w:numId w:val="10"/>
        </w:numPr>
        <w:tabs>
          <w:tab w:val="left" w:pos="1582"/>
          <w:tab w:val="left" w:pos="1594"/>
        </w:tabs>
        <w:spacing w:before="5" w:after="0" w:line="237" w:lineRule="auto"/>
        <w:ind w:left="1594" w:right="503" w:hanging="360"/>
        <w:jc w:val="left"/>
        <w:rPr>
          <w:sz w:val="24"/>
        </w:rPr>
      </w:pPr>
      <w:r>
        <w:rPr>
          <w:sz w:val="24"/>
        </w:rPr>
        <w:t>готовят предложения для администрации по выработке управленческих решений по результатам оценки качества образования на уровне школы.</w:t>
      </w:r>
    </w:p>
    <w:p w14:paraId="7DEDF4D9">
      <w:pPr>
        <w:pStyle w:val="8"/>
        <w:numPr>
          <w:ilvl w:val="1"/>
          <w:numId w:val="1"/>
        </w:numPr>
        <w:tabs>
          <w:tab w:val="left" w:pos="1414"/>
        </w:tabs>
        <w:spacing w:before="0" w:after="0" w:line="240" w:lineRule="auto"/>
        <w:ind w:left="1414" w:right="0" w:hanging="480"/>
        <w:jc w:val="left"/>
        <w:rPr>
          <w:sz w:val="24"/>
        </w:rPr>
      </w:pPr>
      <w:r>
        <w:rPr>
          <w:sz w:val="24"/>
          <w:u w:val="single"/>
        </w:rPr>
        <w:t>Педагогический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совет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школы:</w:t>
      </w:r>
    </w:p>
    <w:p w14:paraId="10C6A6E1">
      <w:pPr>
        <w:pStyle w:val="8"/>
        <w:numPr>
          <w:ilvl w:val="0"/>
          <w:numId w:val="11"/>
        </w:numPr>
        <w:tabs>
          <w:tab w:val="left" w:pos="1582"/>
          <w:tab w:val="left" w:pos="1594"/>
          <w:tab w:val="left" w:pos="3131"/>
          <w:tab w:val="left" w:pos="4812"/>
          <w:tab w:val="left" w:pos="6698"/>
          <w:tab w:val="left" w:pos="8327"/>
          <w:tab w:val="left" w:pos="9547"/>
        </w:tabs>
        <w:spacing w:before="2" w:after="0" w:line="240" w:lineRule="auto"/>
        <w:ind w:left="1594" w:right="501" w:hanging="360"/>
        <w:jc w:val="left"/>
        <w:rPr>
          <w:sz w:val="24"/>
        </w:rPr>
      </w:pPr>
      <w:r>
        <w:rPr>
          <w:spacing w:val="-2"/>
          <w:sz w:val="24"/>
        </w:rPr>
        <w:t>содействует</w:t>
      </w:r>
      <w:r>
        <w:rPr>
          <w:sz w:val="24"/>
        </w:rPr>
        <w:tab/>
      </w:r>
      <w:r>
        <w:rPr>
          <w:spacing w:val="-2"/>
          <w:sz w:val="24"/>
        </w:rPr>
        <w:t>определению</w:t>
      </w:r>
      <w:r>
        <w:rPr>
          <w:sz w:val="24"/>
        </w:rPr>
        <w:tab/>
      </w:r>
      <w:r>
        <w:rPr>
          <w:spacing w:val="-2"/>
          <w:sz w:val="24"/>
        </w:rPr>
        <w:t>стратегических</w:t>
      </w:r>
      <w:r>
        <w:rPr>
          <w:sz w:val="24"/>
        </w:rPr>
        <w:tab/>
      </w:r>
      <w:r>
        <w:rPr>
          <w:spacing w:val="-2"/>
          <w:sz w:val="24"/>
        </w:rPr>
        <w:t>направлений</w:t>
      </w:r>
      <w:r>
        <w:rPr>
          <w:sz w:val="24"/>
        </w:rPr>
        <w:tab/>
      </w:r>
      <w:r>
        <w:rPr>
          <w:spacing w:val="-2"/>
          <w:sz w:val="24"/>
        </w:rPr>
        <w:t>развития</w:t>
      </w:r>
      <w:r>
        <w:rPr>
          <w:sz w:val="24"/>
        </w:rPr>
        <w:tab/>
      </w:r>
      <w:r>
        <w:rPr>
          <w:spacing w:val="-2"/>
          <w:sz w:val="24"/>
        </w:rPr>
        <w:t xml:space="preserve">системы </w:t>
      </w:r>
      <w:r>
        <w:rPr>
          <w:sz w:val="24"/>
        </w:rPr>
        <w:t>образования в школе;</w:t>
      </w:r>
    </w:p>
    <w:p w14:paraId="581AC435">
      <w:pPr>
        <w:pStyle w:val="8"/>
        <w:numPr>
          <w:ilvl w:val="0"/>
          <w:numId w:val="11"/>
        </w:numPr>
        <w:tabs>
          <w:tab w:val="left" w:pos="1582"/>
          <w:tab w:val="left" w:pos="1594"/>
          <w:tab w:val="left" w:pos="3112"/>
          <w:tab w:val="left" w:pos="4575"/>
          <w:tab w:val="left" w:pos="5862"/>
          <w:tab w:val="left" w:pos="7717"/>
          <w:tab w:val="left" w:pos="8804"/>
          <w:tab w:val="left" w:pos="9211"/>
        </w:tabs>
        <w:spacing w:before="3" w:after="0" w:line="237" w:lineRule="auto"/>
        <w:ind w:left="1594" w:right="503" w:hanging="360"/>
        <w:jc w:val="left"/>
        <w:rPr>
          <w:sz w:val="24"/>
        </w:rPr>
      </w:pPr>
      <w:r>
        <w:rPr>
          <w:spacing w:val="-2"/>
          <w:sz w:val="24"/>
        </w:rPr>
        <w:t>содействует</w:t>
      </w:r>
      <w:r>
        <w:rPr>
          <w:sz w:val="24"/>
        </w:rPr>
        <w:tab/>
      </w:r>
      <w:r>
        <w:rPr>
          <w:spacing w:val="-2"/>
          <w:sz w:val="24"/>
        </w:rPr>
        <w:t>реализации</w:t>
      </w:r>
      <w:r>
        <w:rPr>
          <w:sz w:val="24"/>
        </w:rPr>
        <w:tab/>
      </w:r>
      <w:r>
        <w:rPr>
          <w:spacing w:val="-2"/>
          <w:sz w:val="24"/>
        </w:rPr>
        <w:t>принципа</w:t>
      </w:r>
      <w:r>
        <w:rPr>
          <w:sz w:val="24"/>
        </w:rPr>
        <w:tab/>
      </w:r>
      <w:r>
        <w:rPr>
          <w:spacing w:val="-2"/>
          <w:sz w:val="24"/>
        </w:rPr>
        <w:t>общественного</w:t>
      </w:r>
      <w:r>
        <w:rPr>
          <w:sz w:val="24"/>
        </w:rPr>
        <w:tab/>
      </w:r>
      <w:r>
        <w:rPr>
          <w:spacing w:val="-2"/>
          <w:sz w:val="24"/>
        </w:rPr>
        <w:t>участия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управлении </w:t>
      </w:r>
      <w:r>
        <w:rPr>
          <w:sz w:val="24"/>
        </w:rPr>
        <w:t>образованием в школе;</w:t>
      </w:r>
    </w:p>
    <w:p w14:paraId="52BCEABB">
      <w:pPr>
        <w:pStyle w:val="8"/>
        <w:numPr>
          <w:ilvl w:val="0"/>
          <w:numId w:val="11"/>
        </w:numPr>
        <w:tabs>
          <w:tab w:val="left" w:pos="1582"/>
          <w:tab w:val="left" w:pos="1594"/>
        </w:tabs>
        <w:spacing w:before="5" w:after="0" w:line="237" w:lineRule="auto"/>
        <w:ind w:left="1594" w:right="503" w:hanging="360"/>
        <w:jc w:val="left"/>
        <w:rPr>
          <w:sz w:val="24"/>
        </w:rPr>
      </w:pPr>
      <w:r>
        <w:rPr>
          <w:sz w:val="24"/>
        </w:rPr>
        <w:t>инициирует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программ, конкурсов педагогического мастерства, образовательных технологий;</w:t>
      </w:r>
    </w:p>
    <w:p w14:paraId="28787309">
      <w:pPr>
        <w:pStyle w:val="8"/>
        <w:numPr>
          <w:ilvl w:val="0"/>
          <w:numId w:val="11"/>
        </w:numPr>
        <w:tabs>
          <w:tab w:val="left" w:pos="1582"/>
          <w:tab w:val="left" w:pos="1594"/>
          <w:tab w:val="left" w:pos="2949"/>
          <w:tab w:val="left" w:pos="3999"/>
          <w:tab w:val="left" w:pos="4373"/>
          <w:tab w:val="left" w:pos="6159"/>
          <w:tab w:val="left" w:pos="8245"/>
          <w:tab w:val="left" w:pos="9413"/>
        </w:tabs>
        <w:spacing w:before="4" w:after="0" w:line="237" w:lineRule="auto"/>
        <w:ind w:left="1594" w:right="501" w:hanging="360"/>
        <w:jc w:val="left"/>
        <w:rPr>
          <w:sz w:val="24"/>
        </w:rPr>
      </w:pPr>
      <w:r>
        <w:rPr>
          <w:spacing w:val="-2"/>
          <w:sz w:val="24"/>
        </w:rPr>
        <w:t>принимает</w:t>
      </w:r>
      <w:r>
        <w:rPr>
          <w:sz w:val="24"/>
        </w:rPr>
        <w:tab/>
      </w:r>
      <w:r>
        <w:rPr>
          <w:spacing w:val="-2"/>
          <w:sz w:val="24"/>
        </w:rPr>
        <w:t>участие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формировании</w:t>
      </w:r>
      <w:r>
        <w:rPr>
          <w:sz w:val="24"/>
        </w:rPr>
        <w:tab/>
      </w:r>
      <w:r>
        <w:rPr>
          <w:spacing w:val="-2"/>
          <w:sz w:val="24"/>
        </w:rPr>
        <w:t>информационных</w:t>
      </w:r>
      <w:r>
        <w:rPr>
          <w:sz w:val="24"/>
        </w:rPr>
        <w:tab/>
      </w:r>
      <w:r>
        <w:rPr>
          <w:spacing w:val="-2"/>
          <w:sz w:val="24"/>
        </w:rPr>
        <w:t>запросов</w:t>
      </w:r>
      <w:r>
        <w:rPr>
          <w:sz w:val="24"/>
        </w:rPr>
        <w:tab/>
      </w:r>
      <w:r>
        <w:rPr>
          <w:spacing w:val="-2"/>
          <w:sz w:val="24"/>
        </w:rPr>
        <w:t xml:space="preserve">основных </w:t>
      </w:r>
      <w:r>
        <w:rPr>
          <w:sz w:val="24"/>
        </w:rPr>
        <w:t>пользователей системы оценки качества образования школы;</w:t>
      </w:r>
    </w:p>
    <w:p w14:paraId="6E287F46">
      <w:pPr>
        <w:pStyle w:val="8"/>
        <w:numPr>
          <w:ilvl w:val="0"/>
          <w:numId w:val="11"/>
        </w:numPr>
        <w:tabs>
          <w:tab w:val="left" w:pos="1582"/>
          <w:tab w:val="left" w:pos="1594"/>
        </w:tabs>
        <w:spacing w:before="5" w:after="0" w:line="237" w:lineRule="auto"/>
        <w:ind w:left="1594" w:right="503" w:hanging="360"/>
        <w:jc w:val="left"/>
        <w:rPr>
          <w:sz w:val="24"/>
        </w:rPr>
      </w:pPr>
      <w:r>
        <w:rPr>
          <w:sz w:val="24"/>
        </w:rPr>
        <w:t>принимает участие в обсуждении системы показателей, характеризующих состояние и динамику развития системы образования;</w:t>
      </w:r>
    </w:p>
    <w:p w14:paraId="2460E368">
      <w:pPr>
        <w:pStyle w:val="8"/>
        <w:numPr>
          <w:ilvl w:val="0"/>
          <w:numId w:val="11"/>
        </w:numPr>
        <w:tabs>
          <w:tab w:val="left" w:pos="1582"/>
          <w:tab w:val="left" w:pos="1594"/>
        </w:tabs>
        <w:spacing w:before="5" w:after="0" w:line="237" w:lineRule="auto"/>
        <w:ind w:left="1594" w:right="501" w:hanging="360"/>
        <w:jc w:val="left"/>
        <w:rPr>
          <w:sz w:val="24"/>
        </w:rPr>
      </w:pPr>
      <w:r>
        <w:rPr>
          <w:sz w:val="24"/>
        </w:rPr>
        <w:t>принимает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экспертизе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 учебной деятельности в школе;</w:t>
      </w:r>
    </w:p>
    <w:p w14:paraId="7E35BA17">
      <w:pPr>
        <w:pStyle w:val="8"/>
        <w:numPr>
          <w:ilvl w:val="0"/>
          <w:numId w:val="11"/>
        </w:numPr>
        <w:tabs>
          <w:tab w:val="left" w:pos="1582"/>
          <w:tab w:val="left" w:pos="1594"/>
        </w:tabs>
        <w:spacing w:before="4" w:after="0" w:line="237" w:lineRule="auto"/>
        <w:ind w:left="1594" w:right="505" w:hanging="360"/>
        <w:jc w:val="left"/>
        <w:rPr>
          <w:sz w:val="24"/>
        </w:rPr>
      </w:pPr>
      <w:r>
        <w:rPr>
          <w:sz w:val="24"/>
        </w:rPr>
        <w:t>содействует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80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педагогических работников, развитию их творческих инициатив;</w:t>
      </w:r>
    </w:p>
    <w:p w14:paraId="3A89F992">
      <w:pPr>
        <w:pStyle w:val="8"/>
        <w:numPr>
          <w:ilvl w:val="0"/>
          <w:numId w:val="11"/>
        </w:numPr>
        <w:tabs>
          <w:tab w:val="left" w:pos="1582"/>
          <w:tab w:val="left" w:pos="1594"/>
        </w:tabs>
        <w:spacing w:before="2" w:after="0" w:line="240" w:lineRule="auto"/>
        <w:ind w:left="1594" w:right="495" w:hanging="360"/>
        <w:jc w:val="left"/>
        <w:rPr>
          <w:sz w:val="24"/>
        </w:rPr>
      </w:pPr>
      <w:r>
        <w:rPr>
          <w:sz w:val="24"/>
        </w:rPr>
        <w:t>принимает участие в обсуждении системы показателей, характеризующих состояние и динамику развития системы образования в школе;</w:t>
      </w:r>
    </w:p>
    <w:p w14:paraId="35A766D5">
      <w:pPr>
        <w:pStyle w:val="8"/>
        <w:numPr>
          <w:ilvl w:val="0"/>
          <w:numId w:val="11"/>
        </w:numPr>
        <w:tabs>
          <w:tab w:val="left" w:pos="1581"/>
          <w:tab w:val="left" w:pos="1594"/>
        </w:tabs>
        <w:spacing w:before="2" w:after="0" w:line="240" w:lineRule="auto"/>
        <w:ind w:left="1594" w:right="499" w:hanging="360"/>
        <w:jc w:val="both"/>
        <w:rPr>
          <w:sz w:val="24"/>
        </w:rPr>
      </w:pPr>
      <w:r>
        <w:rPr>
          <w:sz w:val="24"/>
        </w:rPr>
        <w:t>заслушивает информацию и отчеты педагогических работников, доклады представителей организаций и учреждений, взаимодействующих со школой по вопросам образования и воспитания подрастающего поколения, в том числе сообщения о проверке соблюдения санитарно-гигиенического режима в школе, об охране труда, здоровья и жизни обучающихся и другие вопросы образовательной деятельности школы;</w:t>
      </w:r>
    </w:p>
    <w:p w14:paraId="157A3E28">
      <w:pPr>
        <w:pStyle w:val="8"/>
        <w:numPr>
          <w:ilvl w:val="0"/>
          <w:numId w:val="11"/>
        </w:numPr>
        <w:tabs>
          <w:tab w:val="left" w:pos="1581"/>
          <w:tab w:val="left" w:pos="1594"/>
        </w:tabs>
        <w:spacing w:before="1" w:after="0" w:line="237" w:lineRule="auto"/>
        <w:ind w:left="1594" w:right="498" w:hanging="360"/>
        <w:jc w:val="both"/>
        <w:rPr>
          <w:sz w:val="24"/>
        </w:rPr>
      </w:pPr>
      <w:r>
        <w:rPr>
          <w:sz w:val="24"/>
        </w:rPr>
        <w:t>принимает решение о перечне учебных предметов, выносимых на промежуточную аттестацию по результатам учебного года.</w:t>
      </w:r>
    </w:p>
    <w:p w14:paraId="3EE5FE6A">
      <w:pPr>
        <w:pStyle w:val="8"/>
        <w:spacing w:after="0" w:line="237" w:lineRule="auto"/>
        <w:jc w:val="both"/>
        <w:rPr>
          <w:sz w:val="24"/>
        </w:rPr>
        <w:sectPr>
          <w:pgSz w:w="11910" w:h="16840"/>
          <w:pgMar w:top="1020" w:right="425" w:bottom="280" w:left="566" w:header="720" w:footer="720" w:gutter="0"/>
          <w:cols w:space="720" w:num="1"/>
        </w:sectPr>
      </w:pPr>
    </w:p>
    <w:p w14:paraId="60E687AF">
      <w:pPr>
        <w:pStyle w:val="2"/>
        <w:numPr>
          <w:ilvl w:val="0"/>
          <w:numId w:val="1"/>
        </w:numPr>
        <w:tabs>
          <w:tab w:val="left" w:pos="1114"/>
        </w:tabs>
        <w:spacing w:before="67" w:after="0" w:line="274" w:lineRule="exact"/>
        <w:ind w:left="1114" w:right="0" w:hanging="240"/>
        <w:jc w:val="both"/>
      </w:pPr>
      <w:r>
        <w:t>Реализация</w:t>
      </w:r>
      <w:r>
        <w:rPr>
          <w:spacing w:val="-8"/>
        </w:rPr>
        <w:t xml:space="preserve"> </w:t>
      </w:r>
      <w:r>
        <w:t>внутреннего</w:t>
      </w:r>
      <w:r>
        <w:rPr>
          <w:spacing w:val="-6"/>
        </w:rPr>
        <w:t xml:space="preserve"> </w:t>
      </w:r>
      <w:r>
        <w:t>мониторинга</w:t>
      </w:r>
      <w:r>
        <w:rPr>
          <w:spacing w:val="-6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rPr>
          <w:spacing w:val="-2"/>
        </w:rPr>
        <w:t>образования</w:t>
      </w:r>
    </w:p>
    <w:p w14:paraId="063078AB">
      <w:pPr>
        <w:pStyle w:val="8"/>
        <w:numPr>
          <w:ilvl w:val="1"/>
          <w:numId w:val="1"/>
        </w:numPr>
        <w:tabs>
          <w:tab w:val="left" w:pos="1322"/>
        </w:tabs>
        <w:spacing w:before="0" w:after="0" w:line="240" w:lineRule="auto"/>
        <w:ind w:left="874" w:right="499" w:firstLine="0"/>
        <w:jc w:val="both"/>
        <w:rPr>
          <w:sz w:val="24"/>
        </w:rPr>
      </w:pPr>
      <w:r>
        <w:rPr>
          <w:sz w:val="24"/>
        </w:rPr>
        <w:t>Реализация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</w:t>
      </w:r>
    </w:p>
    <w:p w14:paraId="6595A8B0">
      <w:pPr>
        <w:pStyle w:val="8"/>
        <w:numPr>
          <w:ilvl w:val="1"/>
          <w:numId w:val="1"/>
        </w:numPr>
        <w:tabs>
          <w:tab w:val="left" w:pos="1327"/>
        </w:tabs>
        <w:spacing w:before="0" w:after="0" w:line="240" w:lineRule="auto"/>
        <w:ind w:left="874" w:right="496" w:firstLine="0"/>
        <w:jc w:val="both"/>
        <w:rPr>
          <w:sz w:val="24"/>
        </w:rPr>
      </w:pPr>
      <w:r>
        <w:rPr>
          <w:sz w:val="24"/>
        </w:rPr>
        <w:t>Мероприятия по реализации целей и задач СОКО планируются и осуществляются на основе проблемного анализа образовательной деятельности школы, определения методологии, технологии и инструментария оценки качества образования.</w:t>
      </w:r>
    </w:p>
    <w:p w14:paraId="0067BA5A">
      <w:pPr>
        <w:pStyle w:val="8"/>
        <w:numPr>
          <w:ilvl w:val="1"/>
          <w:numId w:val="1"/>
        </w:numPr>
        <w:tabs>
          <w:tab w:val="left" w:pos="1294"/>
        </w:tabs>
        <w:spacing w:before="0" w:after="0" w:line="240" w:lineRule="auto"/>
        <w:ind w:left="1294" w:right="0" w:hanging="420"/>
        <w:jc w:val="both"/>
        <w:rPr>
          <w:sz w:val="24"/>
        </w:rPr>
      </w:pPr>
      <w:r>
        <w:rPr>
          <w:sz w:val="24"/>
          <w:u w:val="single"/>
        </w:rPr>
        <w:t>Предметом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системы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оценки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качества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образования</w:t>
      </w:r>
      <w:r>
        <w:rPr>
          <w:spacing w:val="-2"/>
          <w:sz w:val="24"/>
          <w:u w:val="single"/>
        </w:rPr>
        <w:t xml:space="preserve"> являются:</w:t>
      </w:r>
    </w:p>
    <w:p w14:paraId="04C0D631">
      <w:pPr>
        <w:pStyle w:val="8"/>
        <w:numPr>
          <w:ilvl w:val="0"/>
          <w:numId w:val="12"/>
        </w:numPr>
        <w:tabs>
          <w:tab w:val="left" w:pos="1581"/>
          <w:tab w:val="left" w:pos="1594"/>
        </w:tabs>
        <w:spacing w:before="0" w:after="0" w:line="240" w:lineRule="auto"/>
        <w:ind w:left="1594" w:right="498" w:hanging="360"/>
        <w:jc w:val="both"/>
        <w:rPr>
          <w:sz w:val="24"/>
        </w:rPr>
      </w:pPr>
      <w:r>
        <w:rPr>
          <w:sz w:val="24"/>
        </w:rPr>
        <w:t>качество образовательных результатов обучающихся (степень соответствия индивидуальных образовательных достижений и результатов освоения обучающимися образовательных программ государственному стандарту);</w:t>
      </w:r>
    </w:p>
    <w:p w14:paraId="16F54968">
      <w:pPr>
        <w:pStyle w:val="8"/>
        <w:numPr>
          <w:ilvl w:val="0"/>
          <w:numId w:val="12"/>
        </w:numPr>
        <w:tabs>
          <w:tab w:val="left" w:pos="1581"/>
          <w:tab w:val="left" w:pos="1594"/>
        </w:tabs>
        <w:spacing w:before="2" w:after="0" w:line="240" w:lineRule="auto"/>
        <w:ind w:left="1594" w:right="497" w:hanging="360"/>
        <w:jc w:val="both"/>
        <w:rPr>
          <w:sz w:val="24"/>
        </w:rPr>
      </w:pPr>
      <w:r>
        <w:rPr>
          <w:sz w:val="24"/>
        </w:rPr>
        <w:t>качество организации образовательной деятельности, включающей условия организации образовательной деятельности, в том числе доступность образования, условия комфортности получения образования, материально-техническое обеспечение образовательной деятельности, организация питания;</w:t>
      </w:r>
    </w:p>
    <w:p w14:paraId="2D2F6E3D">
      <w:pPr>
        <w:pStyle w:val="8"/>
        <w:numPr>
          <w:ilvl w:val="0"/>
          <w:numId w:val="12"/>
        </w:numPr>
        <w:tabs>
          <w:tab w:val="left" w:pos="1581"/>
          <w:tab w:val="left" w:pos="1594"/>
        </w:tabs>
        <w:spacing w:before="1" w:after="0" w:line="237" w:lineRule="auto"/>
        <w:ind w:left="1594" w:right="497" w:hanging="360"/>
        <w:jc w:val="both"/>
        <w:rPr>
          <w:sz w:val="24"/>
        </w:rPr>
      </w:pPr>
      <w:r>
        <w:rPr>
          <w:sz w:val="24"/>
        </w:rPr>
        <w:t>качество формирования функциональной грамотности обучающихся, включающей овладение ключевыми компетенциями, составляющими основу дальнейшего успешного образования и ориентации в мире профессий;</w:t>
      </w:r>
    </w:p>
    <w:p w14:paraId="79D37619">
      <w:pPr>
        <w:pStyle w:val="8"/>
        <w:numPr>
          <w:ilvl w:val="0"/>
          <w:numId w:val="12"/>
        </w:numPr>
        <w:tabs>
          <w:tab w:val="left" w:pos="1581"/>
          <w:tab w:val="left" w:pos="1594"/>
        </w:tabs>
        <w:spacing w:before="7" w:after="0" w:line="237" w:lineRule="auto"/>
        <w:ind w:left="1594" w:right="503" w:hanging="360"/>
        <w:jc w:val="both"/>
        <w:rPr>
          <w:sz w:val="24"/>
        </w:rPr>
      </w:pPr>
      <w:r>
        <w:rPr>
          <w:sz w:val="24"/>
        </w:rPr>
        <w:t>качество основных и дополнительных образовательных программ, принятых и реализуемых в школе, условия их реализации;</w:t>
      </w:r>
    </w:p>
    <w:p w14:paraId="29D07DCD">
      <w:pPr>
        <w:pStyle w:val="8"/>
        <w:numPr>
          <w:ilvl w:val="0"/>
          <w:numId w:val="12"/>
        </w:numPr>
        <w:tabs>
          <w:tab w:val="left" w:pos="1581"/>
        </w:tabs>
        <w:spacing w:before="2" w:after="0" w:line="293" w:lineRule="exact"/>
        <w:ind w:left="1581" w:right="0" w:hanging="347"/>
        <w:jc w:val="both"/>
        <w:rPr>
          <w:sz w:val="24"/>
        </w:rPr>
      </w:pPr>
      <w:r>
        <w:rPr>
          <w:sz w:val="24"/>
        </w:rPr>
        <w:t>воспитательная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работа;</w:t>
      </w:r>
    </w:p>
    <w:p w14:paraId="080D667B">
      <w:pPr>
        <w:pStyle w:val="8"/>
        <w:numPr>
          <w:ilvl w:val="0"/>
          <w:numId w:val="12"/>
        </w:numPr>
        <w:tabs>
          <w:tab w:val="left" w:pos="1582"/>
          <w:tab w:val="left" w:pos="1594"/>
        </w:tabs>
        <w:spacing w:before="2" w:after="0" w:line="237" w:lineRule="auto"/>
        <w:ind w:left="1594" w:right="497" w:hanging="360"/>
        <w:jc w:val="left"/>
        <w:rPr>
          <w:sz w:val="24"/>
        </w:rPr>
      </w:pPr>
      <w:r>
        <w:rPr>
          <w:sz w:val="24"/>
        </w:rPr>
        <w:t>профессиональная</w:t>
      </w:r>
      <w:r>
        <w:rPr>
          <w:spacing w:val="80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8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обеспечению требуемого качества результатов образования;</w:t>
      </w:r>
    </w:p>
    <w:p w14:paraId="0D8F07C9">
      <w:pPr>
        <w:pStyle w:val="8"/>
        <w:numPr>
          <w:ilvl w:val="0"/>
          <w:numId w:val="12"/>
        </w:numPr>
        <w:tabs>
          <w:tab w:val="left" w:pos="1582"/>
          <w:tab w:val="left" w:pos="1594"/>
        </w:tabs>
        <w:spacing w:before="5" w:after="0" w:line="237" w:lineRule="auto"/>
        <w:ind w:left="1594" w:right="504" w:hanging="360"/>
        <w:jc w:val="left"/>
        <w:rPr>
          <w:sz w:val="24"/>
        </w:rPr>
      </w:pPr>
      <w:r>
        <w:rPr>
          <w:sz w:val="24"/>
        </w:rPr>
        <w:t>эффективность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школы;</w:t>
      </w:r>
    </w:p>
    <w:p w14:paraId="21B44572">
      <w:pPr>
        <w:pStyle w:val="8"/>
        <w:numPr>
          <w:ilvl w:val="0"/>
          <w:numId w:val="12"/>
        </w:numPr>
        <w:tabs>
          <w:tab w:val="left" w:pos="1582"/>
        </w:tabs>
        <w:spacing w:before="2" w:after="0" w:line="294" w:lineRule="exact"/>
        <w:ind w:left="1582" w:right="0" w:hanging="348"/>
        <w:jc w:val="left"/>
        <w:rPr>
          <w:sz w:val="24"/>
        </w:rPr>
      </w:pPr>
      <w:r>
        <w:rPr>
          <w:sz w:val="24"/>
        </w:rPr>
        <w:t>состояние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14:paraId="620E26F4">
      <w:pPr>
        <w:pStyle w:val="8"/>
        <w:numPr>
          <w:ilvl w:val="1"/>
          <w:numId w:val="1"/>
        </w:numPr>
        <w:tabs>
          <w:tab w:val="left" w:pos="1294"/>
        </w:tabs>
        <w:spacing w:before="0" w:after="0" w:line="240" w:lineRule="auto"/>
        <w:ind w:left="874" w:right="506" w:firstLine="0"/>
        <w:jc w:val="left"/>
        <w:rPr>
          <w:sz w:val="24"/>
        </w:rPr>
      </w:pPr>
      <w:r>
        <w:rPr>
          <w:sz w:val="24"/>
        </w:rPr>
        <w:t>Реализация</w:t>
      </w:r>
      <w:r>
        <w:rPr>
          <w:spacing w:val="29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30"/>
          <w:sz w:val="24"/>
        </w:rPr>
        <w:t xml:space="preserve"> </w:t>
      </w:r>
      <w:r>
        <w:rPr>
          <w:sz w:val="24"/>
        </w:rPr>
        <w:t>СОКО</w:t>
      </w:r>
      <w:r>
        <w:rPr>
          <w:spacing w:val="29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29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31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3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29"/>
          <w:sz w:val="24"/>
        </w:rPr>
        <w:t xml:space="preserve"> </w:t>
      </w:r>
      <w:r>
        <w:rPr>
          <w:sz w:val="24"/>
        </w:rPr>
        <w:t>и экспертной оценки качества образования.</w:t>
      </w:r>
    </w:p>
    <w:p w14:paraId="279C1843">
      <w:pPr>
        <w:pStyle w:val="8"/>
        <w:numPr>
          <w:ilvl w:val="2"/>
          <w:numId w:val="1"/>
        </w:numPr>
        <w:tabs>
          <w:tab w:val="left" w:pos="1500"/>
        </w:tabs>
        <w:spacing w:before="0" w:after="0" w:line="240" w:lineRule="auto"/>
        <w:ind w:left="874" w:right="503" w:firstLine="0"/>
        <w:jc w:val="left"/>
        <w:rPr>
          <w:sz w:val="24"/>
        </w:rPr>
      </w:pPr>
      <w:r>
        <w:rPr>
          <w:sz w:val="24"/>
          <w:u w:val="single"/>
        </w:rPr>
        <w:t>Содержание процедуры оценки качества образовательных результатов обучающихся</w:t>
      </w:r>
      <w:r>
        <w:rPr>
          <w:sz w:val="24"/>
        </w:rPr>
        <w:t xml:space="preserve"> </w:t>
      </w:r>
      <w:r>
        <w:rPr>
          <w:sz w:val="24"/>
          <w:u w:val="single"/>
        </w:rPr>
        <w:t>включает в себя:</w:t>
      </w:r>
    </w:p>
    <w:p w14:paraId="4A728BEC">
      <w:pPr>
        <w:pStyle w:val="8"/>
        <w:numPr>
          <w:ilvl w:val="3"/>
          <w:numId w:val="1"/>
        </w:numPr>
        <w:tabs>
          <w:tab w:val="left" w:pos="1582"/>
        </w:tabs>
        <w:spacing w:before="2" w:after="0" w:line="293" w:lineRule="exact"/>
        <w:ind w:left="1582" w:right="0" w:hanging="348"/>
        <w:jc w:val="left"/>
        <w:rPr>
          <w:sz w:val="24"/>
        </w:rPr>
      </w:pPr>
      <w:r>
        <w:rPr>
          <w:sz w:val="24"/>
        </w:rPr>
        <w:t>государственную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11-ых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ЕГЭ;</w:t>
      </w:r>
    </w:p>
    <w:p w14:paraId="28B0594E">
      <w:pPr>
        <w:pStyle w:val="8"/>
        <w:numPr>
          <w:ilvl w:val="3"/>
          <w:numId w:val="1"/>
        </w:numPr>
        <w:tabs>
          <w:tab w:val="left" w:pos="1582"/>
        </w:tabs>
        <w:spacing w:before="0" w:after="0" w:line="293" w:lineRule="exact"/>
        <w:ind w:left="1582" w:right="0" w:hanging="348"/>
        <w:jc w:val="left"/>
        <w:rPr>
          <w:sz w:val="24"/>
        </w:rPr>
      </w:pPr>
      <w:r>
        <w:rPr>
          <w:sz w:val="24"/>
        </w:rPr>
        <w:t>государственную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9-ых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ОГЭ;</w:t>
      </w:r>
    </w:p>
    <w:p w14:paraId="0782227D">
      <w:pPr>
        <w:pStyle w:val="8"/>
        <w:numPr>
          <w:ilvl w:val="3"/>
          <w:numId w:val="1"/>
        </w:numPr>
        <w:tabs>
          <w:tab w:val="left" w:pos="1582"/>
        </w:tabs>
        <w:spacing w:before="0" w:after="0" w:line="293" w:lineRule="exact"/>
        <w:ind w:left="1582" w:right="0" w:hanging="348"/>
        <w:jc w:val="left"/>
        <w:rPr>
          <w:sz w:val="24"/>
        </w:rPr>
      </w:pPr>
      <w:r>
        <w:rPr>
          <w:sz w:val="24"/>
        </w:rPr>
        <w:t>промежуточную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текущую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аттестацию 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1-11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классов;</w:t>
      </w:r>
    </w:p>
    <w:p w14:paraId="01C1FBC5">
      <w:pPr>
        <w:pStyle w:val="8"/>
        <w:numPr>
          <w:ilvl w:val="3"/>
          <w:numId w:val="1"/>
        </w:numPr>
        <w:tabs>
          <w:tab w:val="left" w:pos="1582"/>
          <w:tab w:val="left" w:pos="1594"/>
        </w:tabs>
        <w:spacing w:before="2" w:after="0" w:line="237" w:lineRule="auto"/>
        <w:ind w:left="1594" w:right="496" w:hanging="360"/>
        <w:jc w:val="left"/>
        <w:rPr>
          <w:sz w:val="24"/>
        </w:rPr>
      </w:pPr>
      <w:r>
        <w:rPr>
          <w:sz w:val="24"/>
        </w:rPr>
        <w:t>мониторинговые</w:t>
      </w:r>
      <w:r>
        <w:rPr>
          <w:spacing w:val="80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4-ых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80"/>
          <w:sz w:val="24"/>
        </w:rPr>
        <w:t xml:space="preserve"> </w:t>
      </w:r>
      <w:r>
        <w:rPr>
          <w:sz w:val="24"/>
        </w:rPr>
        <w:t>по русскому языку, математике и чтению;</w:t>
      </w:r>
    </w:p>
    <w:p w14:paraId="38B59FB8">
      <w:pPr>
        <w:pStyle w:val="8"/>
        <w:numPr>
          <w:ilvl w:val="3"/>
          <w:numId w:val="1"/>
        </w:numPr>
        <w:tabs>
          <w:tab w:val="left" w:pos="1582"/>
          <w:tab w:val="left" w:pos="1594"/>
        </w:tabs>
        <w:spacing w:before="4" w:after="0" w:line="237" w:lineRule="auto"/>
        <w:ind w:left="1594" w:right="498" w:hanging="360"/>
        <w:jc w:val="left"/>
        <w:rPr>
          <w:sz w:val="24"/>
        </w:rPr>
      </w:pPr>
      <w:r>
        <w:rPr>
          <w:sz w:val="24"/>
        </w:rPr>
        <w:t>участие и результативность в школьных, муниципальных, краевых и др. предметных олимпиадах, конкурсах, соревнованиях;</w:t>
      </w:r>
    </w:p>
    <w:p w14:paraId="23502F01">
      <w:pPr>
        <w:pStyle w:val="8"/>
        <w:numPr>
          <w:ilvl w:val="3"/>
          <w:numId w:val="1"/>
        </w:numPr>
        <w:tabs>
          <w:tab w:val="left" w:pos="1582"/>
          <w:tab w:val="left" w:pos="1594"/>
        </w:tabs>
        <w:spacing w:before="3" w:after="0" w:line="240" w:lineRule="auto"/>
        <w:ind w:left="1594" w:right="498" w:hanging="360"/>
        <w:jc w:val="left"/>
        <w:rPr>
          <w:sz w:val="24"/>
        </w:rPr>
      </w:pPr>
      <w:r>
        <w:rPr>
          <w:sz w:val="24"/>
        </w:rPr>
        <w:t>мониторинговое исследование обучающихся 1-го класса «Готовность к обучению в школе и адаптация»;</w:t>
      </w:r>
    </w:p>
    <w:p w14:paraId="1932BE4D">
      <w:pPr>
        <w:pStyle w:val="8"/>
        <w:numPr>
          <w:ilvl w:val="3"/>
          <w:numId w:val="1"/>
        </w:numPr>
        <w:tabs>
          <w:tab w:val="left" w:pos="1582"/>
        </w:tabs>
        <w:spacing w:before="1" w:after="0" w:line="293" w:lineRule="exact"/>
        <w:ind w:left="1582" w:right="0" w:hanging="348"/>
        <w:jc w:val="left"/>
        <w:rPr>
          <w:sz w:val="24"/>
        </w:rPr>
      </w:pPr>
      <w:r>
        <w:rPr>
          <w:sz w:val="24"/>
        </w:rPr>
        <w:t>мониторинговое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5-го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класса;</w:t>
      </w:r>
    </w:p>
    <w:p w14:paraId="1F42F43E">
      <w:pPr>
        <w:pStyle w:val="8"/>
        <w:numPr>
          <w:ilvl w:val="3"/>
          <w:numId w:val="1"/>
        </w:numPr>
        <w:tabs>
          <w:tab w:val="left" w:pos="1581"/>
          <w:tab w:val="left" w:pos="1594"/>
        </w:tabs>
        <w:spacing w:before="2" w:after="0" w:line="237" w:lineRule="auto"/>
        <w:ind w:left="1594" w:right="498" w:hanging="360"/>
        <w:jc w:val="both"/>
        <w:rPr>
          <w:sz w:val="24"/>
        </w:rPr>
      </w:pPr>
      <w:r>
        <w:rPr>
          <w:sz w:val="24"/>
        </w:rPr>
        <w:t>мониторинговое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достижений 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разных уровнях обучения в соответствии со школьной программой мониторинговых </w:t>
      </w:r>
      <w:r>
        <w:rPr>
          <w:spacing w:val="-2"/>
          <w:sz w:val="24"/>
        </w:rPr>
        <w:t>исследований;</w:t>
      </w:r>
    </w:p>
    <w:p w14:paraId="071E5760">
      <w:pPr>
        <w:pStyle w:val="8"/>
        <w:numPr>
          <w:ilvl w:val="3"/>
          <w:numId w:val="1"/>
        </w:numPr>
        <w:tabs>
          <w:tab w:val="left" w:pos="1581"/>
          <w:tab w:val="left" w:pos="1594"/>
        </w:tabs>
        <w:spacing w:before="7" w:after="0" w:line="237" w:lineRule="auto"/>
        <w:ind w:left="1594" w:right="499" w:hanging="360"/>
        <w:jc w:val="both"/>
        <w:rPr>
          <w:sz w:val="24"/>
        </w:rPr>
      </w:pPr>
      <w:r>
        <w:rPr>
          <w:sz w:val="24"/>
        </w:rPr>
        <w:t>мониторинговое исследование 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деятельности.</w:t>
      </w:r>
    </w:p>
    <w:p w14:paraId="005101E6">
      <w:pPr>
        <w:pStyle w:val="8"/>
        <w:numPr>
          <w:ilvl w:val="2"/>
          <w:numId w:val="1"/>
        </w:numPr>
        <w:tabs>
          <w:tab w:val="left" w:pos="1502"/>
        </w:tabs>
        <w:spacing w:before="3" w:after="0" w:line="240" w:lineRule="auto"/>
        <w:ind w:left="874" w:right="497" w:firstLine="0"/>
        <w:jc w:val="both"/>
        <w:rPr>
          <w:sz w:val="24"/>
        </w:rPr>
      </w:pPr>
      <w:r>
        <w:rPr>
          <w:sz w:val="24"/>
          <w:u w:val="single"/>
        </w:rPr>
        <w:t>Содержание процедуры оценки качества организации образовательной деятельности</w:t>
      </w:r>
      <w:r>
        <w:rPr>
          <w:sz w:val="24"/>
        </w:rPr>
        <w:t xml:space="preserve"> </w:t>
      </w:r>
      <w:r>
        <w:rPr>
          <w:sz w:val="24"/>
          <w:u w:val="single"/>
        </w:rPr>
        <w:t>включает в себя:</w:t>
      </w:r>
    </w:p>
    <w:p w14:paraId="1C134513">
      <w:pPr>
        <w:pStyle w:val="8"/>
        <w:numPr>
          <w:ilvl w:val="3"/>
          <w:numId w:val="1"/>
        </w:numPr>
        <w:tabs>
          <w:tab w:val="left" w:pos="1581"/>
        </w:tabs>
        <w:spacing w:before="2" w:after="0" w:line="240" w:lineRule="auto"/>
        <w:ind w:left="1581" w:right="0" w:hanging="347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лицензирования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аккредитации;</w:t>
      </w:r>
    </w:p>
    <w:p w14:paraId="5DFA6953">
      <w:pPr>
        <w:pStyle w:val="8"/>
        <w:spacing w:after="0" w:line="240" w:lineRule="auto"/>
        <w:jc w:val="both"/>
        <w:rPr>
          <w:sz w:val="24"/>
        </w:rPr>
        <w:sectPr>
          <w:pgSz w:w="11910" w:h="16840"/>
          <w:pgMar w:top="1320" w:right="425" w:bottom="280" w:left="566" w:header="720" w:footer="720" w:gutter="0"/>
          <w:cols w:space="720" w:num="1"/>
        </w:sectPr>
      </w:pPr>
    </w:p>
    <w:p w14:paraId="04090CA7">
      <w:pPr>
        <w:pStyle w:val="8"/>
        <w:numPr>
          <w:ilvl w:val="3"/>
          <w:numId w:val="1"/>
        </w:numPr>
        <w:tabs>
          <w:tab w:val="left" w:pos="1582"/>
          <w:tab w:val="left" w:pos="1594"/>
        </w:tabs>
        <w:spacing w:before="88" w:after="0" w:line="240" w:lineRule="auto"/>
        <w:ind w:left="1594" w:right="505" w:hanging="360"/>
        <w:jc w:val="left"/>
        <w:rPr>
          <w:sz w:val="24"/>
        </w:rPr>
      </w:pPr>
      <w:r>
        <w:rPr>
          <w:sz w:val="24"/>
        </w:rPr>
        <w:t>эффективность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80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8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путем анализа ежегодных публичных докладов;</w:t>
      </w:r>
    </w:p>
    <w:p w14:paraId="42B5938C">
      <w:pPr>
        <w:pStyle w:val="8"/>
        <w:numPr>
          <w:ilvl w:val="3"/>
          <w:numId w:val="1"/>
        </w:numPr>
        <w:tabs>
          <w:tab w:val="left" w:pos="1582"/>
          <w:tab w:val="left" w:pos="1594"/>
        </w:tabs>
        <w:spacing w:before="4" w:after="0" w:line="237" w:lineRule="auto"/>
        <w:ind w:left="1594" w:right="503" w:hanging="360"/>
        <w:jc w:val="left"/>
        <w:rPr>
          <w:sz w:val="24"/>
        </w:rPr>
      </w:pPr>
      <w:r>
        <w:rPr>
          <w:sz w:val="24"/>
        </w:rPr>
        <w:t>программно-информационное</w:t>
      </w:r>
      <w:r>
        <w:rPr>
          <w:spacing w:val="39"/>
          <w:sz w:val="24"/>
        </w:rPr>
        <w:t xml:space="preserve"> </w:t>
      </w:r>
      <w:r>
        <w:rPr>
          <w:sz w:val="24"/>
        </w:rPr>
        <w:t>обеспечение,</w:t>
      </w:r>
      <w:r>
        <w:rPr>
          <w:spacing w:val="40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39"/>
          <w:sz w:val="24"/>
        </w:rPr>
        <w:t xml:space="preserve"> </w:t>
      </w:r>
      <w:r>
        <w:rPr>
          <w:sz w:val="24"/>
        </w:rPr>
        <w:t>Интернета,</w:t>
      </w:r>
      <w:r>
        <w:rPr>
          <w:spacing w:val="40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его использования в учебной деятельности;</w:t>
      </w:r>
    </w:p>
    <w:p w14:paraId="371F8779">
      <w:pPr>
        <w:pStyle w:val="8"/>
        <w:numPr>
          <w:ilvl w:val="3"/>
          <w:numId w:val="1"/>
        </w:numPr>
        <w:tabs>
          <w:tab w:val="left" w:pos="1582"/>
          <w:tab w:val="left" w:pos="1594"/>
          <w:tab w:val="left" w:pos="3287"/>
          <w:tab w:val="left" w:pos="4412"/>
          <w:tab w:val="left" w:pos="5711"/>
          <w:tab w:val="left" w:pos="7355"/>
          <w:tab w:val="left" w:pos="9249"/>
        </w:tabs>
        <w:spacing w:before="5" w:after="0" w:line="237" w:lineRule="auto"/>
        <w:ind w:left="1594" w:right="499" w:hanging="360"/>
        <w:jc w:val="left"/>
        <w:rPr>
          <w:sz w:val="24"/>
        </w:rPr>
      </w:pPr>
      <w:r>
        <w:rPr>
          <w:spacing w:val="-2"/>
          <w:sz w:val="24"/>
        </w:rPr>
        <w:t>оснащенность</w:t>
      </w:r>
      <w:r>
        <w:rPr>
          <w:sz w:val="24"/>
        </w:rPr>
        <w:tab/>
      </w:r>
      <w:r>
        <w:rPr>
          <w:spacing w:val="-2"/>
          <w:sz w:val="24"/>
        </w:rPr>
        <w:t>учебных</w:t>
      </w:r>
      <w:r>
        <w:rPr>
          <w:sz w:val="24"/>
        </w:rPr>
        <w:tab/>
      </w:r>
      <w:r>
        <w:rPr>
          <w:spacing w:val="-2"/>
          <w:sz w:val="24"/>
        </w:rPr>
        <w:t>кабинетов</w:t>
      </w:r>
      <w:r>
        <w:rPr>
          <w:sz w:val="24"/>
        </w:rPr>
        <w:tab/>
      </w:r>
      <w:r>
        <w:rPr>
          <w:spacing w:val="-2"/>
          <w:sz w:val="24"/>
        </w:rPr>
        <w:t>современным</w:t>
      </w:r>
      <w:r>
        <w:rPr>
          <w:sz w:val="24"/>
        </w:rPr>
        <w:tab/>
      </w:r>
      <w:r>
        <w:rPr>
          <w:spacing w:val="-2"/>
          <w:sz w:val="24"/>
        </w:rPr>
        <w:t>оборудованием,</w:t>
      </w:r>
      <w:r>
        <w:rPr>
          <w:sz w:val="24"/>
        </w:rPr>
        <w:tab/>
      </w:r>
      <w:r>
        <w:rPr>
          <w:spacing w:val="-2"/>
          <w:sz w:val="24"/>
        </w:rPr>
        <w:t xml:space="preserve">средствами </w:t>
      </w:r>
      <w:r>
        <w:rPr>
          <w:sz w:val="24"/>
        </w:rPr>
        <w:t>обучения и мебелью;</w:t>
      </w:r>
    </w:p>
    <w:p w14:paraId="0FBDDB39">
      <w:pPr>
        <w:pStyle w:val="8"/>
        <w:numPr>
          <w:ilvl w:val="3"/>
          <w:numId w:val="1"/>
        </w:numPr>
        <w:tabs>
          <w:tab w:val="left" w:pos="1582"/>
        </w:tabs>
        <w:spacing w:before="2" w:after="0" w:line="293" w:lineRule="exact"/>
        <w:ind w:left="1582" w:right="0" w:hanging="348"/>
        <w:jc w:val="left"/>
        <w:rPr>
          <w:sz w:val="24"/>
        </w:rPr>
      </w:pPr>
      <w:r>
        <w:rPr>
          <w:sz w:val="24"/>
        </w:rPr>
        <w:t>обеспеченность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литературой;</w:t>
      </w:r>
    </w:p>
    <w:p w14:paraId="50631DC9">
      <w:pPr>
        <w:pStyle w:val="8"/>
        <w:numPr>
          <w:ilvl w:val="3"/>
          <w:numId w:val="1"/>
        </w:numPr>
        <w:tabs>
          <w:tab w:val="left" w:pos="1581"/>
          <w:tab w:val="left" w:pos="1594"/>
        </w:tabs>
        <w:spacing w:before="1" w:after="0" w:line="237" w:lineRule="auto"/>
        <w:ind w:left="1594" w:right="503" w:hanging="360"/>
        <w:jc w:val="both"/>
        <w:rPr>
          <w:sz w:val="24"/>
        </w:rPr>
      </w:pPr>
      <w:r>
        <w:rPr>
          <w:sz w:val="24"/>
        </w:rPr>
        <w:t>оценку соответствия службы охраны труда и обеспечение безопасности (ТБ, ОТ, ППБ, производственной санитарии, антитеррористической безопасности, требования нормативных документов);</w:t>
      </w:r>
    </w:p>
    <w:p w14:paraId="7E2E8B8E">
      <w:pPr>
        <w:pStyle w:val="8"/>
        <w:numPr>
          <w:ilvl w:val="3"/>
          <w:numId w:val="1"/>
        </w:numPr>
        <w:tabs>
          <w:tab w:val="left" w:pos="1581"/>
        </w:tabs>
        <w:spacing w:before="5" w:after="0" w:line="293" w:lineRule="exact"/>
        <w:ind w:left="1581" w:right="0" w:hanging="347"/>
        <w:jc w:val="both"/>
        <w:rPr>
          <w:sz w:val="24"/>
        </w:rPr>
      </w:pPr>
      <w:r>
        <w:rPr>
          <w:sz w:val="24"/>
        </w:rPr>
        <w:t>оценку</w:t>
      </w:r>
      <w:r>
        <w:rPr>
          <w:spacing w:val="-1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нормативам</w:t>
      </w:r>
      <w:r>
        <w:rPr>
          <w:spacing w:val="-3"/>
          <w:sz w:val="24"/>
        </w:rPr>
        <w:t xml:space="preserve"> </w:t>
      </w:r>
      <w:r>
        <w:rPr>
          <w:sz w:val="24"/>
        </w:rPr>
        <w:t>и требованиям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СанПиН;</w:t>
      </w:r>
    </w:p>
    <w:p w14:paraId="369105F9">
      <w:pPr>
        <w:pStyle w:val="8"/>
        <w:numPr>
          <w:ilvl w:val="3"/>
          <w:numId w:val="1"/>
        </w:numPr>
        <w:tabs>
          <w:tab w:val="left" w:pos="1581"/>
        </w:tabs>
        <w:spacing w:before="0" w:after="0" w:line="293" w:lineRule="exact"/>
        <w:ind w:left="1581" w:right="0" w:hanging="347"/>
        <w:jc w:val="both"/>
        <w:rPr>
          <w:sz w:val="24"/>
        </w:rPr>
      </w:pPr>
      <w:r>
        <w:rPr>
          <w:sz w:val="24"/>
        </w:rPr>
        <w:t>диагностику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тревожности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3"/>
          <w:sz w:val="24"/>
        </w:rPr>
        <w:t xml:space="preserve"> </w:t>
      </w:r>
      <w:r>
        <w:rPr>
          <w:sz w:val="24"/>
        </w:rPr>
        <w:t>5,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адаптации;</w:t>
      </w:r>
    </w:p>
    <w:p w14:paraId="4D489B23">
      <w:pPr>
        <w:pStyle w:val="8"/>
        <w:numPr>
          <w:ilvl w:val="3"/>
          <w:numId w:val="1"/>
        </w:numPr>
        <w:tabs>
          <w:tab w:val="left" w:pos="1581"/>
          <w:tab w:val="left" w:pos="1594"/>
        </w:tabs>
        <w:spacing w:before="4" w:after="0" w:line="237" w:lineRule="auto"/>
        <w:ind w:left="1594" w:right="498" w:hanging="360"/>
        <w:jc w:val="both"/>
        <w:rPr>
          <w:sz w:val="24"/>
        </w:rPr>
      </w:pPr>
      <w:r>
        <w:rPr>
          <w:sz w:val="24"/>
        </w:rPr>
        <w:t xml:space="preserve">оценку отсева обучающихся на всех ступенях обучения и сохранение контингента </w:t>
      </w:r>
      <w:r>
        <w:rPr>
          <w:spacing w:val="-2"/>
          <w:sz w:val="24"/>
        </w:rPr>
        <w:t>обучающихся;</w:t>
      </w:r>
    </w:p>
    <w:p w14:paraId="6072F3EC">
      <w:pPr>
        <w:pStyle w:val="8"/>
        <w:numPr>
          <w:ilvl w:val="3"/>
          <w:numId w:val="1"/>
        </w:numPr>
        <w:tabs>
          <w:tab w:val="left" w:pos="1581"/>
        </w:tabs>
        <w:spacing w:before="3" w:after="0" w:line="293" w:lineRule="exact"/>
        <w:ind w:left="1581" w:right="0" w:hanging="347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трудоустройства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выпускников;</w:t>
      </w:r>
    </w:p>
    <w:p w14:paraId="1FC85959">
      <w:pPr>
        <w:pStyle w:val="8"/>
        <w:numPr>
          <w:ilvl w:val="3"/>
          <w:numId w:val="1"/>
        </w:numPr>
        <w:tabs>
          <w:tab w:val="left" w:pos="1581"/>
          <w:tab w:val="left" w:pos="1594"/>
        </w:tabs>
        <w:spacing w:before="1" w:after="0" w:line="237" w:lineRule="auto"/>
        <w:ind w:left="1594" w:right="496" w:hanging="360"/>
        <w:jc w:val="both"/>
        <w:rPr>
          <w:sz w:val="24"/>
        </w:rPr>
      </w:pPr>
      <w:r>
        <w:rPr>
          <w:sz w:val="24"/>
        </w:rPr>
        <w:t>оценку открытости школы для родителей и общественных организаций, анкетирование родителей.</w:t>
      </w:r>
    </w:p>
    <w:p w14:paraId="55FEE6B1">
      <w:pPr>
        <w:pStyle w:val="8"/>
        <w:numPr>
          <w:ilvl w:val="2"/>
          <w:numId w:val="1"/>
        </w:numPr>
        <w:tabs>
          <w:tab w:val="left" w:pos="1524"/>
        </w:tabs>
        <w:spacing w:before="0" w:after="0" w:line="240" w:lineRule="auto"/>
        <w:ind w:left="874" w:right="505" w:firstLine="0"/>
        <w:jc w:val="both"/>
        <w:rPr>
          <w:sz w:val="24"/>
        </w:rPr>
      </w:pPr>
      <w:r>
        <w:rPr>
          <w:sz w:val="24"/>
          <w:u w:val="single"/>
        </w:rPr>
        <w:t>Содержание процедуры оценки системы дополнительного образования включает в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себя:</w:t>
      </w:r>
    </w:p>
    <w:p w14:paraId="252C222E">
      <w:pPr>
        <w:pStyle w:val="8"/>
        <w:numPr>
          <w:ilvl w:val="3"/>
          <w:numId w:val="1"/>
        </w:numPr>
        <w:tabs>
          <w:tab w:val="left" w:pos="1581"/>
          <w:tab w:val="left" w:pos="1594"/>
        </w:tabs>
        <w:spacing w:before="5" w:after="0" w:line="237" w:lineRule="auto"/>
        <w:ind w:left="1594" w:right="499" w:hanging="360"/>
        <w:jc w:val="both"/>
        <w:rPr>
          <w:sz w:val="24"/>
        </w:rPr>
      </w:pPr>
      <w:r>
        <w:rPr>
          <w:sz w:val="24"/>
        </w:rPr>
        <w:t xml:space="preserve">степень соответствия программ дополнительного образования нормативным </w:t>
      </w:r>
      <w:r>
        <w:rPr>
          <w:spacing w:val="-2"/>
          <w:sz w:val="24"/>
        </w:rPr>
        <w:t>требованиям;</w:t>
      </w:r>
    </w:p>
    <w:p w14:paraId="54E3F676">
      <w:pPr>
        <w:pStyle w:val="8"/>
        <w:numPr>
          <w:ilvl w:val="3"/>
          <w:numId w:val="1"/>
        </w:numPr>
        <w:tabs>
          <w:tab w:val="left" w:pos="1581"/>
        </w:tabs>
        <w:spacing w:before="2" w:after="0" w:line="292" w:lineRule="exact"/>
        <w:ind w:left="1581" w:right="0" w:hanging="347"/>
        <w:jc w:val="both"/>
        <w:rPr>
          <w:sz w:val="24"/>
        </w:rPr>
      </w:pPr>
      <w:r>
        <w:rPr>
          <w:sz w:val="24"/>
        </w:rPr>
        <w:t>долю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(%),</w:t>
      </w:r>
      <w:r>
        <w:rPr>
          <w:spacing w:val="-4"/>
          <w:sz w:val="24"/>
        </w:rPr>
        <w:t xml:space="preserve"> </w:t>
      </w:r>
      <w:r>
        <w:rPr>
          <w:sz w:val="24"/>
        </w:rPr>
        <w:t>охваченных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образованием.</w:t>
      </w:r>
    </w:p>
    <w:p w14:paraId="2152FCEC">
      <w:pPr>
        <w:pStyle w:val="8"/>
        <w:numPr>
          <w:ilvl w:val="2"/>
          <w:numId w:val="1"/>
        </w:numPr>
        <w:tabs>
          <w:tab w:val="left" w:pos="1473"/>
        </w:tabs>
        <w:spacing w:before="0" w:after="0" w:line="274" w:lineRule="exact"/>
        <w:ind w:left="1473" w:right="0" w:hanging="599"/>
        <w:jc w:val="both"/>
        <w:rPr>
          <w:sz w:val="24"/>
        </w:rPr>
      </w:pPr>
      <w:r>
        <w:rPr>
          <w:sz w:val="24"/>
          <w:u w:val="single"/>
        </w:rPr>
        <w:t>Содержание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процедуры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оценки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качества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воспитательной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работы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включает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себя:</w:t>
      </w:r>
    </w:p>
    <w:p w14:paraId="03E6BF55">
      <w:pPr>
        <w:pStyle w:val="8"/>
        <w:numPr>
          <w:ilvl w:val="3"/>
          <w:numId w:val="1"/>
        </w:numPr>
        <w:tabs>
          <w:tab w:val="left" w:pos="1582"/>
        </w:tabs>
        <w:spacing w:before="2" w:after="0" w:line="240" w:lineRule="auto"/>
        <w:ind w:left="1582" w:right="0" w:hanging="348"/>
        <w:jc w:val="left"/>
        <w:rPr>
          <w:sz w:val="24"/>
        </w:rPr>
      </w:pPr>
      <w:r>
        <w:rPr>
          <w:sz w:val="24"/>
        </w:rPr>
        <w:t>качество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14:paraId="7B7E3C57">
      <w:pPr>
        <w:pStyle w:val="8"/>
        <w:numPr>
          <w:ilvl w:val="3"/>
          <w:numId w:val="1"/>
        </w:numPr>
        <w:tabs>
          <w:tab w:val="left" w:pos="1582"/>
          <w:tab w:val="left" w:pos="1594"/>
        </w:tabs>
        <w:spacing w:before="4" w:after="0" w:line="237" w:lineRule="auto"/>
        <w:ind w:left="1594" w:right="504" w:hanging="360"/>
        <w:jc w:val="left"/>
        <w:rPr>
          <w:sz w:val="24"/>
        </w:rPr>
      </w:pPr>
      <w:r>
        <w:rPr>
          <w:sz w:val="24"/>
        </w:rPr>
        <w:t>охват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таким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интересам и потребностям;</w:t>
      </w:r>
    </w:p>
    <w:p w14:paraId="1EE4EDBA">
      <w:pPr>
        <w:pStyle w:val="8"/>
        <w:numPr>
          <w:ilvl w:val="3"/>
          <w:numId w:val="1"/>
        </w:numPr>
        <w:tabs>
          <w:tab w:val="left" w:pos="1582"/>
        </w:tabs>
        <w:spacing w:before="2" w:after="0" w:line="293" w:lineRule="exact"/>
        <w:ind w:left="1582" w:right="0" w:hanging="348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14:paraId="5CB03778">
      <w:pPr>
        <w:pStyle w:val="8"/>
        <w:numPr>
          <w:ilvl w:val="3"/>
          <w:numId w:val="1"/>
        </w:numPr>
        <w:tabs>
          <w:tab w:val="left" w:pos="1582"/>
        </w:tabs>
        <w:spacing w:before="0" w:after="0" w:line="293" w:lineRule="exact"/>
        <w:ind w:left="1582" w:right="0" w:hanging="348"/>
        <w:jc w:val="left"/>
        <w:rPr>
          <w:sz w:val="24"/>
        </w:rPr>
      </w:pPr>
      <w:r>
        <w:rPr>
          <w:sz w:val="24"/>
        </w:rPr>
        <w:t>удовлетворенность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деятельностью;</w:t>
      </w:r>
    </w:p>
    <w:p w14:paraId="2DB4E7B0">
      <w:pPr>
        <w:pStyle w:val="8"/>
        <w:numPr>
          <w:ilvl w:val="3"/>
          <w:numId w:val="1"/>
        </w:numPr>
        <w:tabs>
          <w:tab w:val="left" w:pos="1582"/>
        </w:tabs>
        <w:spacing w:before="0" w:after="0" w:line="293" w:lineRule="exact"/>
        <w:ind w:left="1582" w:right="0" w:hanging="348"/>
        <w:jc w:val="left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воспитанности</w:t>
      </w:r>
      <w:r>
        <w:rPr>
          <w:spacing w:val="-2"/>
          <w:sz w:val="24"/>
        </w:rPr>
        <w:t xml:space="preserve"> обучающихся;</w:t>
      </w:r>
    </w:p>
    <w:p w14:paraId="7AE83886">
      <w:pPr>
        <w:pStyle w:val="8"/>
        <w:numPr>
          <w:ilvl w:val="3"/>
          <w:numId w:val="1"/>
        </w:numPr>
        <w:tabs>
          <w:tab w:val="left" w:pos="1582"/>
          <w:tab w:val="left" w:pos="1594"/>
          <w:tab w:val="left" w:pos="3577"/>
          <w:tab w:val="left" w:pos="4930"/>
          <w:tab w:val="left" w:pos="6422"/>
          <w:tab w:val="left" w:pos="8508"/>
          <w:tab w:val="left" w:pos="8985"/>
        </w:tabs>
        <w:spacing w:before="2" w:after="0" w:line="237" w:lineRule="auto"/>
        <w:ind w:left="1594" w:right="505" w:hanging="360"/>
        <w:jc w:val="left"/>
        <w:rPr>
          <w:sz w:val="24"/>
        </w:rPr>
      </w:pPr>
      <w:r>
        <w:rPr>
          <w:spacing w:val="-2"/>
          <w:sz w:val="24"/>
        </w:rPr>
        <w:t>положительную</w:t>
      </w:r>
      <w:r>
        <w:rPr>
          <w:sz w:val="24"/>
        </w:rPr>
        <w:tab/>
      </w:r>
      <w:r>
        <w:rPr>
          <w:spacing w:val="-2"/>
          <w:sz w:val="24"/>
        </w:rPr>
        <w:t>динамику</w:t>
      </w:r>
      <w:r>
        <w:rPr>
          <w:sz w:val="24"/>
        </w:rPr>
        <w:tab/>
      </w:r>
      <w:r>
        <w:rPr>
          <w:spacing w:val="-2"/>
          <w:sz w:val="24"/>
        </w:rPr>
        <w:t>количества</w:t>
      </w:r>
      <w:r>
        <w:rPr>
          <w:sz w:val="24"/>
        </w:rPr>
        <w:tab/>
      </w:r>
      <w:r>
        <w:rPr>
          <w:spacing w:val="-2"/>
          <w:sz w:val="24"/>
        </w:rPr>
        <w:t>правонарушений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преступлений обучающихся.</w:t>
      </w:r>
    </w:p>
    <w:p w14:paraId="2CD6442A">
      <w:pPr>
        <w:pStyle w:val="8"/>
        <w:numPr>
          <w:ilvl w:val="2"/>
          <w:numId w:val="1"/>
        </w:numPr>
        <w:tabs>
          <w:tab w:val="left" w:pos="1526"/>
        </w:tabs>
        <w:spacing w:before="0" w:after="0" w:line="240" w:lineRule="auto"/>
        <w:ind w:left="874" w:right="504" w:firstLine="0"/>
        <w:jc w:val="left"/>
        <w:rPr>
          <w:sz w:val="24"/>
        </w:rPr>
      </w:pPr>
      <w:r>
        <w:rPr>
          <w:sz w:val="24"/>
          <w:u w:val="single"/>
        </w:rPr>
        <w:t>Содержание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процедуры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оценки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профессиональной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компетентности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педагогов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их</w:t>
      </w:r>
      <w:r>
        <w:rPr>
          <w:sz w:val="24"/>
        </w:rPr>
        <w:t xml:space="preserve"> </w:t>
      </w:r>
      <w:r>
        <w:rPr>
          <w:sz w:val="24"/>
          <w:u w:val="single"/>
        </w:rPr>
        <w:t>деятельности по обеспечению требуемого качества образования включает в себя:</w:t>
      </w:r>
    </w:p>
    <w:p w14:paraId="6AE2628E">
      <w:pPr>
        <w:pStyle w:val="8"/>
        <w:numPr>
          <w:ilvl w:val="3"/>
          <w:numId w:val="1"/>
        </w:numPr>
        <w:tabs>
          <w:tab w:val="left" w:pos="1582"/>
        </w:tabs>
        <w:spacing w:before="2" w:after="0" w:line="240" w:lineRule="auto"/>
        <w:ind w:left="1582" w:right="0" w:hanging="348"/>
        <w:jc w:val="left"/>
        <w:rPr>
          <w:sz w:val="24"/>
        </w:rPr>
      </w:pPr>
      <w:r>
        <w:rPr>
          <w:sz w:val="24"/>
        </w:rPr>
        <w:t>аттестацию</w:t>
      </w:r>
      <w:r>
        <w:rPr>
          <w:spacing w:val="-2"/>
          <w:sz w:val="24"/>
        </w:rPr>
        <w:t xml:space="preserve"> педагогов;</w:t>
      </w:r>
    </w:p>
    <w:p w14:paraId="79D8E0A2">
      <w:pPr>
        <w:pStyle w:val="8"/>
        <w:numPr>
          <w:ilvl w:val="3"/>
          <w:numId w:val="1"/>
        </w:numPr>
        <w:tabs>
          <w:tab w:val="left" w:pos="1582"/>
          <w:tab w:val="left" w:pos="1594"/>
        </w:tabs>
        <w:spacing w:before="4" w:after="0" w:line="237" w:lineRule="auto"/>
        <w:ind w:left="1594" w:right="502" w:hanging="360"/>
        <w:jc w:val="left"/>
        <w:rPr>
          <w:sz w:val="24"/>
        </w:rPr>
      </w:pP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(систематичность прохождения курсов, участие в работе районных методических объединений и т.д.);</w:t>
      </w:r>
    </w:p>
    <w:p w14:paraId="14605B01">
      <w:pPr>
        <w:pStyle w:val="8"/>
        <w:numPr>
          <w:ilvl w:val="3"/>
          <w:numId w:val="1"/>
        </w:numPr>
        <w:tabs>
          <w:tab w:val="left" w:pos="1582"/>
        </w:tabs>
        <w:spacing w:before="2" w:after="0" w:line="293" w:lineRule="exact"/>
        <w:ind w:left="1582" w:right="0" w:hanging="348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технологий;</w:t>
      </w:r>
    </w:p>
    <w:p w14:paraId="40DFA33D">
      <w:pPr>
        <w:pStyle w:val="8"/>
        <w:numPr>
          <w:ilvl w:val="3"/>
          <w:numId w:val="1"/>
        </w:numPr>
        <w:tabs>
          <w:tab w:val="left" w:pos="1582"/>
        </w:tabs>
        <w:spacing w:before="0" w:after="0" w:line="293" w:lineRule="exact"/>
        <w:ind w:left="1582" w:right="0" w:hanging="348"/>
        <w:jc w:val="left"/>
        <w:rPr>
          <w:sz w:val="24"/>
        </w:rPr>
      </w:pPr>
      <w:r>
        <w:rPr>
          <w:sz w:val="24"/>
        </w:rPr>
        <w:t>образовательные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4D8EF2AF">
      <w:pPr>
        <w:pStyle w:val="8"/>
        <w:numPr>
          <w:ilvl w:val="3"/>
          <w:numId w:val="1"/>
        </w:numPr>
        <w:tabs>
          <w:tab w:val="left" w:pos="1582"/>
          <w:tab w:val="left" w:pos="1594"/>
        </w:tabs>
        <w:spacing w:before="2" w:after="0" w:line="237" w:lineRule="auto"/>
        <w:ind w:left="1594" w:right="505" w:hanging="360"/>
        <w:jc w:val="left"/>
        <w:rPr>
          <w:sz w:val="24"/>
        </w:rPr>
      </w:pPr>
      <w:r>
        <w:rPr>
          <w:sz w:val="24"/>
        </w:rPr>
        <w:t xml:space="preserve">подготовку и участие в качестве экспертов ЕГЭ, аттестационных комиссий, жюри и </w:t>
      </w:r>
      <w:r>
        <w:rPr>
          <w:spacing w:val="-2"/>
          <w:sz w:val="24"/>
        </w:rPr>
        <w:t>т.д.;</w:t>
      </w:r>
    </w:p>
    <w:p w14:paraId="376C4978">
      <w:pPr>
        <w:pStyle w:val="8"/>
        <w:numPr>
          <w:ilvl w:val="3"/>
          <w:numId w:val="1"/>
        </w:numPr>
        <w:tabs>
          <w:tab w:val="left" w:pos="1582"/>
        </w:tabs>
        <w:spacing w:before="2" w:after="0" w:line="292" w:lineRule="exact"/>
        <w:ind w:left="1582" w:right="0" w:hanging="348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2"/>
          <w:sz w:val="24"/>
        </w:rPr>
        <w:t xml:space="preserve"> уровня.</w:t>
      </w:r>
    </w:p>
    <w:p w14:paraId="30F45498">
      <w:pPr>
        <w:pStyle w:val="8"/>
        <w:numPr>
          <w:ilvl w:val="2"/>
          <w:numId w:val="1"/>
        </w:numPr>
        <w:tabs>
          <w:tab w:val="left" w:pos="1473"/>
        </w:tabs>
        <w:spacing w:before="0" w:after="0" w:line="274" w:lineRule="exact"/>
        <w:ind w:left="1473" w:right="0" w:hanging="599"/>
        <w:jc w:val="left"/>
        <w:rPr>
          <w:sz w:val="24"/>
        </w:rPr>
      </w:pPr>
      <w:r>
        <w:rPr>
          <w:sz w:val="24"/>
          <w:u w:val="single"/>
        </w:rPr>
        <w:t>Содержание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процедуры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оценки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здоровья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обучающихся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включает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себя:</w:t>
      </w:r>
    </w:p>
    <w:p w14:paraId="06EB0CFA">
      <w:pPr>
        <w:pStyle w:val="8"/>
        <w:numPr>
          <w:ilvl w:val="3"/>
          <w:numId w:val="1"/>
        </w:numPr>
        <w:tabs>
          <w:tab w:val="left" w:pos="1582"/>
        </w:tabs>
        <w:spacing w:before="2" w:after="0" w:line="240" w:lineRule="auto"/>
        <w:ind w:left="1582" w:right="0" w:hanging="348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оснащенность;</w:t>
      </w:r>
    </w:p>
    <w:p w14:paraId="3191336F">
      <w:pPr>
        <w:pStyle w:val="8"/>
        <w:numPr>
          <w:ilvl w:val="3"/>
          <w:numId w:val="1"/>
        </w:numPr>
        <w:tabs>
          <w:tab w:val="left" w:pos="1582"/>
          <w:tab w:val="left" w:pos="1594"/>
          <w:tab w:val="left" w:pos="3438"/>
          <w:tab w:val="left" w:pos="4062"/>
          <w:tab w:val="left" w:pos="5449"/>
          <w:tab w:val="left" w:pos="7128"/>
        </w:tabs>
        <w:spacing w:before="4" w:after="0" w:line="237" w:lineRule="auto"/>
        <w:ind w:left="1594" w:right="498" w:hanging="360"/>
        <w:jc w:val="left"/>
        <w:rPr>
          <w:sz w:val="24"/>
        </w:rPr>
      </w:pPr>
      <w:r>
        <w:rPr>
          <w:spacing w:val="-2"/>
          <w:sz w:val="24"/>
        </w:rPr>
        <w:t>регулярность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качество</w:t>
      </w:r>
      <w:r>
        <w:rPr>
          <w:sz w:val="24"/>
        </w:rPr>
        <w:tab/>
      </w:r>
      <w:r>
        <w:rPr>
          <w:spacing w:val="-2"/>
          <w:sz w:val="24"/>
        </w:rPr>
        <w:t>проведения</w:t>
      </w:r>
      <w:r>
        <w:rPr>
          <w:sz w:val="24"/>
        </w:rPr>
        <w:tab/>
      </w:r>
      <w:r>
        <w:rPr>
          <w:spacing w:val="-2"/>
          <w:sz w:val="24"/>
        </w:rPr>
        <w:t xml:space="preserve">санитарно-эпидемиологических </w:t>
      </w:r>
      <w:r>
        <w:rPr>
          <w:sz w:val="24"/>
        </w:rPr>
        <w:t>профилактических мероприятий;</w:t>
      </w:r>
    </w:p>
    <w:p w14:paraId="0A24620B">
      <w:pPr>
        <w:pStyle w:val="8"/>
        <w:numPr>
          <w:ilvl w:val="3"/>
          <w:numId w:val="1"/>
        </w:numPr>
        <w:tabs>
          <w:tab w:val="left" w:pos="1582"/>
        </w:tabs>
        <w:spacing w:before="2" w:after="0" w:line="293" w:lineRule="exact"/>
        <w:ind w:left="1582" w:right="0" w:hanging="348"/>
        <w:jc w:val="left"/>
        <w:rPr>
          <w:sz w:val="24"/>
        </w:rPr>
      </w:pPr>
      <w:r>
        <w:rPr>
          <w:sz w:val="24"/>
        </w:rPr>
        <w:t>оценку</w:t>
      </w:r>
      <w:r>
        <w:rPr>
          <w:spacing w:val="-12"/>
          <w:sz w:val="24"/>
        </w:rPr>
        <w:t xml:space="preserve"> </w:t>
      </w:r>
      <w:r>
        <w:rPr>
          <w:sz w:val="24"/>
        </w:rPr>
        <w:t>заболеваемости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школы;</w:t>
      </w:r>
    </w:p>
    <w:p w14:paraId="18F4C7AC">
      <w:pPr>
        <w:pStyle w:val="8"/>
        <w:numPr>
          <w:ilvl w:val="3"/>
          <w:numId w:val="1"/>
        </w:numPr>
        <w:tabs>
          <w:tab w:val="left" w:pos="1582"/>
          <w:tab w:val="left" w:pos="1594"/>
        </w:tabs>
        <w:spacing w:before="2" w:after="0" w:line="237" w:lineRule="auto"/>
        <w:ind w:left="1594" w:right="503" w:hanging="360"/>
        <w:jc w:val="left"/>
        <w:rPr>
          <w:sz w:val="24"/>
        </w:rPr>
      </w:pPr>
      <w:r>
        <w:rPr>
          <w:sz w:val="24"/>
        </w:rPr>
        <w:t>оценку эффективности</w:t>
      </w:r>
      <w:r>
        <w:rPr>
          <w:spacing w:val="29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3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0"/>
          <w:sz w:val="24"/>
        </w:rPr>
        <w:t xml:space="preserve"> </w:t>
      </w:r>
      <w:r>
        <w:rPr>
          <w:sz w:val="24"/>
        </w:rPr>
        <w:t>(здоровьесберегающие</w:t>
      </w:r>
      <w:r>
        <w:rPr>
          <w:spacing w:val="28"/>
          <w:sz w:val="24"/>
        </w:rPr>
        <w:t xml:space="preserve"> </w:t>
      </w:r>
      <w:r>
        <w:rPr>
          <w:sz w:val="24"/>
        </w:rPr>
        <w:t>программы, режим дня, организация отдыха и оздоровления детей в каникулярное время);</w:t>
      </w:r>
    </w:p>
    <w:p w14:paraId="5033842F">
      <w:pPr>
        <w:pStyle w:val="8"/>
        <w:numPr>
          <w:ilvl w:val="3"/>
          <w:numId w:val="1"/>
        </w:numPr>
        <w:tabs>
          <w:tab w:val="left" w:pos="1582"/>
        </w:tabs>
        <w:spacing w:before="2" w:after="0" w:line="293" w:lineRule="exact"/>
        <w:ind w:left="1582" w:right="0" w:hanging="348"/>
        <w:jc w:val="left"/>
        <w:rPr>
          <w:sz w:val="24"/>
        </w:rPr>
      </w:pPr>
      <w:r>
        <w:rPr>
          <w:sz w:val="24"/>
        </w:rPr>
        <w:t>оценку</w:t>
      </w:r>
      <w:r>
        <w:rPr>
          <w:spacing w:val="-16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7"/>
          <w:sz w:val="24"/>
        </w:rPr>
        <w:t xml:space="preserve"> </w:t>
      </w:r>
      <w:r>
        <w:rPr>
          <w:sz w:val="24"/>
        </w:rPr>
        <w:t>физкультурно-оздоровительной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14:paraId="6F1DC764">
      <w:pPr>
        <w:pStyle w:val="8"/>
        <w:numPr>
          <w:ilvl w:val="3"/>
          <w:numId w:val="1"/>
        </w:numPr>
        <w:tabs>
          <w:tab w:val="left" w:pos="1582"/>
        </w:tabs>
        <w:spacing w:before="0" w:after="0" w:line="293" w:lineRule="exact"/>
        <w:ind w:left="1582" w:right="0" w:hanging="348"/>
        <w:jc w:val="left"/>
        <w:rPr>
          <w:sz w:val="24"/>
        </w:rPr>
      </w:pPr>
      <w:r>
        <w:rPr>
          <w:sz w:val="24"/>
        </w:rPr>
        <w:t>диагностику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обучающихся.</w:t>
      </w:r>
    </w:p>
    <w:p w14:paraId="41C8E489">
      <w:pPr>
        <w:pStyle w:val="8"/>
        <w:spacing w:after="0" w:line="293" w:lineRule="exact"/>
        <w:jc w:val="left"/>
        <w:rPr>
          <w:sz w:val="24"/>
        </w:rPr>
        <w:sectPr>
          <w:pgSz w:w="11910" w:h="16840"/>
          <w:pgMar w:top="1020" w:right="425" w:bottom="280" w:left="566" w:header="720" w:footer="720" w:gutter="0"/>
          <w:cols w:space="720" w:num="1"/>
        </w:sectPr>
      </w:pPr>
    </w:p>
    <w:p w14:paraId="69D4CC26">
      <w:pPr>
        <w:pStyle w:val="8"/>
        <w:numPr>
          <w:ilvl w:val="1"/>
          <w:numId w:val="1"/>
        </w:numPr>
        <w:tabs>
          <w:tab w:val="left" w:pos="1356"/>
        </w:tabs>
        <w:spacing w:before="66" w:after="0" w:line="240" w:lineRule="auto"/>
        <w:ind w:left="874" w:right="505" w:firstLine="0"/>
        <w:jc w:val="left"/>
        <w:rPr>
          <w:sz w:val="24"/>
        </w:rPr>
      </w:pPr>
      <w:r>
        <w:rPr>
          <w:sz w:val="24"/>
        </w:rPr>
        <w:t>Критерии</w:t>
      </w:r>
      <w:r>
        <w:rPr>
          <w:spacing w:val="40"/>
          <w:sz w:val="24"/>
        </w:rPr>
        <w:t xml:space="preserve"> </w:t>
      </w:r>
      <w:r>
        <w:rPr>
          <w:sz w:val="24"/>
        </w:rPr>
        <w:t>выступают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40"/>
          <w:sz w:val="24"/>
        </w:rPr>
        <w:t xml:space="preserve"> </w:t>
      </w:r>
      <w:r>
        <w:rPr>
          <w:sz w:val="24"/>
        </w:rPr>
        <w:t>инструмента,</w:t>
      </w:r>
      <w:r>
        <w:rPr>
          <w:spacing w:val="40"/>
          <w:sz w:val="24"/>
        </w:rPr>
        <w:t xml:space="preserve"> </w:t>
      </w:r>
      <w:r>
        <w:rPr>
          <w:sz w:val="24"/>
        </w:rPr>
        <w:t>призванного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наполнить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содержанием оценку и обеспечить измерение уровня достижений результатов деятельности школы.</w:t>
      </w:r>
    </w:p>
    <w:p w14:paraId="4169B82A">
      <w:pPr>
        <w:pStyle w:val="8"/>
        <w:numPr>
          <w:ilvl w:val="1"/>
          <w:numId w:val="1"/>
        </w:numPr>
        <w:tabs>
          <w:tab w:val="left" w:pos="1294"/>
        </w:tabs>
        <w:spacing w:before="0" w:after="0" w:line="240" w:lineRule="auto"/>
        <w:ind w:left="874" w:right="504" w:firstLine="0"/>
        <w:jc w:val="left"/>
        <w:rPr>
          <w:sz w:val="24"/>
        </w:rPr>
      </w:pPr>
      <w:r>
        <w:rPr>
          <w:sz w:val="24"/>
        </w:rPr>
        <w:t>Критерии</w:t>
      </w:r>
      <w:r>
        <w:rPr>
          <w:spacing w:val="28"/>
          <w:sz w:val="24"/>
        </w:rPr>
        <w:t xml:space="preserve"> </w:t>
      </w:r>
      <w:r>
        <w:rPr>
          <w:sz w:val="24"/>
        </w:rPr>
        <w:t>представлены набором расчетных показателей,</w:t>
      </w:r>
      <w:r>
        <w:rPr>
          <w:spacing w:val="27"/>
          <w:sz w:val="24"/>
        </w:rPr>
        <w:t xml:space="preserve"> </w:t>
      </w:r>
      <w:r>
        <w:rPr>
          <w:sz w:val="24"/>
        </w:rPr>
        <w:t>которые при</w:t>
      </w:r>
      <w:r>
        <w:rPr>
          <w:spacing w:val="28"/>
          <w:sz w:val="24"/>
        </w:rPr>
        <w:t xml:space="preserve"> </w:t>
      </w:r>
      <w:r>
        <w:rPr>
          <w:sz w:val="24"/>
        </w:rPr>
        <w:t>необходимости могут корректироваться, источником расчета являются данные статистики.</w:t>
      </w:r>
    </w:p>
    <w:p w14:paraId="60A347B6">
      <w:pPr>
        <w:pStyle w:val="5"/>
        <w:spacing w:before="54" w:after="1"/>
        <w:ind w:left="0" w:firstLine="0"/>
        <w:rPr>
          <w:sz w:val="20"/>
        </w:rPr>
      </w:pPr>
    </w:p>
    <w:tbl>
      <w:tblPr>
        <w:tblStyle w:val="4"/>
        <w:tblW w:w="0" w:type="auto"/>
        <w:tblInd w:w="87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6"/>
        <w:gridCol w:w="7658"/>
      </w:tblGrid>
      <w:tr w14:paraId="2EC93F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276" w:type="dxa"/>
          </w:tcPr>
          <w:p w14:paraId="39444356">
            <w:pPr>
              <w:pStyle w:val="9"/>
              <w:spacing w:line="258" w:lineRule="exact"/>
              <w:ind w:left="5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Критерии</w:t>
            </w:r>
          </w:p>
        </w:tc>
        <w:tc>
          <w:tcPr>
            <w:tcW w:w="7658" w:type="dxa"/>
          </w:tcPr>
          <w:p w14:paraId="293097C6">
            <w:pPr>
              <w:pStyle w:val="9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</w:tr>
      <w:tr w14:paraId="4A1F90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2276" w:type="dxa"/>
          </w:tcPr>
          <w:p w14:paraId="3506FD03">
            <w:pPr>
              <w:pStyle w:val="9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Образовательные </w:t>
            </w:r>
            <w:r>
              <w:rPr>
                <w:sz w:val="24"/>
              </w:rPr>
              <w:t xml:space="preserve">результаты по </w:t>
            </w:r>
            <w:r>
              <w:rPr>
                <w:spacing w:val="-2"/>
                <w:sz w:val="24"/>
              </w:rPr>
              <w:t>уровням</w:t>
            </w:r>
          </w:p>
          <w:p w14:paraId="7C2C4C14">
            <w:pPr>
              <w:pStyle w:val="9"/>
              <w:ind w:left="158" w:right="8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 (внутренняя оценка)</w:t>
            </w:r>
          </w:p>
        </w:tc>
        <w:tc>
          <w:tcPr>
            <w:tcW w:w="7658" w:type="dxa"/>
          </w:tcPr>
          <w:p w14:paraId="13B9CD6A">
            <w:pPr>
              <w:pStyle w:val="9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«5»</w:t>
            </w:r>
          </w:p>
          <w:p w14:paraId="28CFA6F6">
            <w:pPr>
              <w:pStyle w:val="9"/>
              <w:ind w:right="694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олимпиадах, научно-практических конференциях</w:t>
            </w:r>
          </w:p>
          <w:p w14:paraId="268BEC59">
            <w:pPr>
              <w:pStyle w:val="9"/>
              <w:rPr>
                <w:sz w:val="24"/>
              </w:rPr>
            </w:pPr>
            <w:r>
              <w:rPr>
                <w:sz w:val="24"/>
              </w:rPr>
              <w:t xml:space="preserve">Доля </w:t>
            </w:r>
            <w:r>
              <w:rPr>
                <w:spacing w:val="-2"/>
                <w:sz w:val="24"/>
              </w:rPr>
              <w:t>второгодников</w:t>
            </w:r>
          </w:p>
          <w:p w14:paraId="1607801F">
            <w:pPr>
              <w:pStyle w:val="9"/>
              <w:ind w:right="386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образовании Доля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образовании особого образца</w:t>
            </w:r>
          </w:p>
          <w:p w14:paraId="2CB7586E">
            <w:pPr>
              <w:pStyle w:val="9"/>
              <w:spacing w:line="270" w:lineRule="atLeast"/>
              <w:ind w:right="267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образовании Доля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образовании особого образца</w:t>
            </w:r>
          </w:p>
        </w:tc>
      </w:tr>
      <w:tr w14:paraId="2D2C9F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9" w:hRule="atLeast"/>
        </w:trPr>
        <w:tc>
          <w:tcPr>
            <w:tcW w:w="2276" w:type="dxa"/>
          </w:tcPr>
          <w:p w14:paraId="57206BD5">
            <w:pPr>
              <w:pStyle w:val="9"/>
              <w:ind w:left="0"/>
              <w:rPr>
                <w:sz w:val="24"/>
              </w:rPr>
            </w:pPr>
          </w:p>
          <w:p w14:paraId="1501972D">
            <w:pPr>
              <w:pStyle w:val="9"/>
              <w:ind w:left="0"/>
              <w:rPr>
                <w:sz w:val="24"/>
              </w:rPr>
            </w:pPr>
          </w:p>
          <w:p w14:paraId="036F793D">
            <w:pPr>
              <w:pStyle w:val="9"/>
              <w:ind w:left="0"/>
              <w:rPr>
                <w:sz w:val="24"/>
              </w:rPr>
            </w:pPr>
          </w:p>
          <w:p w14:paraId="196122F7">
            <w:pPr>
              <w:pStyle w:val="9"/>
              <w:ind w:left="0"/>
              <w:rPr>
                <w:sz w:val="24"/>
              </w:rPr>
            </w:pPr>
          </w:p>
          <w:p w14:paraId="4AD52346">
            <w:pPr>
              <w:pStyle w:val="9"/>
              <w:ind w:left="0"/>
              <w:rPr>
                <w:sz w:val="24"/>
              </w:rPr>
            </w:pPr>
          </w:p>
          <w:p w14:paraId="2EE778C4">
            <w:pPr>
              <w:pStyle w:val="9"/>
              <w:spacing w:before="267"/>
              <w:ind w:left="0"/>
              <w:rPr>
                <w:sz w:val="24"/>
              </w:rPr>
            </w:pPr>
          </w:p>
          <w:p w14:paraId="42607276">
            <w:pPr>
              <w:pStyle w:val="9"/>
              <w:ind w:left="158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7658" w:type="dxa"/>
          </w:tcPr>
          <w:p w14:paraId="04AF2E09">
            <w:pPr>
              <w:pStyle w:val="9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независимой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(результаты ГИА 9 по русскому языку и математике и предметам по выбору)</w:t>
            </w:r>
          </w:p>
          <w:p w14:paraId="6732D648">
            <w:pPr>
              <w:pStyle w:val="9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независимой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  <w:p w14:paraId="10C5CF97">
            <w:pPr>
              <w:pStyle w:val="9"/>
              <w:rPr>
                <w:sz w:val="24"/>
              </w:rPr>
            </w:pPr>
            <w:r>
              <w:rPr>
                <w:sz w:val="24"/>
              </w:rPr>
              <w:t>(результаты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(базовый и профильный уровни) и предметам по выбору)</w:t>
            </w:r>
          </w:p>
          <w:p w14:paraId="3AA1ED27">
            <w:pPr>
              <w:pStyle w:val="9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независимого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исследования качества общего образования</w:t>
            </w:r>
          </w:p>
          <w:p w14:paraId="2220D693">
            <w:pPr>
              <w:pStyle w:val="9"/>
              <w:ind w:right="135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сдавших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ЕГЭ по русскому языку и математике ниже установленного минимума)</w:t>
            </w:r>
          </w:p>
          <w:p w14:paraId="7D80730B">
            <w:pPr>
              <w:pStyle w:val="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предметных </w:t>
            </w:r>
            <w:r>
              <w:rPr>
                <w:spacing w:val="-2"/>
                <w:sz w:val="24"/>
              </w:rPr>
              <w:t>олимпиадах</w:t>
            </w:r>
          </w:p>
          <w:p w14:paraId="5A09ACEE">
            <w:pPr>
              <w:pStyle w:val="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победивших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муниципальных,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региональных предметных олимпиадах</w:t>
            </w:r>
          </w:p>
          <w:p w14:paraId="0AD6773D">
            <w:pPr>
              <w:pStyle w:val="9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принимавших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муниципальных, региональных, российских мероприятиях</w:t>
            </w:r>
          </w:p>
        </w:tc>
      </w:tr>
      <w:tr w14:paraId="27A22C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2276" w:type="dxa"/>
          </w:tcPr>
          <w:p w14:paraId="6BB45208">
            <w:pPr>
              <w:pStyle w:val="9"/>
              <w:spacing w:line="268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Здоровье</w:t>
            </w:r>
          </w:p>
          <w:p w14:paraId="480F8408">
            <w:pPr>
              <w:pStyle w:val="9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7658" w:type="dxa"/>
          </w:tcPr>
          <w:p w14:paraId="37E9B2B4">
            <w:pPr>
              <w:pStyle w:val="9"/>
              <w:ind w:right="694"/>
              <w:rPr>
                <w:sz w:val="24"/>
              </w:rPr>
            </w:pPr>
            <w:r>
              <w:rPr>
                <w:sz w:val="24"/>
              </w:rPr>
              <w:t>Соотношение доли детей, имеющих отклонение в здоровье, до поступления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отклонениями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возрасте 14 лет</w:t>
            </w:r>
          </w:p>
          <w:p w14:paraId="017CD962">
            <w:pPr>
              <w:pStyle w:val="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спортом</w:t>
            </w:r>
          </w:p>
          <w:p w14:paraId="6AC24D12">
            <w:pPr>
              <w:pStyle w:val="9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спортивных </w:t>
            </w:r>
            <w:r>
              <w:rPr>
                <w:spacing w:val="-2"/>
                <w:sz w:val="24"/>
              </w:rPr>
              <w:t>секциях</w:t>
            </w:r>
          </w:p>
        </w:tc>
      </w:tr>
      <w:tr w14:paraId="6F9B79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2276" w:type="dxa"/>
          </w:tcPr>
          <w:p w14:paraId="16C20F1E">
            <w:pPr>
              <w:pStyle w:val="9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Социализация обучающихся</w:t>
            </w:r>
          </w:p>
        </w:tc>
        <w:tc>
          <w:tcPr>
            <w:tcW w:w="7658" w:type="dxa"/>
          </w:tcPr>
          <w:p w14:paraId="3EF1CD04">
            <w:pPr>
              <w:pStyle w:val="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продолживших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 численности выпускников</w:t>
            </w:r>
          </w:p>
          <w:p w14:paraId="1425C240">
            <w:pPr>
              <w:pStyle w:val="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ОПДН,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КДН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общей численности обучающихся</w:t>
            </w:r>
          </w:p>
          <w:p w14:paraId="43E66D62">
            <w:pPr>
              <w:pStyle w:val="9"/>
              <w:spacing w:line="270" w:lineRule="atLeast"/>
              <w:ind w:right="694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9-го </w:t>
            </w:r>
            <w:r>
              <w:rPr>
                <w:spacing w:val="-2"/>
                <w:sz w:val="24"/>
              </w:rPr>
              <w:t>класса</w:t>
            </w:r>
          </w:p>
        </w:tc>
      </w:tr>
      <w:tr w14:paraId="4C0BD4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2276" w:type="dxa"/>
          </w:tcPr>
          <w:p w14:paraId="1EA6E02D">
            <w:pPr>
              <w:pStyle w:val="9"/>
              <w:ind w:left="158" w:right="8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Готовность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участию</w:t>
            </w:r>
          </w:p>
          <w:p w14:paraId="68BADABB">
            <w:pPr>
              <w:pStyle w:val="9"/>
              <w:spacing w:line="276" w:lineRule="exact"/>
              <w:ind w:left="158" w:right="72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управлении </w:t>
            </w:r>
            <w:r>
              <w:rPr>
                <w:spacing w:val="-2"/>
                <w:sz w:val="24"/>
              </w:rPr>
              <w:t>школой</w:t>
            </w:r>
          </w:p>
        </w:tc>
        <w:tc>
          <w:tcPr>
            <w:tcW w:w="7658" w:type="dxa"/>
          </w:tcPr>
          <w:p w14:paraId="35DE7476">
            <w:pPr>
              <w:pStyle w:val="9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школы»</w:t>
            </w:r>
          </w:p>
        </w:tc>
      </w:tr>
      <w:tr w14:paraId="667494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2276" w:type="dxa"/>
          </w:tcPr>
          <w:p w14:paraId="2F2CCA36">
            <w:pPr>
              <w:pStyle w:val="9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Инновационный потенциал</w:t>
            </w:r>
          </w:p>
          <w:p w14:paraId="06231E61">
            <w:pPr>
              <w:pStyle w:val="9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учителей</w:t>
            </w:r>
          </w:p>
        </w:tc>
        <w:tc>
          <w:tcPr>
            <w:tcW w:w="7658" w:type="dxa"/>
          </w:tcPr>
          <w:p w14:paraId="7E7D8D90">
            <w:pPr>
              <w:pStyle w:val="9"/>
              <w:ind w:right="684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педагогические </w:t>
            </w:r>
            <w:r>
              <w:rPr>
                <w:spacing w:val="-2"/>
                <w:sz w:val="24"/>
              </w:rPr>
              <w:t>технологии</w:t>
            </w:r>
          </w:p>
          <w:p w14:paraId="38DA6FBF">
            <w:pPr>
              <w:pStyle w:val="9"/>
              <w:spacing w:line="270" w:lineRule="atLeast"/>
              <w:ind w:right="2130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уроках Доля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первую квалификационную категорию</w:t>
            </w:r>
          </w:p>
        </w:tc>
      </w:tr>
    </w:tbl>
    <w:p w14:paraId="6A24BE37">
      <w:pPr>
        <w:pStyle w:val="9"/>
        <w:spacing w:after="0" w:line="270" w:lineRule="atLeast"/>
        <w:jc w:val="both"/>
        <w:rPr>
          <w:sz w:val="24"/>
        </w:rPr>
        <w:sectPr>
          <w:pgSz w:w="11910" w:h="16840"/>
          <w:pgMar w:top="1040" w:right="425" w:bottom="280" w:left="566" w:header="720" w:footer="720" w:gutter="0"/>
          <w:cols w:space="720" w:num="1"/>
        </w:sectPr>
      </w:pPr>
    </w:p>
    <w:tbl>
      <w:tblPr>
        <w:tblStyle w:val="4"/>
        <w:tblW w:w="0" w:type="auto"/>
        <w:tblInd w:w="87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6"/>
        <w:gridCol w:w="7658"/>
      </w:tblGrid>
      <w:tr w14:paraId="3D64A4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 w:hRule="atLeast"/>
        </w:trPr>
        <w:tc>
          <w:tcPr>
            <w:tcW w:w="2276" w:type="dxa"/>
          </w:tcPr>
          <w:p w14:paraId="6C7353CA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7658" w:type="dxa"/>
          </w:tcPr>
          <w:p w14:paraId="3B64495E">
            <w:pPr>
              <w:pStyle w:val="9"/>
              <w:ind w:right="694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высшую квалификационную категорию</w:t>
            </w:r>
          </w:p>
          <w:p w14:paraId="696CD066">
            <w:pPr>
              <w:pStyle w:val="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(1 раз в 3 года)</w:t>
            </w:r>
          </w:p>
          <w:p w14:paraId="172303E2">
            <w:pPr>
              <w:pStyle w:val="9"/>
              <w:spacing w:line="270" w:lineRule="atLeast"/>
              <w:ind w:right="1196"/>
              <w:rPr>
                <w:sz w:val="24"/>
              </w:rPr>
            </w:pPr>
            <w:r>
              <w:rPr>
                <w:sz w:val="24"/>
              </w:rPr>
              <w:t>Доля педагогических работников, выступавших на РМО Доля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принимавших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профессиональных конкурсах</w:t>
            </w:r>
          </w:p>
        </w:tc>
      </w:tr>
      <w:tr w14:paraId="185636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2276" w:type="dxa"/>
            <w:tcBorders>
              <w:bottom w:val="nil"/>
            </w:tcBorders>
          </w:tcPr>
          <w:p w14:paraId="3432E675">
            <w:pPr>
              <w:pStyle w:val="9"/>
              <w:spacing w:line="253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</w:p>
        </w:tc>
        <w:tc>
          <w:tcPr>
            <w:tcW w:w="7658" w:type="dxa"/>
            <w:tcBorders>
              <w:bottom w:val="nil"/>
            </w:tcBorders>
          </w:tcPr>
          <w:p w14:paraId="4776053E">
            <w:pPr>
              <w:pStyle w:val="9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Укомплектованность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кадрами,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имеющими</w:t>
            </w:r>
          </w:p>
        </w:tc>
      </w:tr>
      <w:tr w14:paraId="01B99B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276" w:type="dxa"/>
            <w:tcBorders>
              <w:top w:val="nil"/>
              <w:bottom w:val="nil"/>
            </w:tcBorders>
          </w:tcPr>
          <w:p w14:paraId="1CE51C46">
            <w:pPr>
              <w:pStyle w:val="9"/>
              <w:spacing w:line="256" w:lineRule="exact"/>
              <w:ind w:left="158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7658" w:type="dxa"/>
            <w:tcBorders>
              <w:top w:val="nil"/>
              <w:bottom w:val="nil"/>
            </w:tcBorders>
          </w:tcPr>
          <w:p w14:paraId="6B8E9102">
            <w:pPr>
              <w:pStyle w:val="9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необходимую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</w:tc>
      </w:tr>
      <w:tr w14:paraId="242326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76" w:type="dxa"/>
            <w:tcBorders>
              <w:top w:val="nil"/>
              <w:bottom w:val="nil"/>
            </w:tcBorders>
          </w:tcPr>
          <w:p w14:paraId="41F05A42">
            <w:pPr>
              <w:pStyle w:val="9"/>
              <w:spacing w:line="256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условиям</w:t>
            </w:r>
          </w:p>
        </w:tc>
        <w:tc>
          <w:tcPr>
            <w:tcW w:w="7658" w:type="dxa"/>
            <w:tcBorders>
              <w:top w:val="nil"/>
              <w:bottom w:val="nil"/>
            </w:tcBorders>
          </w:tcPr>
          <w:p w14:paraId="6CE581F0">
            <w:pPr>
              <w:pStyle w:val="9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плана</w:t>
            </w:r>
          </w:p>
        </w:tc>
      </w:tr>
      <w:tr w14:paraId="1F9F49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276" w:type="dxa"/>
            <w:tcBorders>
              <w:top w:val="nil"/>
              <w:bottom w:val="nil"/>
            </w:tcBorders>
          </w:tcPr>
          <w:p w14:paraId="46A33E76">
            <w:pPr>
              <w:pStyle w:val="9"/>
              <w:spacing w:line="256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7658" w:type="dxa"/>
            <w:tcBorders>
              <w:top w:val="nil"/>
              <w:bottom w:val="nil"/>
            </w:tcBorders>
          </w:tcPr>
          <w:p w14:paraId="773641C3">
            <w:pPr>
              <w:pStyle w:val="9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СанПиН</w:t>
            </w:r>
          </w:p>
        </w:tc>
      </w:tr>
      <w:tr w14:paraId="1EEDF5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76" w:type="dxa"/>
            <w:tcBorders>
              <w:top w:val="nil"/>
              <w:bottom w:val="nil"/>
            </w:tcBorders>
          </w:tcPr>
          <w:p w14:paraId="614838C4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14:paraId="2457B9B8">
            <w:pPr>
              <w:pStyle w:val="9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</w:p>
        </w:tc>
      </w:tr>
      <w:tr w14:paraId="39E790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76" w:type="dxa"/>
            <w:tcBorders>
              <w:top w:val="nil"/>
              <w:bottom w:val="nil"/>
            </w:tcBorders>
          </w:tcPr>
          <w:p w14:paraId="2B8429FE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14:paraId="5061D08C">
            <w:pPr>
              <w:pStyle w:val="9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14:paraId="536E92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76" w:type="dxa"/>
            <w:tcBorders>
              <w:top w:val="nil"/>
              <w:bottom w:val="nil"/>
            </w:tcBorders>
          </w:tcPr>
          <w:p w14:paraId="40A69FC4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14:paraId="7B5237FF">
            <w:pPr>
              <w:pStyle w:val="9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горячего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  <w:tr w14:paraId="6ED0BD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276" w:type="dxa"/>
            <w:tcBorders>
              <w:top w:val="nil"/>
              <w:bottom w:val="nil"/>
            </w:tcBorders>
          </w:tcPr>
          <w:p w14:paraId="5811A0CD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14:paraId="3F452F76">
            <w:pPr>
              <w:pStyle w:val="9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утвержденными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нормами</w:t>
            </w:r>
          </w:p>
        </w:tc>
      </w:tr>
      <w:tr w14:paraId="0DD295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276" w:type="dxa"/>
            <w:tcBorders>
              <w:top w:val="nil"/>
            </w:tcBorders>
          </w:tcPr>
          <w:p w14:paraId="4BC709C3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7658" w:type="dxa"/>
            <w:tcBorders>
              <w:top w:val="nil"/>
            </w:tcBorders>
          </w:tcPr>
          <w:p w14:paraId="0A75B65A">
            <w:pPr>
              <w:pStyle w:val="9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кабинета</w:t>
            </w:r>
          </w:p>
        </w:tc>
      </w:tr>
    </w:tbl>
    <w:p w14:paraId="336ADB22">
      <w:pPr>
        <w:pStyle w:val="5"/>
        <w:spacing w:before="10"/>
        <w:ind w:left="0" w:firstLine="0"/>
      </w:pPr>
    </w:p>
    <w:p w14:paraId="16FF7398">
      <w:pPr>
        <w:pStyle w:val="8"/>
        <w:numPr>
          <w:ilvl w:val="1"/>
          <w:numId w:val="1"/>
        </w:numPr>
        <w:tabs>
          <w:tab w:val="left" w:pos="1334"/>
        </w:tabs>
        <w:spacing w:before="1" w:after="0" w:line="240" w:lineRule="auto"/>
        <w:ind w:left="874" w:right="495" w:firstLine="0"/>
        <w:jc w:val="both"/>
        <w:rPr>
          <w:sz w:val="24"/>
        </w:rPr>
      </w:pPr>
      <w:r>
        <w:rPr>
          <w:sz w:val="24"/>
        </w:rPr>
        <w:t>Для проведения оценки качества образования на основе кластерной модели из всего спектра получаемых в рамках информационной системы СОКО показателей определяется набор ключевых показателей, позволяющих провести сопоставительный анализ образовательной системы школы. Совокупность показателей обеспечивает возможность описания состояния системы, дает общую оценку результативности ее деятельности.</w:t>
      </w:r>
    </w:p>
    <w:p w14:paraId="330D42A6">
      <w:pPr>
        <w:pStyle w:val="8"/>
        <w:numPr>
          <w:ilvl w:val="1"/>
          <w:numId w:val="1"/>
        </w:numPr>
        <w:tabs>
          <w:tab w:val="left" w:pos="1294"/>
        </w:tabs>
        <w:spacing w:before="0" w:after="0" w:line="240" w:lineRule="auto"/>
        <w:ind w:left="874" w:right="504" w:firstLine="0"/>
        <w:jc w:val="both"/>
        <w:rPr>
          <w:sz w:val="24"/>
        </w:rPr>
      </w:pPr>
      <w:r>
        <w:rPr>
          <w:sz w:val="24"/>
        </w:rPr>
        <w:t xml:space="preserve">Периодичность проведения оценки качества образования, субъекты оценочной деятельности, формы результатов оценивания, а также номенклатура показателей и параметров качества устанавливаются в школьной программе мониторинговых </w:t>
      </w:r>
      <w:r>
        <w:rPr>
          <w:spacing w:val="-2"/>
          <w:sz w:val="24"/>
        </w:rPr>
        <w:t>исследований.</w:t>
      </w:r>
    </w:p>
    <w:p w14:paraId="0DFBC9BC">
      <w:pPr>
        <w:pStyle w:val="8"/>
        <w:numPr>
          <w:ilvl w:val="1"/>
          <w:numId w:val="1"/>
        </w:numPr>
        <w:tabs>
          <w:tab w:val="left" w:pos="1324"/>
        </w:tabs>
        <w:spacing w:before="0" w:after="0" w:line="240" w:lineRule="auto"/>
        <w:ind w:left="874" w:right="500" w:firstLine="0"/>
        <w:jc w:val="both"/>
        <w:rPr>
          <w:sz w:val="24"/>
        </w:rPr>
      </w:pPr>
      <w:r>
        <w:rPr>
          <w:sz w:val="24"/>
        </w:rPr>
        <w:t>Организационной основой осуществления процедуры мониторинга является план, где определяются объект, показатели, периодичность предоставления информации и ответственные исполнители. На ее основе составляется годовая или полугодовая схема мониторинга, которая указана в плане внутришкольного контроля и утверждается приказом директора организации, осуществляющей образовательную деятельность, обязательна для исполнения работниками школы.</w:t>
      </w:r>
    </w:p>
    <w:p w14:paraId="3702B095">
      <w:pPr>
        <w:pStyle w:val="5"/>
        <w:ind w:left="874" w:right="503" w:firstLine="0"/>
        <w:jc w:val="both"/>
      </w:pPr>
      <w:r>
        <w:t>4.10 Мониторинг осуществляется в двух формах: постоянный (непрерывный) мониторинг (осуществляется непрерывно после постановки задач и создания системы запросов с соответствующей технологией сбора и обработки информации) и периодический мониторинг (осуществляется периодически) в соответствии с планом.</w:t>
      </w:r>
    </w:p>
    <w:p w14:paraId="0840D0FA">
      <w:pPr>
        <w:pStyle w:val="8"/>
        <w:numPr>
          <w:ilvl w:val="1"/>
          <w:numId w:val="13"/>
        </w:numPr>
        <w:tabs>
          <w:tab w:val="left" w:pos="1452"/>
        </w:tabs>
        <w:spacing w:before="1" w:after="0" w:line="240" w:lineRule="auto"/>
        <w:ind w:left="874" w:right="501" w:firstLine="0"/>
        <w:jc w:val="both"/>
        <w:rPr>
          <w:sz w:val="24"/>
        </w:rPr>
      </w:pPr>
      <w:r>
        <w:rPr>
          <w:sz w:val="24"/>
        </w:rPr>
        <w:t>Мониторинг представляет собой уровневую иерархическую структуру и включает в себя административный уровень школы, уровень методических объединения учителей- предметников и классных руководителей и уровень Совета школы.</w:t>
      </w:r>
    </w:p>
    <w:p w14:paraId="0460F3A7">
      <w:pPr>
        <w:pStyle w:val="8"/>
        <w:numPr>
          <w:ilvl w:val="1"/>
          <w:numId w:val="13"/>
        </w:numPr>
        <w:tabs>
          <w:tab w:val="left" w:pos="1459"/>
        </w:tabs>
        <w:spacing w:before="0" w:after="0" w:line="240" w:lineRule="auto"/>
        <w:ind w:left="874" w:right="504" w:firstLine="0"/>
        <w:jc w:val="both"/>
        <w:rPr>
          <w:sz w:val="24"/>
        </w:rPr>
      </w:pPr>
      <w:r>
        <w:rPr>
          <w:sz w:val="24"/>
        </w:rPr>
        <w:t xml:space="preserve">Проведение мониторинга требует взаимодействие на всех уровнях образовательной </w:t>
      </w:r>
      <w:r>
        <w:rPr>
          <w:spacing w:val="-2"/>
          <w:sz w:val="24"/>
        </w:rPr>
        <w:t>организации.</w:t>
      </w:r>
    </w:p>
    <w:p w14:paraId="71B0F6DE">
      <w:pPr>
        <w:pStyle w:val="8"/>
        <w:numPr>
          <w:ilvl w:val="1"/>
          <w:numId w:val="13"/>
        </w:numPr>
        <w:tabs>
          <w:tab w:val="left" w:pos="1514"/>
        </w:tabs>
        <w:spacing w:before="0" w:after="0" w:line="240" w:lineRule="auto"/>
        <w:ind w:left="874" w:right="498" w:firstLine="0"/>
        <w:jc w:val="both"/>
        <w:rPr>
          <w:sz w:val="24"/>
        </w:rPr>
      </w:pPr>
      <w:r>
        <w:rPr>
          <w:sz w:val="24"/>
        </w:rPr>
        <w:t>Для проведения мониторинга назначаются ответственные лица, состав которых утверждается приказом директора организации, осуществляющей образовательную деятельность. В состав лиц, осуществляющих мониторинг, включаются заместители директора по УВР, ВР, руководители методических объединений, учителя.</w:t>
      </w:r>
    </w:p>
    <w:p w14:paraId="68F3AB21">
      <w:pPr>
        <w:pStyle w:val="8"/>
        <w:numPr>
          <w:ilvl w:val="1"/>
          <w:numId w:val="13"/>
        </w:numPr>
        <w:tabs>
          <w:tab w:val="left" w:pos="1581"/>
        </w:tabs>
        <w:spacing w:before="0" w:after="0" w:line="240" w:lineRule="auto"/>
        <w:ind w:left="874" w:right="502" w:firstLine="0"/>
        <w:jc w:val="both"/>
        <w:rPr>
          <w:sz w:val="24"/>
        </w:rPr>
      </w:pPr>
      <w:r>
        <w:rPr>
          <w:sz w:val="24"/>
        </w:rPr>
        <w:t xml:space="preserve">Проведение мониторинга предполагает широкое использование современных информационных технологий на всех этапах сбора, обработки, хранения и использования </w:t>
      </w:r>
      <w:r>
        <w:rPr>
          <w:spacing w:val="-2"/>
          <w:sz w:val="24"/>
        </w:rPr>
        <w:t>информации.</w:t>
      </w:r>
    </w:p>
    <w:p w14:paraId="2C58B466">
      <w:pPr>
        <w:pStyle w:val="8"/>
        <w:numPr>
          <w:ilvl w:val="1"/>
          <w:numId w:val="13"/>
        </w:numPr>
        <w:tabs>
          <w:tab w:val="left" w:pos="1414"/>
        </w:tabs>
        <w:spacing w:before="1" w:after="0" w:line="240" w:lineRule="auto"/>
        <w:ind w:left="1414" w:right="0" w:hanging="540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действий:</w:t>
      </w:r>
    </w:p>
    <w:p w14:paraId="32B0DFDE">
      <w:pPr>
        <w:pStyle w:val="8"/>
        <w:numPr>
          <w:ilvl w:val="2"/>
          <w:numId w:val="13"/>
        </w:numPr>
        <w:tabs>
          <w:tab w:val="left" w:pos="1581"/>
        </w:tabs>
        <w:spacing w:before="2" w:after="0" w:line="293" w:lineRule="exact"/>
        <w:ind w:left="1581" w:right="0" w:hanging="347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мониторинга;</w:t>
      </w:r>
    </w:p>
    <w:p w14:paraId="3222E133">
      <w:pPr>
        <w:pStyle w:val="8"/>
        <w:numPr>
          <w:ilvl w:val="2"/>
          <w:numId w:val="13"/>
        </w:numPr>
        <w:tabs>
          <w:tab w:val="left" w:pos="1581"/>
        </w:tabs>
        <w:spacing w:before="0" w:after="0" w:line="293" w:lineRule="exact"/>
        <w:ind w:left="1581" w:right="0" w:hanging="347"/>
        <w:jc w:val="both"/>
        <w:rPr>
          <w:sz w:val="24"/>
        </w:rPr>
      </w:pPr>
      <w:r>
        <w:rPr>
          <w:sz w:val="24"/>
        </w:rPr>
        <w:t>сбор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мониторинга;</w:t>
      </w:r>
    </w:p>
    <w:p w14:paraId="2C31F43A">
      <w:pPr>
        <w:pStyle w:val="8"/>
        <w:spacing w:after="0" w:line="293" w:lineRule="exact"/>
        <w:jc w:val="both"/>
        <w:rPr>
          <w:sz w:val="24"/>
        </w:rPr>
        <w:sectPr>
          <w:type w:val="continuous"/>
          <w:pgSz w:w="11910" w:h="16840"/>
          <w:pgMar w:top="1100" w:right="425" w:bottom="280" w:left="566" w:header="720" w:footer="720" w:gutter="0"/>
          <w:cols w:space="720" w:num="1"/>
        </w:sectPr>
      </w:pPr>
    </w:p>
    <w:p w14:paraId="25FAF99B">
      <w:pPr>
        <w:pStyle w:val="8"/>
        <w:numPr>
          <w:ilvl w:val="2"/>
          <w:numId w:val="13"/>
        </w:numPr>
        <w:tabs>
          <w:tab w:val="left" w:pos="1582"/>
          <w:tab w:val="left" w:pos="1594"/>
          <w:tab w:val="left" w:pos="3725"/>
          <w:tab w:val="left" w:pos="4332"/>
          <w:tab w:val="left" w:pos="5440"/>
          <w:tab w:val="left" w:pos="7490"/>
          <w:tab w:val="left" w:pos="8716"/>
          <w:tab w:val="left" w:pos="9125"/>
        </w:tabs>
        <w:spacing w:before="88" w:after="0" w:line="240" w:lineRule="auto"/>
        <w:ind w:left="1594" w:right="503" w:hanging="360"/>
        <w:jc w:val="left"/>
        <w:rPr>
          <w:sz w:val="24"/>
        </w:rPr>
      </w:pPr>
      <w:r>
        <w:rPr>
          <w:spacing w:val="-2"/>
          <w:sz w:val="24"/>
        </w:rPr>
        <w:t>структурирование</w:t>
      </w:r>
      <w:r>
        <w:rPr>
          <w:sz w:val="24"/>
        </w:rPr>
        <w:tab/>
      </w:r>
      <w:r>
        <w:rPr>
          <w:spacing w:val="-4"/>
          <w:sz w:val="24"/>
        </w:rPr>
        <w:t>баз</w:t>
      </w:r>
      <w:r>
        <w:rPr>
          <w:sz w:val="24"/>
        </w:rPr>
        <w:tab/>
      </w:r>
      <w:r>
        <w:rPr>
          <w:spacing w:val="-2"/>
          <w:sz w:val="24"/>
        </w:rPr>
        <w:t>данных,</w:t>
      </w:r>
      <w:r>
        <w:rPr>
          <w:sz w:val="24"/>
        </w:rPr>
        <w:tab/>
      </w:r>
      <w:r>
        <w:rPr>
          <w:spacing w:val="-2"/>
          <w:sz w:val="24"/>
        </w:rPr>
        <w:t>обеспечивающих</w:t>
      </w:r>
      <w:r>
        <w:rPr>
          <w:sz w:val="24"/>
        </w:rPr>
        <w:tab/>
      </w:r>
      <w:r>
        <w:rPr>
          <w:spacing w:val="-2"/>
          <w:sz w:val="24"/>
        </w:rPr>
        <w:t>хранение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оперативное </w:t>
      </w:r>
      <w:r>
        <w:rPr>
          <w:sz w:val="24"/>
        </w:rPr>
        <w:t>использование информации;</w:t>
      </w:r>
    </w:p>
    <w:p w14:paraId="7215F694">
      <w:pPr>
        <w:pStyle w:val="8"/>
        <w:numPr>
          <w:ilvl w:val="2"/>
          <w:numId w:val="13"/>
        </w:numPr>
        <w:tabs>
          <w:tab w:val="left" w:pos="1582"/>
        </w:tabs>
        <w:spacing w:before="2" w:after="0" w:line="293" w:lineRule="exact"/>
        <w:ind w:left="1582" w:right="0" w:hanging="348"/>
        <w:jc w:val="left"/>
        <w:rPr>
          <w:sz w:val="24"/>
        </w:rPr>
      </w:pPr>
      <w:r>
        <w:rPr>
          <w:sz w:val="24"/>
        </w:rPr>
        <w:t>обработка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мониторинга;</w:t>
      </w:r>
    </w:p>
    <w:p w14:paraId="5D42D2C8">
      <w:pPr>
        <w:pStyle w:val="8"/>
        <w:numPr>
          <w:ilvl w:val="2"/>
          <w:numId w:val="13"/>
        </w:numPr>
        <w:tabs>
          <w:tab w:val="left" w:pos="1582"/>
        </w:tabs>
        <w:spacing w:before="0" w:after="0" w:line="293" w:lineRule="exact"/>
        <w:ind w:left="1582" w:right="0" w:hanging="348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интерпретация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 ходе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мониторинга;</w:t>
      </w:r>
    </w:p>
    <w:p w14:paraId="080044E7">
      <w:pPr>
        <w:pStyle w:val="8"/>
        <w:numPr>
          <w:ilvl w:val="2"/>
          <w:numId w:val="13"/>
        </w:numPr>
        <w:tabs>
          <w:tab w:val="left" w:pos="1582"/>
        </w:tabs>
        <w:spacing w:before="0" w:after="0" w:line="293" w:lineRule="exact"/>
        <w:ind w:left="1582" w:right="0" w:hanging="348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2"/>
          <w:sz w:val="24"/>
        </w:rPr>
        <w:t xml:space="preserve"> данных;</w:t>
      </w:r>
    </w:p>
    <w:p w14:paraId="0756BEC1">
      <w:pPr>
        <w:pStyle w:val="8"/>
        <w:numPr>
          <w:ilvl w:val="2"/>
          <w:numId w:val="13"/>
        </w:numPr>
        <w:tabs>
          <w:tab w:val="left" w:pos="1582"/>
        </w:tabs>
        <w:spacing w:before="0" w:after="0" w:line="292" w:lineRule="exact"/>
        <w:ind w:left="1582" w:right="0" w:hanging="348"/>
        <w:jc w:val="left"/>
        <w:rPr>
          <w:sz w:val="24"/>
        </w:rPr>
      </w:pPr>
      <w:r>
        <w:rPr>
          <w:sz w:val="24"/>
        </w:rPr>
        <w:t>распространение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6"/>
          <w:sz w:val="24"/>
        </w:rPr>
        <w:t xml:space="preserve"> </w:t>
      </w:r>
      <w:r>
        <w:rPr>
          <w:sz w:val="24"/>
        </w:rPr>
        <w:t>среди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мониторинга.</w:t>
      </w:r>
    </w:p>
    <w:p w14:paraId="0722A520">
      <w:pPr>
        <w:pStyle w:val="8"/>
        <w:numPr>
          <w:ilvl w:val="1"/>
          <w:numId w:val="13"/>
        </w:numPr>
        <w:tabs>
          <w:tab w:val="left" w:pos="1526"/>
        </w:tabs>
        <w:spacing w:before="0" w:after="0" w:line="240" w:lineRule="auto"/>
        <w:ind w:left="874" w:right="498" w:firstLine="0"/>
        <w:jc w:val="both"/>
        <w:rPr>
          <w:sz w:val="24"/>
        </w:rPr>
      </w:pPr>
      <w:r>
        <w:rPr>
          <w:sz w:val="24"/>
        </w:rPr>
        <w:t>Основными инструментами, позволяющими дать качественную оценку системе образования, являются анализ изменений характеристик во времени (динамический анализ) и сравнение одних характеристик с аналогичными в рамках образовательной системы (сопоставительный анализ).</w:t>
      </w:r>
    </w:p>
    <w:p w14:paraId="09A903DA">
      <w:pPr>
        <w:pStyle w:val="8"/>
        <w:numPr>
          <w:ilvl w:val="1"/>
          <w:numId w:val="13"/>
        </w:numPr>
        <w:tabs>
          <w:tab w:val="left" w:pos="1414"/>
        </w:tabs>
        <w:spacing w:before="0" w:after="0" w:line="240" w:lineRule="auto"/>
        <w:ind w:left="1414" w:right="0" w:hanging="540"/>
        <w:jc w:val="both"/>
        <w:rPr>
          <w:sz w:val="24"/>
        </w:rPr>
      </w:pP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мониторинга:</w:t>
      </w:r>
    </w:p>
    <w:p w14:paraId="7F8426FA">
      <w:pPr>
        <w:pStyle w:val="8"/>
        <w:numPr>
          <w:ilvl w:val="2"/>
          <w:numId w:val="13"/>
        </w:numPr>
        <w:tabs>
          <w:tab w:val="left" w:pos="1582"/>
        </w:tabs>
        <w:spacing w:before="0" w:after="0" w:line="294" w:lineRule="exact"/>
        <w:ind w:left="1582" w:right="0" w:hanging="348"/>
        <w:jc w:val="left"/>
        <w:rPr>
          <w:sz w:val="24"/>
        </w:rPr>
      </w:pPr>
      <w:r>
        <w:rPr>
          <w:sz w:val="24"/>
        </w:rPr>
        <w:t>экспертное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оценивание,</w:t>
      </w:r>
    </w:p>
    <w:p w14:paraId="438E6F7E">
      <w:pPr>
        <w:pStyle w:val="8"/>
        <w:numPr>
          <w:ilvl w:val="2"/>
          <w:numId w:val="13"/>
        </w:numPr>
        <w:tabs>
          <w:tab w:val="left" w:pos="1582"/>
        </w:tabs>
        <w:spacing w:before="0" w:after="0" w:line="294" w:lineRule="exact"/>
        <w:ind w:left="1582" w:right="0" w:hanging="348"/>
        <w:jc w:val="left"/>
        <w:rPr>
          <w:sz w:val="24"/>
        </w:rPr>
      </w:pPr>
      <w:r>
        <w:rPr>
          <w:spacing w:val="-2"/>
          <w:sz w:val="24"/>
        </w:rPr>
        <w:t>тестирование,</w:t>
      </w:r>
    </w:p>
    <w:p w14:paraId="1B25EF82">
      <w:pPr>
        <w:pStyle w:val="8"/>
        <w:numPr>
          <w:ilvl w:val="2"/>
          <w:numId w:val="13"/>
        </w:numPr>
        <w:tabs>
          <w:tab w:val="left" w:pos="1582"/>
        </w:tabs>
        <w:spacing w:before="1" w:after="0" w:line="293" w:lineRule="exact"/>
        <w:ind w:left="1582" w:right="0" w:hanging="348"/>
        <w:jc w:val="left"/>
        <w:rPr>
          <w:sz w:val="24"/>
        </w:rPr>
      </w:pPr>
      <w:r>
        <w:rPr>
          <w:spacing w:val="-2"/>
          <w:sz w:val="24"/>
        </w:rPr>
        <w:t>анкетирование,</w:t>
      </w:r>
    </w:p>
    <w:p w14:paraId="75F855CE">
      <w:pPr>
        <w:pStyle w:val="8"/>
        <w:numPr>
          <w:ilvl w:val="2"/>
          <w:numId w:val="13"/>
        </w:numPr>
        <w:tabs>
          <w:tab w:val="left" w:pos="1582"/>
        </w:tabs>
        <w:spacing w:before="0" w:after="0" w:line="293" w:lineRule="exact"/>
        <w:ind w:left="1582" w:right="0" w:hanging="348"/>
        <w:jc w:val="left"/>
        <w:rPr>
          <w:sz w:val="24"/>
        </w:rPr>
      </w:pPr>
      <w:r>
        <w:rPr>
          <w:spacing w:val="-2"/>
          <w:sz w:val="24"/>
        </w:rPr>
        <w:t>ранжирование,</w:t>
      </w:r>
    </w:p>
    <w:p w14:paraId="2C2FF90C">
      <w:pPr>
        <w:pStyle w:val="8"/>
        <w:numPr>
          <w:ilvl w:val="2"/>
          <w:numId w:val="13"/>
        </w:numPr>
        <w:tabs>
          <w:tab w:val="left" w:pos="1582"/>
        </w:tabs>
        <w:spacing w:before="0" w:after="0" w:line="293" w:lineRule="exact"/>
        <w:ind w:left="1582" w:right="0" w:hanging="348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работ,</w:t>
      </w:r>
    </w:p>
    <w:p w14:paraId="240D04F8">
      <w:pPr>
        <w:pStyle w:val="8"/>
        <w:numPr>
          <w:ilvl w:val="2"/>
          <w:numId w:val="13"/>
        </w:numPr>
        <w:tabs>
          <w:tab w:val="left" w:pos="1582"/>
        </w:tabs>
        <w:spacing w:before="0" w:after="0" w:line="293" w:lineRule="exact"/>
        <w:ind w:left="1582" w:right="0" w:hanging="348"/>
        <w:jc w:val="left"/>
        <w:rPr>
          <w:sz w:val="24"/>
        </w:rPr>
      </w:pPr>
      <w:r>
        <w:rPr>
          <w:sz w:val="24"/>
        </w:rPr>
        <w:t>аналитическая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статистическая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др.,</w:t>
      </w:r>
    </w:p>
    <w:p w14:paraId="360E8405">
      <w:pPr>
        <w:pStyle w:val="8"/>
        <w:numPr>
          <w:ilvl w:val="2"/>
          <w:numId w:val="13"/>
        </w:numPr>
        <w:tabs>
          <w:tab w:val="left" w:pos="1582"/>
        </w:tabs>
        <w:spacing w:before="0" w:after="0" w:line="292" w:lineRule="exact"/>
        <w:ind w:left="1582" w:right="0" w:hanging="348"/>
        <w:jc w:val="left"/>
        <w:rPr>
          <w:sz w:val="24"/>
        </w:rPr>
      </w:pPr>
      <w:r>
        <w:rPr>
          <w:spacing w:val="-2"/>
          <w:sz w:val="24"/>
        </w:rPr>
        <w:t>наблюдение.</w:t>
      </w:r>
    </w:p>
    <w:p w14:paraId="24BA41D1">
      <w:pPr>
        <w:pStyle w:val="8"/>
        <w:numPr>
          <w:ilvl w:val="1"/>
          <w:numId w:val="13"/>
        </w:numPr>
        <w:tabs>
          <w:tab w:val="left" w:pos="1490"/>
        </w:tabs>
        <w:spacing w:before="0" w:after="0" w:line="240" w:lineRule="auto"/>
        <w:ind w:left="874" w:right="498" w:firstLine="0"/>
        <w:jc w:val="both"/>
        <w:rPr>
          <w:sz w:val="24"/>
        </w:rPr>
      </w:pPr>
      <w:r>
        <w:rPr>
          <w:sz w:val="24"/>
        </w:rPr>
        <w:t>По итогам анализа полученных данных мониторинга готовятся соответствующие документы — аналитические справки и приказы, отчеты со схемами, таблицами,</w:t>
      </w:r>
      <w:r>
        <w:rPr>
          <w:spacing w:val="40"/>
          <w:sz w:val="24"/>
        </w:rPr>
        <w:t xml:space="preserve"> </w:t>
      </w:r>
      <w:r>
        <w:rPr>
          <w:sz w:val="24"/>
        </w:rPr>
        <w:t>графиками, диаграммами, обработанные с использованием стандартизированных компьютерных программ, публичный доклад, самообследование, которые доводятся до сведения педагогического коллектива организации, осуществляющей образовательную деятельность, учредителя, родителей (законных представителей).</w:t>
      </w:r>
    </w:p>
    <w:p w14:paraId="38D3FF06">
      <w:pPr>
        <w:pStyle w:val="8"/>
        <w:numPr>
          <w:ilvl w:val="1"/>
          <w:numId w:val="13"/>
        </w:numPr>
        <w:tabs>
          <w:tab w:val="left" w:pos="1514"/>
        </w:tabs>
        <w:spacing w:before="0" w:after="0" w:line="240" w:lineRule="auto"/>
        <w:ind w:left="874" w:right="504" w:firstLine="0"/>
        <w:jc w:val="both"/>
        <w:rPr>
          <w:sz w:val="24"/>
        </w:rPr>
      </w:pPr>
      <w:r>
        <w:rPr>
          <w:sz w:val="24"/>
        </w:rPr>
        <w:t>Результаты мониторинга являются основанием для принятия административных решений на уровне организации, осуществляющей образовательную деятельность.</w:t>
      </w:r>
    </w:p>
    <w:p w14:paraId="651B9237">
      <w:pPr>
        <w:pStyle w:val="8"/>
        <w:numPr>
          <w:ilvl w:val="1"/>
          <w:numId w:val="13"/>
        </w:numPr>
        <w:tabs>
          <w:tab w:val="left" w:pos="1425"/>
        </w:tabs>
        <w:spacing w:before="0" w:after="0" w:line="240" w:lineRule="auto"/>
        <w:ind w:left="874" w:right="503" w:firstLine="0"/>
        <w:jc w:val="both"/>
        <w:rPr>
          <w:sz w:val="24"/>
        </w:rPr>
      </w:pPr>
      <w:r>
        <w:rPr>
          <w:sz w:val="24"/>
        </w:rPr>
        <w:t>Администрация школы ежегодно публикует доклад о состоянии качества образования на официальном сайте школы в сети Интернет.</w:t>
      </w:r>
    </w:p>
    <w:p w14:paraId="4F46CE11">
      <w:pPr>
        <w:pStyle w:val="5"/>
        <w:spacing w:before="4"/>
        <w:ind w:left="0" w:firstLine="0"/>
      </w:pPr>
    </w:p>
    <w:p w14:paraId="615E1326">
      <w:pPr>
        <w:pStyle w:val="2"/>
        <w:numPr>
          <w:ilvl w:val="0"/>
          <w:numId w:val="1"/>
        </w:numPr>
        <w:tabs>
          <w:tab w:val="left" w:pos="1114"/>
        </w:tabs>
        <w:spacing w:before="0" w:after="0" w:line="274" w:lineRule="exact"/>
        <w:ind w:left="1114" w:right="0" w:hanging="240"/>
        <w:jc w:val="both"/>
      </w:pPr>
      <w:r>
        <w:t>Общественное</w:t>
      </w:r>
      <w:r>
        <w:rPr>
          <w:spacing w:val="-6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контроле</w:t>
      </w:r>
      <w:r>
        <w:rPr>
          <w:spacing w:val="-4"/>
        </w:rPr>
        <w:t xml:space="preserve"> </w:t>
      </w:r>
      <w:r>
        <w:t>качества</w:t>
      </w:r>
      <w:r>
        <w:rPr>
          <w:spacing w:val="-2"/>
        </w:rPr>
        <w:t xml:space="preserve"> образования</w:t>
      </w:r>
    </w:p>
    <w:p w14:paraId="6098A14D">
      <w:pPr>
        <w:pStyle w:val="8"/>
        <w:numPr>
          <w:ilvl w:val="1"/>
          <w:numId w:val="1"/>
        </w:numPr>
        <w:tabs>
          <w:tab w:val="left" w:pos="1447"/>
        </w:tabs>
        <w:spacing w:before="0" w:after="0" w:line="240" w:lineRule="auto"/>
        <w:ind w:left="874" w:right="504" w:firstLine="0"/>
        <w:jc w:val="both"/>
        <w:rPr>
          <w:sz w:val="24"/>
        </w:rPr>
      </w:pPr>
      <w:r>
        <w:rPr>
          <w:sz w:val="24"/>
          <w:u w:val="single"/>
        </w:rPr>
        <w:t>Придание гласности и открытости результатам оценки качества образования</w:t>
      </w:r>
      <w:r>
        <w:rPr>
          <w:sz w:val="24"/>
        </w:rPr>
        <w:t xml:space="preserve"> </w:t>
      </w:r>
      <w:r>
        <w:rPr>
          <w:sz w:val="24"/>
          <w:u w:val="single"/>
        </w:rPr>
        <w:t>осуществляется путем предоставления информации:</w:t>
      </w:r>
    </w:p>
    <w:p w14:paraId="524997B1">
      <w:pPr>
        <w:pStyle w:val="8"/>
        <w:numPr>
          <w:ilvl w:val="0"/>
          <w:numId w:val="14"/>
        </w:numPr>
        <w:tabs>
          <w:tab w:val="left" w:pos="1581"/>
        </w:tabs>
        <w:spacing w:before="0" w:after="0" w:line="293" w:lineRule="exact"/>
        <w:ind w:left="1581" w:right="0" w:hanging="347"/>
        <w:jc w:val="both"/>
        <w:rPr>
          <w:sz w:val="24"/>
        </w:rPr>
      </w:pPr>
      <w:r>
        <w:rPr>
          <w:sz w:val="24"/>
        </w:rPr>
        <w:t>основным</w:t>
      </w:r>
      <w:r>
        <w:rPr>
          <w:spacing w:val="-9"/>
          <w:sz w:val="24"/>
        </w:rPr>
        <w:t xml:space="preserve"> </w:t>
      </w:r>
      <w:r>
        <w:rPr>
          <w:sz w:val="24"/>
        </w:rPr>
        <w:t>потребителям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СОКО;</w:t>
      </w:r>
    </w:p>
    <w:p w14:paraId="6AE93419">
      <w:pPr>
        <w:pStyle w:val="8"/>
        <w:numPr>
          <w:ilvl w:val="0"/>
          <w:numId w:val="14"/>
        </w:numPr>
        <w:tabs>
          <w:tab w:val="left" w:pos="1581"/>
        </w:tabs>
        <w:spacing w:before="0" w:after="0" w:line="293" w:lineRule="exact"/>
        <w:ind w:left="1581" w:right="0" w:hanging="347"/>
        <w:jc w:val="both"/>
        <w:rPr>
          <w:sz w:val="24"/>
        </w:rPr>
      </w:pPr>
      <w:r>
        <w:rPr>
          <w:sz w:val="24"/>
        </w:rPr>
        <w:t>средствам</w:t>
      </w:r>
      <w:r>
        <w:rPr>
          <w:spacing w:val="-6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публичный</w:t>
      </w:r>
      <w:r>
        <w:rPr>
          <w:spacing w:val="-3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школы;</w:t>
      </w:r>
    </w:p>
    <w:p w14:paraId="48BCE13B">
      <w:pPr>
        <w:pStyle w:val="8"/>
        <w:numPr>
          <w:ilvl w:val="0"/>
          <w:numId w:val="14"/>
        </w:numPr>
        <w:tabs>
          <w:tab w:val="left" w:pos="1581"/>
          <w:tab w:val="left" w:pos="1594"/>
        </w:tabs>
        <w:spacing w:before="4" w:after="0" w:line="237" w:lineRule="auto"/>
        <w:ind w:left="1594" w:right="502" w:hanging="360"/>
        <w:jc w:val="both"/>
        <w:rPr>
          <w:sz w:val="24"/>
        </w:rPr>
      </w:pPr>
      <w:r>
        <w:rPr>
          <w:sz w:val="24"/>
        </w:rPr>
        <w:t>размещение аналитических материалов, результатов оценки качества образования на официальном сайте школы.</w:t>
      </w:r>
    </w:p>
    <w:p w14:paraId="0A87C0B3">
      <w:pPr>
        <w:pStyle w:val="8"/>
        <w:numPr>
          <w:ilvl w:val="1"/>
          <w:numId w:val="1"/>
        </w:numPr>
        <w:tabs>
          <w:tab w:val="left" w:pos="1298"/>
        </w:tabs>
        <w:spacing w:before="0" w:after="0" w:line="240" w:lineRule="auto"/>
        <w:ind w:left="874" w:right="504" w:firstLine="0"/>
        <w:jc w:val="both"/>
        <w:rPr>
          <w:sz w:val="24"/>
        </w:rPr>
      </w:pPr>
      <w:r>
        <w:rPr>
          <w:sz w:val="24"/>
        </w:rPr>
        <w:t>Школьная система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предполагает 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 осуществлении оценочной деятельности общественности и профессиональных объединений в качестве экспертов. Требования к экспертам, привлекаемым к оценке качества образования, регламентирующими реализацию процедур контроля и оценки качества образования устанавливаются нормативными документами.</w:t>
      </w:r>
    </w:p>
    <w:p w14:paraId="1D9BCC86">
      <w:pPr>
        <w:pStyle w:val="5"/>
        <w:spacing w:before="5"/>
        <w:ind w:left="0" w:firstLine="0"/>
      </w:pPr>
    </w:p>
    <w:p w14:paraId="1CD68D6A">
      <w:pPr>
        <w:pStyle w:val="2"/>
        <w:numPr>
          <w:ilvl w:val="0"/>
          <w:numId w:val="1"/>
        </w:numPr>
        <w:tabs>
          <w:tab w:val="left" w:pos="1114"/>
        </w:tabs>
        <w:spacing w:before="0" w:after="0" w:line="274" w:lineRule="exact"/>
        <w:ind w:left="1114" w:right="0" w:hanging="240"/>
        <w:jc w:val="both"/>
      </w:pPr>
      <w:r>
        <w:t>Заключительные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14:paraId="4B6EDB34">
      <w:pPr>
        <w:pStyle w:val="8"/>
        <w:numPr>
          <w:ilvl w:val="1"/>
          <w:numId w:val="1"/>
        </w:numPr>
        <w:tabs>
          <w:tab w:val="left" w:pos="1452"/>
        </w:tabs>
        <w:spacing w:before="0" w:after="0" w:line="240" w:lineRule="auto"/>
        <w:ind w:left="874" w:right="494" w:firstLine="0"/>
        <w:jc w:val="both"/>
        <w:rPr>
          <w:sz w:val="24"/>
        </w:rPr>
      </w:pPr>
      <w:r>
        <w:rPr>
          <w:sz w:val="24"/>
        </w:rPr>
        <w:t xml:space="preserve">Настоящее </w:t>
      </w:r>
      <w:r>
        <w:fldChar w:fldCharType="begin"/>
      </w:r>
      <w:r>
        <w:instrText xml:space="preserve"> HYPERLINK "https://ohrana-tryda.com/node/3864" \h </w:instrText>
      </w:r>
      <w:r>
        <w:fldChar w:fldCharType="separate"/>
      </w:r>
      <w:r>
        <w:rPr>
          <w:sz w:val="24"/>
        </w:rPr>
        <w:t>Положение о системе внутреннего мониторинга оценки качества</w:t>
      </w:r>
      <w:r>
        <w:rPr>
          <w:sz w:val="24"/>
        </w:rPr>
        <w:fldChar w:fldCharType="end"/>
      </w:r>
      <w:r>
        <w:rPr>
          <w:sz w:val="24"/>
        </w:rPr>
        <w:t xml:space="preserve"> </w:t>
      </w:r>
      <w:r>
        <w:fldChar w:fldCharType="begin"/>
      </w:r>
      <w:r>
        <w:instrText xml:space="preserve"> HYPERLINK "https://ohrana-tryda.com/node/3864" \h </w:instrText>
      </w:r>
      <w:r>
        <w:fldChar w:fldCharType="separate"/>
      </w:r>
      <w:r>
        <w:rPr>
          <w:sz w:val="24"/>
        </w:rPr>
        <w:t>образования</w:t>
      </w:r>
      <w:r>
        <w:rPr>
          <w:sz w:val="24"/>
        </w:rPr>
        <w:fldChar w:fldCharType="end"/>
      </w:r>
      <w:r>
        <w:rPr>
          <w:sz w:val="24"/>
        </w:rPr>
        <w:t xml:space="preserve"> 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</w:p>
    <w:p w14:paraId="2F14B408">
      <w:pPr>
        <w:pStyle w:val="8"/>
        <w:numPr>
          <w:ilvl w:val="1"/>
          <w:numId w:val="1"/>
        </w:numPr>
        <w:tabs>
          <w:tab w:val="left" w:pos="1370"/>
        </w:tabs>
        <w:spacing w:before="0" w:after="0" w:line="240" w:lineRule="auto"/>
        <w:ind w:left="874" w:right="501" w:firstLine="0"/>
        <w:jc w:val="both"/>
        <w:rPr>
          <w:sz w:val="24"/>
        </w:rPr>
      </w:pPr>
      <w:r>
        <w:rPr>
          <w:sz w:val="24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14:paraId="4A8AA5DD">
      <w:pPr>
        <w:pStyle w:val="8"/>
        <w:spacing w:after="0" w:line="240" w:lineRule="auto"/>
        <w:jc w:val="both"/>
        <w:rPr>
          <w:sz w:val="24"/>
        </w:rPr>
        <w:sectPr>
          <w:pgSz w:w="11910" w:h="16840"/>
          <w:pgMar w:top="1020" w:right="425" w:bottom="280" w:left="566" w:header="720" w:footer="720" w:gutter="0"/>
          <w:cols w:space="720" w:num="1"/>
        </w:sectPr>
      </w:pPr>
    </w:p>
    <w:p w14:paraId="324B3220">
      <w:pPr>
        <w:pStyle w:val="8"/>
        <w:numPr>
          <w:ilvl w:val="1"/>
          <w:numId w:val="1"/>
        </w:numPr>
        <w:tabs>
          <w:tab w:val="left" w:pos="1416"/>
        </w:tabs>
        <w:spacing w:before="66" w:after="0" w:line="240" w:lineRule="auto"/>
        <w:ind w:left="874" w:right="503" w:firstLine="0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80"/>
          <w:sz w:val="24"/>
        </w:rPr>
        <w:t xml:space="preserve"> </w:t>
      </w:r>
      <w:r>
        <w:rPr>
          <w:sz w:val="24"/>
        </w:rPr>
        <w:t>срок.</w:t>
      </w:r>
      <w:r>
        <w:rPr>
          <w:spacing w:val="80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Положению принимаются в порядке, предусмотренном п.6.1. настоящего Положения.</w:t>
      </w:r>
    </w:p>
    <w:p w14:paraId="017C4560">
      <w:pPr>
        <w:pStyle w:val="8"/>
        <w:numPr>
          <w:ilvl w:val="1"/>
          <w:numId w:val="1"/>
        </w:numPr>
        <w:tabs>
          <w:tab w:val="left" w:pos="1377"/>
        </w:tabs>
        <w:spacing w:before="0" w:after="0" w:line="240" w:lineRule="auto"/>
        <w:ind w:left="874" w:right="508" w:firstLine="0"/>
        <w:jc w:val="left"/>
        <w:rPr>
          <w:sz w:val="24"/>
        </w:rPr>
      </w:pPr>
      <w:r>
        <w:rPr>
          <w:sz w:val="24"/>
        </w:rPr>
        <w:t>После</w:t>
      </w:r>
      <w:r>
        <w:rPr>
          <w:spacing w:val="80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78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80"/>
          <w:sz w:val="24"/>
        </w:rPr>
        <w:t xml:space="preserve"> </w:t>
      </w:r>
      <w:r>
        <w:rPr>
          <w:sz w:val="24"/>
        </w:rPr>
        <w:t>(или</w:t>
      </w:r>
      <w:r>
        <w:rPr>
          <w:spacing w:val="80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79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80"/>
          <w:sz w:val="24"/>
        </w:rPr>
        <w:t xml:space="preserve"> </w:t>
      </w:r>
      <w:r>
        <w:rPr>
          <w:sz w:val="24"/>
        </w:rPr>
        <w:t>и разделов) в новой редакции предыдущая редакция автоматически утрачивает силу.</w:t>
      </w:r>
    </w:p>
    <w:sectPr>
      <w:pgSz w:w="11910" w:h="16840"/>
      <w:pgMar w:top="1040" w:right="425" w:bottom="280" w:left="566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rebuchet MS">
    <w:panose1 w:val="020B0603020202020204"/>
    <w:charset w:val="01"/>
    <w:family w:val="swiss"/>
    <w:pitch w:val="default"/>
    <w:sig w:usb0="00000687" w:usb1="00000000" w:usb2="00000000" w:usb3="00000000" w:csb0="2000009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0"/>
      <w:numFmt w:val="bullet"/>
      <w:lvlText w:val=""/>
      <w:lvlJc w:val="left"/>
      <w:pPr>
        <w:ind w:left="1594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531" w:hanging="34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463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394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326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257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189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120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52" w:hanging="348"/>
      </w:pPr>
      <w:rPr>
        <w:rFonts w:hint="default"/>
        <w:lang w:val="ru-RU" w:eastAsia="en-US" w:bidi="ar-SA"/>
      </w:rPr>
    </w:lvl>
  </w:abstractNum>
  <w:abstractNum w:abstractNumId="1">
    <w:nsid w:val="B5E306ED"/>
    <w:multiLevelType w:val="multilevel"/>
    <w:tmpl w:val="B5E306ED"/>
    <w:lvl w:ilvl="0" w:tentative="0">
      <w:start w:val="0"/>
      <w:numFmt w:val="bullet"/>
      <w:lvlText w:val=""/>
      <w:lvlJc w:val="left"/>
      <w:pPr>
        <w:ind w:left="1594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531" w:hanging="34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463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394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326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257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189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120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52" w:hanging="348"/>
      </w:pPr>
      <w:rPr>
        <w:rFonts w:hint="default"/>
        <w:lang w:val="ru-RU" w:eastAsia="en-US" w:bidi="ar-SA"/>
      </w:rPr>
    </w:lvl>
  </w:abstractNum>
  <w:abstractNum w:abstractNumId="2">
    <w:nsid w:val="BF205925"/>
    <w:multiLevelType w:val="multilevel"/>
    <w:tmpl w:val="BF205925"/>
    <w:lvl w:ilvl="0" w:tentative="0">
      <w:start w:val="0"/>
      <w:numFmt w:val="bullet"/>
      <w:lvlText w:val=""/>
      <w:lvlJc w:val="left"/>
      <w:pPr>
        <w:ind w:left="1594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531" w:hanging="34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463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394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326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257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189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120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52" w:hanging="348"/>
      </w:pPr>
      <w:rPr>
        <w:rFonts w:hint="default"/>
        <w:lang w:val="ru-RU" w:eastAsia="en-US" w:bidi="ar-SA"/>
      </w:rPr>
    </w:lvl>
  </w:abstractNum>
  <w:abstractNum w:abstractNumId="3">
    <w:nsid w:val="C8879AEF"/>
    <w:multiLevelType w:val="multilevel"/>
    <w:tmpl w:val="C8879AEF"/>
    <w:lvl w:ilvl="0" w:tentative="0">
      <w:start w:val="4"/>
      <w:numFmt w:val="decimal"/>
      <w:lvlText w:val="%1"/>
      <w:lvlJc w:val="left"/>
      <w:pPr>
        <w:ind w:left="874" w:hanging="579"/>
        <w:jc w:val="left"/>
      </w:pPr>
      <w:rPr>
        <w:rFonts w:hint="default"/>
        <w:lang w:val="ru-RU" w:eastAsia="en-US" w:bidi="ar-SA"/>
      </w:rPr>
    </w:lvl>
    <w:lvl w:ilvl="1" w:tentative="0">
      <w:start w:val="11"/>
      <w:numFmt w:val="decimal"/>
      <w:lvlText w:val="%1.%2."/>
      <w:lvlJc w:val="left"/>
      <w:pPr>
        <w:ind w:left="874" w:hanging="5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"/>
      <w:lvlJc w:val="left"/>
      <w:pPr>
        <w:ind w:left="1594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764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28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93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57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22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86" w:hanging="348"/>
      </w:pPr>
      <w:rPr>
        <w:rFonts w:hint="default"/>
        <w:lang w:val="ru-RU" w:eastAsia="en-US" w:bidi="ar-SA"/>
      </w:rPr>
    </w:lvl>
  </w:abstractNum>
  <w:abstractNum w:abstractNumId="4">
    <w:nsid w:val="CF092B84"/>
    <w:multiLevelType w:val="multilevel"/>
    <w:tmpl w:val="CF092B84"/>
    <w:lvl w:ilvl="0" w:tentative="0">
      <w:start w:val="0"/>
      <w:numFmt w:val="bullet"/>
      <w:lvlText w:val=""/>
      <w:lvlJc w:val="left"/>
      <w:pPr>
        <w:ind w:left="1582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513" w:hanging="34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447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380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314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247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181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114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48" w:hanging="348"/>
      </w:pPr>
      <w:rPr>
        <w:rFonts w:hint="default"/>
        <w:lang w:val="ru-RU" w:eastAsia="en-US" w:bidi="ar-SA"/>
      </w:rPr>
    </w:lvl>
  </w:abstractNum>
  <w:abstractNum w:abstractNumId="5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114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74" w:hanging="44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874" w:hanging="62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"/>
      <w:lvlJc w:val="left"/>
      <w:pPr>
        <w:ind w:left="1594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930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261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592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23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53" w:hanging="348"/>
      </w:pPr>
      <w:rPr>
        <w:rFonts w:hint="default"/>
        <w:lang w:val="ru-RU" w:eastAsia="en-US" w:bidi="ar-SA"/>
      </w:rPr>
    </w:lvl>
  </w:abstractNum>
  <w:abstractNum w:abstractNumId="6">
    <w:nsid w:val="0248C179"/>
    <w:multiLevelType w:val="multilevel"/>
    <w:tmpl w:val="0248C179"/>
    <w:lvl w:ilvl="0" w:tentative="0">
      <w:start w:val="0"/>
      <w:numFmt w:val="bullet"/>
      <w:lvlText w:val=""/>
      <w:lvlJc w:val="left"/>
      <w:pPr>
        <w:ind w:left="1594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531" w:hanging="34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463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394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326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257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189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120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52" w:hanging="348"/>
      </w:pPr>
      <w:rPr>
        <w:rFonts w:hint="default"/>
        <w:lang w:val="ru-RU" w:eastAsia="en-US" w:bidi="ar-SA"/>
      </w:rPr>
    </w:lvl>
  </w:abstractNum>
  <w:abstractNum w:abstractNumId="7">
    <w:nsid w:val="03D62ECE"/>
    <w:multiLevelType w:val="multilevel"/>
    <w:tmpl w:val="03D62ECE"/>
    <w:lvl w:ilvl="0" w:tentative="0">
      <w:start w:val="0"/>
      <w:numFmt w:val="bullet"/>
      <w:lvlText w:val=""/>
      <w:lvlJc w:val="left"/>
      <w:pPr>
        <w:ind w:left="1594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531" w:hanging="34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463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394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326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257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189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120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52" w:hanging="348"/>
      </w:pPr>
      <w:rPr>
        <w:rFonts w:hint="default"/>
        <w:lang w:val="ru-RU" w:eastAsia="en-US" w:bidi="ar-SA"/>
      </w:rPr>
    </w:lvl>
  </w:abstractNum>
  <w:abstractNum w:abstractNumId="8">
    <w:nsid w:val="25B654F3"/>
    <w:multiLevelType w:val="multilevel"/>
    <w:tmpl w:val="25B654F3"/>
    <w:lvl w:ilvl="0" w:tentative="0">
      <w:start w:val="0"/>
      <w:numFmt w:val="bullet"/>
      <w:lvlText w:val=""/>
      <w:lvlJc w:val="left"/>
      <w:pPr>
        <w:ind w:left="1594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531" w:hanging="34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463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394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326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257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189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120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52" w:hanging="348"/>
      </w:pPr>
      <w:rPr>
        <w:rFonts w:hint="default"/>
        <w:lang w:val="ru-RU" w:eastAsia="en-US" w:bidi="ar-SA"/>
      </w:rPr>
    </w:lvl>
  </w:abstractNum>
  <w:abstractNum w:abstractNumId="9">
    <w:nsid w:val="2A8F537B"/>
    <w:multiLevelType w:val="multilevel"/>
    <w:tmpl w:val="2A8F537B"/>
    <w:lvl w:ilvl="0" w:tentative="0">
      <w:start w:val="0"/>
      <w:numFmt w:val="bullet"/>
      <w:lvlText w:val=""/>
      <w:lvlJc w:val="left"/>
      <w:pPr>
        <w:ind w:left="1594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531" w:hanging="34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463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394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326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257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189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120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52" w:hanging="348"/>
      </w:pPr>
      <w:rPr>
        <w:rFonts w:hint="default"/>
        <w:lang w:val="ru-RU" w:eastAsia="en-US" w:bidi="ar-SA"/>
      </w:rPr>
    </w:lvl>
  </w:abstractNum>
  <w:abstractNum w:abstractNumId="10">
    <w:nsid w:val="4D4DC07F"/>
    <w:multiLevelType w:val="multilevel"/>
    <w:tmpl w:val="4D4DC07F"/>
    <w:lvl w:ilvl="0" w:tentative="0">
      <w:start w:val="0"/>
      <w:numFmt w:val="bullet"/>
      <w:lvlText w:val=""/>
      <w:lvlJc w:val="left"/>
      <w:pPr>
        <w:ind w:left="1594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531" w:hanging="34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463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394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326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257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189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120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52" w:hanging="348"/>
      </w:pPr>
      <w:rPr>
        <w:rFonts w:hint="default"/>
        <w:lang w:val="ru-RU" w:eastAsia="en-US" w:bidi="ar-SA"/>
      </w:rPr>
    </w:lvl>
  </w:abstractNum>
  <w:abstractNum w:abstractNumId="11">
    <w:nsid w:val="59ADCABA"/>
    <w:multiLevelType w:val="multilevel"/>
    <w:tmpl w:val="59ADCABA"/>
    <w:lvl w:ilvl="0" w:tentative="0">
      <w:start w:val="0"/>
      <w:numFmt w:val="bullet"/>
      <w:lvlText w:val=""/>
      <w:lvlJc w:val="left"/>
      <w:pPr>
        <w:ind w:left="1582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513" w:hanging="34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447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380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314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247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181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114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48" w:hanging="348"/>
      </w:pPr>
      <w:rPr>
        <w:rFonts w:hint="default"/>
        <w:lang w:val="ru-RU" w:eastAsia="en-US" w:bidi="ar-SA"/>
      </w:rPr>
    </w:lvl>
  </w:abstractNum>
  <w:abstractNum w:abstractNumId="12">
    <w:nsid w:val="5A241D34"/>
    <w:multiLevelType w:val="multilevel"/>
    <w:tmpl w:val="5A241D34"/>
    <w:lvl w:ilvl="0" w:tentative="0">
      <w:start w:val="0"/>
      <w:numFmt w:val="bullet"/>
      <w:lvlText w:val=""/>
      <w:lvlJc w:val="left"/>
      <w:pPr>
        <w:ind w:left="1594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531" w:hanging="34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463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394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326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257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189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120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52" w:hanging="348"/>
      </w:pPr>
      <w:rPr>
        <w:rFonts w:hint="default"/>
        <w:lang w:val="ru-RU" w:eastAsia="en-US" w:bidi="ar-SA"/>
      </w:rPr>
    </w:lvl>
  </w:abstractNum>
  <w:abstractNum w:abstractNumId="13">
    <w:nsid w:val="72183CF9"/>
    <w:multiLevelType w:val="multilevel"/>
    <w:tmpl w:val="72183CF9"/>
    <w:lvl w:ilvl="0" w:tentative="0">
      <w:start w:val="0"/>
      <w:numFmt w:val="bullet"/>
      <w:lvlText w:val=""/>
      <w:lvlJc w:val="left"/>
      <w:pPr>
        <w:ind w:left="1582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513" w:hanging="34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447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380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314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247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181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114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48" w:hanging="34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0"/>
  </w:num>
  <w:num w:numId="11">
    <w:abstractNumId w:val="9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2415C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line="274" w:lineRule="exact"/>
      <w:ind w:left="1114" w:hanging="24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594" w:hanging="36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6">
    <w:name w:val="Title"/>
    <w:basedOn w:val="1"/>
    <w:qFormat/>
    <w:uiPriority w:val="1"/>
    <w:pPr>
      <w:ind w:left="371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594" w:hanging="36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9">
    <w:name w:val="Table Paragraph"/>
    <w:basedOn w:val="1"/>
    <w:qFormat/>
    <w:uiPriority w:val="1"/>
    <w:pPr>
      <w:ind w:left="148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2026-04-01T14:30:00Z</dcterms:created>
  <dc:creator>Обучонок2</dc:creator>
  <cp:lastModifiedBy>User</cp:lastModifiedBy>
  <dcterms:modified xsi:type="dcterms:W3CDTF">2026-04-01T14:32:41Z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1033-12.2.0.23196</vt:lpwstr>
  </property>
  <property fmtid="{D5CDD505-2E9C-101B-9397-08002B2CF9AE}" pid="7" name="ICV">
    <vt:lpwstr>3EC3C631509A43348BC67D67E7EC3E5C_12</vt:lpwstr>
  </property>
</Properties>
</file>