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B5D31">
      <w:pPr>
        <w:pStyle w:val="7"/>
        <w:ind w:left="0" w:firstLine="0"/>
        <w:jc w:val="left"/>
        <w:rPr>
          <w:sz w:val="7"/>
        </w:rPr>
      </w:pPr>
    </w:p>
    <w:p w14:paraId="6D5E7F10">
      <w:pPr>
        <w:pStyle w:val="7"/>
        <w:ind w:left="0" w:firstLine="0"/>
        <w:jc w:val="left"/>
        <w:rPr>
          <w:sz w:val="7"/>
        </w:rPr>
      </w:pPr>
    </w:p>
    <w:p w14:paraId="16B0F093">
      <w:pPr>
        <w:tabs>
          <w:tab w:val="left" w:pos="1635"/>
        </w:tabs>
        <w:spacing w:before="110"/>
        <w:ind w:left="92" w:right="2378" w:firstLine="0"/>
        <w:jc w:val="left"/>
        <w:rPr>
          <w:sz w:val="22"/>
        </w:rPr>
      </w:pPr>
      <w:r>
        <w:br w:type="column"/>
      </w:r>
      <w:r>
        <w:rPr>
          <w:sz w:val="22"/>
          <w:u w:val="single"/>
        </w:rPr>
        <w:tab/>
      </w:r>
      <w:r>
        <w:rPr>
          <w:spacing w:val="-4"/>
          <w:sz w:val="22"/>
        </w:rPr>
        <w:t xml:space="preserve">Н.В.Гришакова </w:t>
      </w:r>
      <w:r>
        <w:rPr>
          <w:sz w:val="22"/>
        </w:rPr>
        <w:t>П</w:t>
      </w:r>
      <w:bookmarkStart w:id="0" w:name="_GoBack"/>
      <w:bookmarkEnd w:id="0"/>
      <w:r>
        <w:rPr>
          <w:sz w:val="22"/>
        </w:rPr>
        <w:t>риказ</w:t>
      </w:r>
      <w:r>
        <w:rPr>
          <w:spacing w:val="-4"/>
          <w:sz w:val="22"/>
        </w:rPr>
        <w:t xml:space="preserve"> </w:t>
      </w:r>
      <w:r>
        <w:rPr>
          <w:sz w:val="22"/>
        </w:rPr>
        <w:t>№</w:t>
      </w:r>
      <w:r>
        <w:rPr>
          <w:spacing w:val="48"/>
          <w:sz w:val="22"/>
        </w:rPr>
        <w:t xml:space="preserve"> </w:t>
      </w:r>
      <w:r>
        <w:rPr>
          <w:sz w:val="22"/>
        </w:rPr>
        <w:t>47-а</w:t>
      </w:r>
      <w:r>
        <w:rPr>
          <w:spacing w:val="50"/>
          <w:sz w:val="22"/>
        </w:rPr>
        <w:t xml:space="preserve"> </w:t>
      </w:r>
      <w:r>
        <w:rPr>
          <w:sz w:val="22"/>
        </w:rPr>
        <w:t>от</w:t>
      </w:r>
      <w:r>
        <w:rPr>
          <w:spacing w:val="-2"/>
          <w:sz w:val="22"/>
        </w:rPr>
        <w:t xml:space="preserve"> </w:t>
      </w:r>
      <w:r>
        <w:rPr>
          <w:sz w:val="22"/>
        </w:rPr>
        <w:t>24.03.2025</w:t>
      </w:r>
      <w:r>
        <w:rPr>
          <w:spacing w:val="-2"/>
          <w:sz w:val="22"/>
        </w:rPr>
        <w:t xml:space="preserve"> </w:t>
      </w:r>
      <w:r>
        <w:rPr>
          <w:spacing w:val="-9"/>
          <w:sz w:val="22"/>
        </w:rPr>
        <w:t>г.</w:t>
      </w:r>
    </w:p>
    <w:p w14:paraId="7430B54E">
      <w:pPr>
        <w:spacing w:after="0"/>
        <w:jc w:val="left"/>
        <w:rPr>
          <w:sz w:val="22"/>
        </w:rPr>
        <w:sectPr>
          <w:type w:val="continuous"/>
          <w:pgSz w:w="11920" w:h="16850"/>
          <w:pgMar w:top="1240" w:right="283" w:bottom="280" w:left="425" w:header="720" w:footer="720" w:gutter="0"/>
          <w:cols w:equalWidth="0" w:num="3">
            <w:col w:w="4744" w:space="40"/>
            <w:col w:w="938" w:space="39"/>
            <w:col w:w="5451"/>
          </w:cols>
        </w:sectPr>
      </w:pPr>
    </w:p>
    <w:p w14:paraId="11B5673C">
      <w:pPr>
        <w:pStyle w:val="7"/>
        <w:spacing w:before="232"/>
        <w:ind w:left="0" w:firstLine="0"/>
        <w:jc w:val="left"/>
      </w:pPr>
    </w:p>
    <w:p w14:paraId="2ED0488F">
      <w:pPr>
        <w:pStyle w:val="4"/>
        <w:ind w:left="3795" w:firstLine="0"/>
        <w:jc w:val="left"/>
      </w:pPr>
      <w:r>
        <w:t>Положение</w:t>
      </w:r>
      <w:r>
        <w:rPr>
          <w:spacing w:val="-13"/>
        </w:rPr>
        <w:t xml:space="preserve"> </w:t>
      </w:r>
      <w:r>
        <w:t>о</w:t>
      </w:r>
      <w:r>
        <w:rPr>
          <w:spacing w:val="-6"/>
        </w:rPr>
        <w:t xml:space="preserve"> </w:t>
      </w:r>
      <w:r>
        <w:t>Порядке</w:t>
      </w:r>
      <w:r>
        <w:rPr>
          <w:spacing w:val="-10"/>
        </w:rPr>
        <w:t xml:space="preserve"> </w:t>
      </w:r>
      <w:r>
        <w:t>приема</w:t>
      </w:r>
      <w:r>
        <w:rPr>
          <w:spacing w:val="-9"/>
        </w:rPr>
        <w:t xml:space="preserve"> </w:t>
      </w:r>
      <w:r>
        <w:rPr>
          <w:spacing w:val="-2"/>
        </w:rPr>
        <w:t>граждан</w:t>
      </w:r>
    </w:p>
    <w:p w14:paraId="629A1806">
      <w:pPr>
        <w:spacing w:before="62" w:line="290" w:lineRule="auto"/>
        <w:ind w:left="822" w:right="401" w:firstLine="0"/>
        <w:jc w:val="center"/>
        <w:rPr>
          <w:rFonts w:hint="default"/>
          <w:b/>
          <w:sz w:val="27"/>
          <w:lang w:val="ru-RU"/>
        </w:rPr>
      </w:pPr>
      <w:r>
        <w:rPr>
          <w:b/>
          <w:sz w:val="27"/>
        </w:rPr>
        <w:t>на</w:t>
      </w:r>
      <w:r>
        <w:rPr>
          <w:b/>
          <w:spacing w:val="-10"/>
          <w:sz w:val="27"/>
        </w:rPr>
        <w:t xml:space="preserve"> </w:t>
      </w:r>
      <w:r>
        <w:rPr>
          <w:b/>
          <w:sz w:val="27"/>
        </w:rPr>
        <w:t>обучение</w:t>
      </w:r>
      <w:r>
        <w:rPr>
          <w:b/>
          <w:spacing w:val="-11"/>
          <w:sz w:val="27"/>
        </w:rPr>
        <w:t xml:space="preserve"> </w:t>
      </w:r>
      <w:r>
        <w:rPr>
          <w:b/>
          <w:sz w:val="27"/>
        </w:rPr>
        <w:t>по</w:t>
      </w:r>
      <w:r>
        <w:rPr>
          <w:b/>
          <w:spacing w:val="-9"/>
          <w:sz w:val="27"/>
        </w:rPr>
        <w:t xml:space="preserve"> </w:t>
      </w:r>
      <w:r>
        <w:rPr>
          <w:b/>
          <w:sz w:val="27"/>
        </w:rPr>
        <w:t>образовательным</w:t>
      </w:r>
      <w:r>
        <w:rPr>
          <w:b/>
          <w:spacing w:val="-10"/>
          <w:sz w:val="27"/>
        </w:rPr>
        <w:t xml:space="preserve"> </w:t>
      </w:r>
      <w:r>
        <w:rPr>
          <w:b/>
          <w:sz w:val="27"/>
        </w:rPr>
        <w:t>программам</w:t>
      </w:r>
      <w:r>
        <w:rPr>
          <w:b/>
          <w:spacing w:val="-10"/>
          <w:sz w:val="27"/>
        </w:rPr>
        <w:t xml:space="preserve"> </w:t>
      </w:r>
      <w:r>
        <w:rPr>
          <w:b/>
          <w:sz w:val="27"/>
        </w:rPr>
        <w:t>начального</w:t>
      </w:r>
      <w:r>
        <w:rPr>
          <w:b/>
          <w:spacing w:val="-13"/>
          <w:sz w:val="27"/>
        </w:rPr>
        <w:t xml:space="preserve"> </w:t>
      </w:r>
      <w:r>
        <w:rPr>
          <w:b/>
          <w:sz w:val="27"/>
        </w:rPr>
        <w:t>общего,</w:t>
      </w:r>
      <w:r>
        <w:rPr>
          <w:b/>
          <w:spacing w:val="-7"/>
          <w:sz w:val="27"/>
        </w:rPr>
        <w:t xml:space="preserve"> </w:t>
      </w:r>
      <w:r>
        <w:rPr>
          <w:b/>
          <w:sz w:val="27"/>
        </w:rPr>
        <w:t>основного общего и среднего общего образования в МБОУ школа с.</w:t>
      </w:r>
      <w:r>
        <w:rPr>
          <w:b/>
          <w:sz w:val="27"/>
          <w:lang w:val="ru-RU"/>
        </w:rPr>
        <w:t>Гражданка</w:t>
      </w:r>
    </w:p>
    <w:p w14:paraId="35A1DC50">
      <w:pPr>
        <w:pStyle w:val="7"/>
        <w:spacing w:before="49"/>
        <w:ind w:left="0" w:firstLine="0"/>
        <w:jc w:val="left"/>
        <w:rPr>
          <w:b/>
        </w:rPr>
      </w:pPr>
    </w:p>
    <w:p w14:paraId="2246126B">
      <w:pPr>
        <w:pStyle w:val="7"/>
        <w:spacing w:line="288" w:lineRule="auto"/>
        <w:ind w:left="822" w:right="394" w:firstLine="0"/>
        <w:jc w:val="center"/>
      </w:pPr>
      <w:r>
        <w:t>(согласовано</w:t>
      </w:r>
      <w:r>
        <w:rPr>
          <w:spacing w:val="-6"/>
        </w:rPr>
        <w:t xml:space="preserve"> </w:t>
      </w:r>
      <w:r>
        <w:t>с</w:t>
      </w:r>
      <w:r>
        <w:rPr>
          <w:spacing w:val="-12"/>
        </w:rPr>
        <w:t xml:space="preserve"> </w:t>
      </w:r>
      <w:r>
        <w:t>родительским</w:t>
      </w:r>
      <w:r>
        <w:rPr>
          <w:spacing w:val="-5"/>
        </w:rPr>
        <w:t xml:space="preserve"> </w:t>
      </w:r>
      <w:r>
        <w:t>комитетом</w:t>
      </w:r>
      <w:r>
        <w:rPr>
          <w:spacing w:val="-5"/>
        </w:rPr>
        <w:t xml:space="preserve"> </w:t>
      </w:r>
      <w:r>
        <w:t>школы,</w:t>
      </w:r>
      <w:r>
        <w:rPr>
          <w:spacing w:val="-10"/>
        </w:rPr>
        <w:t xml:space="preserve"> </w:t>
      </w:r>
      <w:r>
        <w:t>протокол</w:t>
      </w:r>
      <w:r>
        <w:rPr>
          <w:spacing w:val="-10"/>
        </w:rPr>
        <w:t xml:space="preserve"> </w:t>
      </w:r>
      <w:r>
        <w:t>от</w:t>
      </w:r>
      <w:r>
        <w:rPr>
          <w:spacing w:val="-13"/>
        </w:rPr>
        <w:t xml:space="preserve"> </w:t>
      </w:r>
      <w:r>
        <w:t>24.03.2025</w:t>
      </w:r>
      <w:r>
        <w:rPr>
          <w:spacing w:val="-5"/>
        </w:rPr>
        <w:t xml:space="preserve"> </w:t>
      </w:r>
      <w:r>
        <w:t>г.</w:t>
      </w:r>
      <w:r>
        <w:rPr>
          <w:spacing w:val="-10"/>
        </w:rPr>
        <w:t xml:space="preserve"> </w:t>
      </w:r>
      <w:r>
        <w:t>№</w:t>
      </w:r>
      <w:r>
        <w:rPr>
          <w:spacing w:val="-10"/>
        </w:rPr>
        <w:t xml:space="preserve"> </w:t>
      </w:r>
      <w:r>
        <w:t>5, принято решением педагогического совета, протокол от 24.03.2025 № 2)</w:t>
      </w:r>
    </w:p>
    <w:p w14:paraId="155CC887">
      <w:pPr>
        <w:pStyle w:val="7"/>
        <w:spacing w:before="71"/>
        <w:ind w:left="0" w:firstLine="0"/>
        <w:jc w:val="left"/>
      </w:pPr>
    </w:p>
    <w:p w14:paraId="4BACA850">
      <w:pPr>
        <w:pStyle w:val="4"/>
        <w:numPr>
          <w:ilvl w:val="0"/>
          <w:numId w:val="1"/>
        </w:numPr>
        <w:tabs>
          <w:tab w:val="left" w:pos="5018"/>
        </w:tabs>
        <w:spacing w:before="0" w:after="0" w:line="240" w:lineRule="auto"/>
        <w:ind w:left="5018" w:right="0" w:hanging="719"/>
        <w:jc w:val="both"/>
      </w:pPr>
      <w:r>
        <w:t>Общие</w:t>
      </w:r>
      <w:r>
        <w:rPr>
          <w:spacing w:val="-11"/>
        </w:rPr>
        <w:t xml:space="preserve"> </w:t>
      </w:r>
      <w:r>
        <w:rPr>
          <w:spacing w:val="-2"/>
        </w:rPr>
        <w:t>положения.</w:t>
      </w:r>
    </w:p>
    <w:p w14:paraId="325788B6">
      <w:pPr>
        <w:pStyle w:val="9"/>
        <w:numPr>
          <w:ilvl w:val="1"/>
          <w:numId w:val="1"/>
        </w:numPr>
        <w:tabs>
          <w:tab w:val="left" w:pos="2145"/>
        </w:tabs>
        <w:spacing w:before="54" w:after="0" w:line="288" w:lineRule="auto"/>
        <w:ind w:left="708" w:right="290" w:firstLine="708"/>
        <w:jc w:val="both"/>
        <w:rPr>
          <w:sz w:val="27"/>
        </w:rPr>
      </w:pPr>
      <w:r>
        <w:rPr>
          <w:sz w:val="27"/>
        </w:rPr>
        <w:t>Настоящий Порядок приема граждан на обучение по образовательным программам начального общего, основного общего и среднего общего образования в МБОУ школе с.</w:t>
      </w:r>
      <w:r>
        <w:rPr>
          <w:sz w:val="27"/>
          <w:lang w:val="ru-RU"/>
        </w:rPr>
        <w:t>Гражданка</w:t>
      </w:r>
      <w:r>
        <w:rPr>
          <w:sz w:val="27"/>
        </w:rPr>
        <w:t>а (далее – Порядок) разработан в соответствии с:</w:t>
      </w:r>
    </w:p>
    <w:p w14:paraId="507C7BAB">
      <w:pPr>
        <w:pStyle w:val="9"/>
        <w:numPr>
          <w:ilvl w:val="2"/>
          <w:numId w:val="1"/>
        </w:numPr>
        <w:tabs>
          <w:tab w:val="left" w:pos="2147"/>
        </w:tabs>
        <w:spacing w:before="1" w:after="0" w:line="288" w:lineRule="auto"/>
        <w:ind w:left="708" w:right="282" w:firstLine="708"/>
        <w:jc w:val="both"/>
        <w:rPr>
          <w:rFonts w:ascii="Microsoft Sans Serif" w:hAnsi="Microsoft Sans Serif"/>
          <w:sz w:val="27"/>
        </w:rPr>
      </w:pPr>
      <w:r>
        <w:fldChar w:fldCharType="begin"/>
      </w:r>
      <w:r>
        <w:instrText xml:space="preserve"> HYPERLINK "https://vip.1obraz.ru/%23/document/99/902389617/" \h </w:instrText>
      </w:r>
      <w:r>
        <w:fldChar w:fldCharType="separate"/>
      </w:r>
      <w:r>
        <w:rPr>
          <w:sz w:val="27"/>
        </w:rPr>
        <w:t>Федеральным законом от 29.12.2012 № 273-ФЗ</w:t>
      </w:r>
      <w:r>
        <w:rPr>
          <w:sz w:val="27"/>
        </w:rPr>
        <w:fldChar w:fldCharType="end"/>
      </w:r>
      <w:r>
        <w:rPr>
          <w:sz w:val="27"/>
        </w:rPr>
        <w:t xml:space="preserve"> «Об образовании в Российской Федерации»,</w:t>
      </w:r>
    </w:p>
    <w:p w14:paraId="14D027BF">
      <w:pPr>
        <w:pStyle w:val="9"/>
        <w:numPr>
          <w:ilvl w:val="2"/>
          <w:numId w:val="1"/>
        </w:numPr>
        <w:tabs>
          <w:tab w:val="left" w:pos="2147"/>
        </w:tabs>
        <w:spacing w:before="0" w:after="0" w:line="288" w:lineRule="auto"/>
        <w:ind w:left="708" w:right="280" w:firstLine="708"/>
        <w:jc w:val="both"/>
        <w:rPr>
          <w:rFonts w:ascii="Microsoft Sans Serif" w:hAnsi="Microsoft Sans Serif"/>
          <w:sz w:val="27"/>
        </w:rPr>
      </w:pPr>
      <w:r>
        <w:rPr>
          <w:sz w:val="27"/>
        </w:rPr>
        <w:t xml:space="preserve">Порядком приема граждан на обучение по образовательным программам начального общего, основного общего и среднего общего образования, утвержденным </w:t>
      </w:r>
      <w:r>
        <w:fldChar w:fldCharType="begin"/>
      </w:r>
      <w:r>
        <w:instrText xml:space="preserve"> HYPERLINK "https://vip.1obraz.ru/%23/document/99/565697396/" \h </w:instrText>
      </w:r>
      <w:r>
        <w:fldChar w:fldCharType="separate"/>
      </w:r>
      <w:r>
        <w:rPr>
          <w:sz w:val="27"/>
        </w:rPr>
        <w:t>приказом Минпросвещения</w:t>
      </w:r>
      <w:r>
        <w:rPr>
          <w:sz w:val="27"/>
        </w:rPr>
        <w:fldChar w:fldCharType="end"/>
      </w:r>
      <w:r>
        <w:rPr>
          <w:sz w:val="27"/>
        </w:rPr>
        <w:t xml:space="preserve"> </w:t>
      </w:r>
      <w:r>
        <w:fldChar w:fldCharType="begin"/>
      </w:r>
      <w:r>
        <w:instrText xml:space="preserve"> HYPERLINK "https://vip.1obraz.ru/%23/document/99/565697396/" \h </w:instrText>
      </w:r>
      <w:r>
        <w:fldChar w:fldCharType="separate"/>
      </w:r>
      <w:r>
        <w:rPr>
          <w:sz w:val="27"/>
        </w:rPr>
        <w:t>России от 02.09.2020 № 458</w:t>
      </w:r>
      <w:r>
        <w:rPr>
          <w:sz w:val="27"/>
        </w:rPr>
        <w:fldChar w:fldCharType="end"/>
      </w:r>
      <w:r>
        <w:rPr>
          <w:sz w:val="27"/>
        </w:rPr>
        <w:t xml:space="preserve"> (с изменениями и дополнениями), приказом Министерства просвещения РФ от 08.10.2021 № 707 «О внесении изменений в приказ Министерства просвещения РФ от 02.09.2020 № 458 «Об утверждении порядка приема на обучение по образовательным программам начального общего, основного общего и среднего общего образования», приказом Министерства просвещения РФ от 30.08.2022 № 784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w:t>
      </w:r>
      <w:r>
        <w:rPr>
          <w:spacing w:val="-2"/>
          <w:sz w:val="27"/>
        </w:rPr>
        <w:t xml:space="preserve"> </w:t>
      </w:r>
      <w:r>
        <w:rPr>
          <w:sz w:val="27"/>
        </w:rPr>
        <w:t>Федерации</w:t>
      </w:r>
      <w:r>
        <w:rPr>
          <w:spacing w:val="-2"/>
          <w:sz w:val="27"/>
        </w:rPr>
        <w:t xml:space="preserve"> </w:t>
      </w:r>
      <w:r>
        <w:rPr>
          <w:sz w:val="27"/>
        </w:rPr>
        <w:t>от</w:t>
      </w:r>
      <w:r>
        <w:rPr>
          <w:spacing w:val="-1"/>
          <w:sz w:val="27"/>
        </w:rPr>
        <w:t xml:space="preserve"> </w:t>
      </w:r>
      <w:r>
        <w:rPr>
          <w:sz w:val="27"/>
        </w:rPr>
        <w:t>02.09.2020</w:t>
      </w:r>
      <w:r>
        <w:rPr>
          <w:spacing w:val="-1"/>
          <w:sz w:val="27"/>
        </w:rPr>
        <w:t xml:space="preserve"> </w:t>
      </w:r>
      <w:r>
        <w:rPr>
          <w:sz w:val="27"/>
        </w:rPr>
        <w:t>№</w:t>
      </w:r>
      <w:r>
        <w:rPr>
          <w:spacing w:val="-2"/>
          <w:sz w:val="27"/>
        </w:rPr>
        <w:t xml:space="preserve"> </w:t>
      </w:r>
      <w:r>
        <w:rPr>
          <w:sz w:val="27"/>
        </w:rPr>
        <w:t>458»,</w:t>
      </w:r>
      <w:r>
        <w:rPr>
          <w:spacing w:val="-1"/>
          <w:sz w:val="27"/>
        </w:rPr>
        <w:t xml:space="preserve"> </w:t>
      </w:r>
      <w:r>
        <w:rPr>
          <w:sz w:val="27"/>
        </w:rPr>
        <w:t>приказом Министерства</w:t>
      </w:r>
      <w:r>
        <w:rPr>
          <w:spacing w:val="-1"/>
          <w:sz w:val="27"/>
        </w:rPr>
        <w:t xml:space="preserve"> </w:t>
      </w:r>
      <w:r>
        <w:rPr>
          <w:sz w:val="27"/>
        </w:rPr>
        <w:t>просвещения</w:t>
      </w:r>
      <w:r>
        <w:rPr>
          <w:spacing w:val="-1"/>
          <w:sz w:val="27"/>
        </w:rPr>
        <w:t xml:space="preserve"> </w:t>
      </w:r>
      <w:r>
        <w:rPr>
          <w:sz w:val="27"/>
        </w:rPr>
        <w:t>РФ от 04.03.2025 № 171 «О внесении изменений в Порядок приема на обучение по образовательным программам начального общего, основного общего и среднего</w:t>
      </w:r>
      <w:r>
        <w:rPr>
          <w:spacing w:val="80"/>
          <w:sz w:val="27"/>
        </w:rPr>
        <w:t xml:space="preserve"> </w:t>
      </w:r>
      <w:r>
        <w:rPr>
          <w:sz w:val="27"/>
        </w:rPr>
        <w:t>общего образования, утвержденный приказом Министерства просвещения Российской Федерации от 02.09.2020 № 458»</w:t>
      </w:r>
    </w:p>
    <w:p w14:paraId="2990E4F0">
      <w:pPr>
        <w:pStyle w:val="9"/>
        <w:numPr>
          <w:ilvl w:val="2"/>
          <w:numId w:val="1"/>
        </w:numPr>
        <w:tabs>
          <w:tab w:val="left" w:pos="2063"/>
        </w:tabs>
        <w:spacing w:before="1" w:after="0" w:line="288" w:lineRule="auto"/>
        <w:ind w:left="708" w:right="285" w:firstLine="708"/>
        <w:jc w:val="both"/>
        <w:rPr>
          <w:rFonts w:ascii="Microsoft Sans Serif" w:hAnsi="Microsoft Sans Serif"/>
          <w:sz w:val="27"/>
        </w:rPr>
      </w:pPr>
      <w:r>
        <w:rPr>
          <w:sz w:val="27"/>
        </w:rPr>
        <w:t xml:space="preserve">Порядком организации и осуществления образовательной деятельности по основным общеобразовательным программам </w:t>
      </w:r>
      <w:r>
        <w:rPr>
          <w:w w:val="130"/>
          <w:sz w:val="27"/>
        </w:rPr>
        <w:t xml:space="preserve">– </w:t>
      </w:r>
      <w:r>
        <w:rPr>
          <w:sz w:val="27"/>
        </w:rPr>
        <w:t xml:space="preserve">образовательным программам начального общего, основного общего и среднего общего образования, утвержденным </w:t>
      </w:r>
      <w:r>
        <w:fldChar w:fldCharType="begin"/>
      </w:r>
      <w:r>
        <w:instrText xml:space="preserve"> HYPERLINK "https://vip.1obraz.ru/%23/document/99/499044345/" \h </w:instrText>
      </w:r>
      <w:r>
        <w:fldChar w:fldCharType="separate"/>
      </w:r>
      <w:r>
        <w:rPr>
          <w:sz w:val="27"/>
        </w:rPr>
        <w:t>приказом Министерства</w:t>
      </w:r>
      <w:r>
        <w:rPr>
          <w:sz w:val="27"/>
        </w:rPr>
        <w:fldChar w:fldCharType="end"/>
      </w:r>
      <w:r>
        <w:rPr>
          <w:sz w:val="27"/>
        </w:rPr>
        <w:t xml:space="preserve"> </w:t>
      </w:r>
      <w:r>
        <w:fldChar w:fldCharType="begin"/>
      </w:r>
      <w:r>
        <w:instrText xml:space="preserve"> HYPERLINK "https://vip.1obraz.ru/%23/document/99/499044345/" \h </w:instrText>
      </w:r>
      <w:r>
        <w:fldChar w:fldCharType="separate"/>
      </w:r>
      <w:r>
        <w:rPr>
          <w:sz w:val="27"/>
        </w:rPr>
        <w:t>просвещения РФ от 22.03.2021 № 115</w:t>
      </w:r>
      <w:r>
        <w:rPr>
          <w:sz w:val="27"/>
        </w:rPr>
        <w:fldChar w:fldCharType="end"/>
      </w:r>
      <w:r>
        <w:rPr>
          <w:sz w:val="27"/>
        </w:rPr>
        <w:t xml:space="preserve"> (с изменениями и </w:t>
      </w:r>
      <w:r>
        <w:rPr>
          <w:spacing w:val="-2"/>
          <w:sz w:val="27"/>
        </w:rPr>
        <w:t>дополнениями),</w:t>
      </w:r>
    </w:p>
    <w:p w14:paraId="44145E24">
      <w:pPr>
        <w:pStyle w:val="9"/>
        <w:numPr>
          <w:ilvl w:val="2"/>
          <w:numId w:val="1"/>
        </w:numPr>
        <w:tabs>
          <w:tab w:val="left" w:pos="2054"/>
        </w:tabs>
        <w:spacing w:before="0" w:after="0" w:line="310" w:lineRule="exact"/>
        <w:ind w:left="2054" w:right="0" w:hanging="638"/>
        <w:jc w:val="both"/>
        <w:rPr>
          <w:rFonts w:ascii="Microsoft Sans Serif" w:hAnsi="Microsoft Sans Serif"/>
          <w:sz w:val="27"/>
        </w:rPr>
      </w:pPr>
      <w:r>
        <w:rPr>
          <w:sz w:val="27"/>
        </w:rPr>
        <w:t>Порядком</w:t>
      </w:r>
      <w:r>
        <w:rPr>
          <w:spacing w:val="63"/>
          <w:sz w:val="27"/>
        </w:rPr>
        <w:t xml:space="preserve"> </w:t>
      </w:r>
      <w:r>
        <w:rPr>
          <w:sz w:val="27"/>
        </w:rPr>
        <w:t>и</w:t>
      </w:r>
      <w:r>
        <w:rPr>
          <w:spacing w:val="63"/>
          <w:sz w:val="27"/>
        </w:rPr>
        <w:t xml:space="preserve"> </w:t>
      </w:r>
      <w:r>
        <w:rPr>
          <w:sz w:val="27"/>
        </w:rPr>
        <w:t>условиями</w:t>
      </w:r>
      <w:r>
        <w:rPr>
          <w:spacing w:val="63"/>
          <w:sz w:val="27"/>
        </w:rPr>
        <w:t xml:space="preserve"> </w:t>
      </w:r>
      <w:r>
        <w:rPr>
          <w:sz w:val="27"/>
        </w:rPr>
        <w:t>осуществления</w:t>
      </w:r>
      <w:r>
        <w:rPr>
          <w:spacing w:val="65"/>
          <w:sz w:val="27"/>
        </w:rPr>
        <w:t xml:space="preserve"> </w:t>
      </w:r>
      <w:r>
        <w:rPr>
          <w:sz w:val="27"/>
        </w:rPr>
        <w:t>перевода</w:t>
      </w:r>
      <w:r>
        <w:rPr>
          <w:spacing w:val="64"/>
          <w:sz w:val="27"/>
        </w:rPr>
        <w:t xml:space="preserve"> </w:t>
      </w:r>
      <w:r>
        <w:rPr>
          <w:sz w:val="27"/>
        </w:rPr>
        <w:t>обучающихся</w:t>
      </w:r>
      <w:r>
        <w:rPr>
          <w:spacing w:val="64"/>
          <w:sz w:val="27"/>
        </w:rPr>
        <w:t xml:space="preserve"> </w:t>
      </w:r>
      <w:r>
        <w:rPr>
          <w:sz w:val="27"/>
        </w:rPr>
        <w:t>из</w:t>
      </w:r>
      <w:r>
        <w:rPr>
          <w:spacing w:val="66"/>
          <w:sz w:val="27"/>
        </w:rPr>
        <w:t xml:space="preserve"> </w:t>
      </w:r>
      <w:r>
        <w:rPr>
          <w:spacing w:val="-2"/>
          <w:sz w:val="27"/>
        </w:rPr>
        <w:t>одной</w:t>
      </w:r>
    </w:p>
    <w:p w14:paraId="47EF0A0E">
      <w:pPr>
        <w:pStyle w:val="9"/>
        <w:spacing w:after="0" w:line="310" w:lineRule="exact"/>
        <w:jc w:val="both"/>
        <w:rPr>
          <w:rFonts w:ascii="Microsoft Sans Serif" w:hAnsi="Microsoft Sans Serif"/>
          <w:sz w:val="27"/>
        </w:rPr>
        <w:sectPr>
          <w:type w:val="continuous"/>
          <w:pgSz w:w="11920" w:h="16850"/>
          <w:pgMar w:top="1240" w:right="283" w:bottom="280" w:left="425" w:header="720" w:footer="720" w:gutter="0"/>
          <w:cols w:space="720" w:num="1"/>
        </w:sectPr>
      </w:pPr>
    </w:p>
    <w:p w14:paraId="6D6828C9">
      <w:pPr>
        <w:pStyle w:val="7"/>
        <w:spacing w:before="65" w:line="288" w:lineRule="auto"/>
        <w:ind w:right="284" w:firstLine="0"/>
      </w:pPr>
      <w:r>
        <w:t xml:space="preserve">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w:t>
      </w:r>
      <w:r>
        <w:fldChar w:fldCharType="begin"/>
      </w:r>
      <w:r>
        <w:instrText xml:space="preserve"> HYPERLINK "https://vip.1obraz.ru/%23/document/99/499084705/" \h </w:instrText>
      </w:r>
      <w:r>
        <w:fldChar w:fldCharType="separate"/>
      </w:r>
      <w:r>
        <w:t>приказом Минобрнауки России от</w:t>
      </w:r>
      <w:r>
        <w:fldChar w:fldCharType="end"/>
      </w:r>
      <w:r>
        <w:t xml:space="preserve"> </w:t>
      </w:r>
      <w:r>
        <w:fldChar w:fldCharType="begin"/>
      </w:r>
      <w:r>
        <w:instrText xml:space="preserve"> HYPERLINK "https://vip.1obraz.ru/%23/document/99/499084705/" \h </w:instrText>
      </w:r>
      <w:r>
        <w:fldChar w:fldCharType="separate"/>
      </w:r>
      <w:r>
        <w:t>06.04.2023 № 240</w:t>
      </w:r>
      <w:r>
        <w:fldChar w:fldCharType="end"/>
      </w:r>
      <w:r>
        <w:t>,</w:t>
      </w:r>
    </w:p>
    <w:p w14:paraId="523FDAB7">
      <w:pPr>
        <w:pStyle w:val="9"/>
        <w:numPr>
          <w:ilvl w:val="2"/>
          <w:numId w:val="1"/>
        </w:numPr>
        <w:tabs>
          <w:tab w:val="left" w:pos="2080"/>
        </w:tabs>
        <w:spacing w:before="0" w:after="0" w:line="240" w:lineRule="auto"/>
        <w:ind w:left="2080" w:right="0" w:hanging="664"/>
        <w:jc w:val="both"/>
        <w:rPr>
          <w:rFonts w:ascii="Microsoft Sans Serif" w:hAnsi="Microsoft Sans Serif"/>
          <w:sz w:val="27"/>
        </w:rPr>
      </w:pPr>
      <w:r>
        <w:rPr>
          <w:sz w:val="27"/>
        </w:rPr>
        <w:t>Уставом</w:t>
      </w:r>
      <w:r>
        <w:rPr>
          <w:spacing w:val="-1"/>
          <w:sz w:val="27"/>
        </w:rPr>
        <w:t xml:space="preserve"> </w:t>
      </w:r>
      <w:r>
        <w:rPr>
          <w:sz w:val="27"/>
        </w:rPr>
        <w:t>МБОУ</w:t>
      </w:r>
      <w:r>
        <w:rPr>
          <w:spacing w:val="-1"/>
          <w:sz w:val="27"/>
        </w:rPr>
        <w:t xml:space="preserve"> </w:t>
      </w:r>
      <w:r>
        <w:rPr>
          <w:sz w:val="27"/>
        </w:rPr>
        <w:t>школы</w:t>
      </w:r>
      <w:r>
        <w:rPr>
          <w:spacing w:val="-6"/>
          <w:sz w:val="27"/>
        </w:rPr>
        <w:t xml:space="preserve"> </w:t>
      </w:r>
      <w:r>
        <w:rPr>
          <w:sz w:val="27"/>
        </w:rPr>
        <w:t>с</w:t>
      </w:r>
      <w:r>
        <w:rPr>
          <w:rFonts w:hint="default"/>
          <w:sz w:val="27"/>
          <w:lang w:val="ru-RU"/>
        </w:rPr>
        <w:t>.</w:t>
      </w:r>
      <w:r>
        <w:rPr>
          <w:sz w:val="27"/>
          <w:lang w:val="ru-RU"/>
        </w:rPr>
        <w:t>Гражданка</w:t>
      </w:r>
      <w:r>
        <w:rPr>
          <w:spacing w:val="1"/>
          <w:sz w:val="27"/>
        </w:rPr>
        <w:t xml:space="preserve"> </w:t>
      </w:r>
      <w:r>
        <w:rPr>
          <w:sz w:val="27"/>
        </w:rPr>
        <w:t>(далее</w:t>
      </w:r>
      <w:r>
        <w:rPr>
          <w:spacing w:val="-6"/>
          <w:sz w:val="27"/>
        </w:rPr>
        <w:t xml:space="preserve"> </w:t>
      </w:r>
      <w:r>
        <w:rPr>
          <w:sz w:val="27"/>
        </w:rPr>
        <w:t xml:space="preserve">– </w:t>
      </w:r>
      <w:r>
        <w:rPr>
          <w:spacing w:val="-2"/>
          <w:sz w:val="27"/>
        </w:rPr>
        <w:t>Школа).</w:t>
      </w:r>
    </w:p>
    <w:p w14:paraId="2E5B542F">
      <w:pPr>
        <w:pStyle w:val="9"/>
        <w:numPr>
          <w:ilvl w:val="1"/>
          <w:numId w:val="1"/>
        </w:numPr>
        <w:tabs>
          <w:tab w:val="left" w:pos="2145"/>
        </w:tabs>
        <w:spacing w:before="62" w:after="0" w:line="288" w:lineRule="auto"/>
        <w:ind w:left="708" w:right="282" w:firstLine="708"/>
        <w:jc w:val="both"/>
        <w:rPr>
          <w:sz w:val="27"/>
        </w:rPr>
      </w:pPr>
      <w:r>
        <w:rPr>
          <w:sz w:val="27"/>
        </w:rPr>
        <w:t>Порядок</w:t>
      </w:r>
      <w:r>
        <w:rPr>
          <w:spacing w:val="40"/>
          <w:sz w:val="27"/>
        </w:rPr>
        <w:t xml:space="preserve"> </w:t>
      </w:r>
      <w:r>
        <w:rPr>
          <w:sz w:val="27"/>
        </w:rPr>
        <w:t xml:space="preserve">регламентирует прием граждан РФ (далее – ребенок, дети) в Школу на обучение по образовательным программам начального общего, основного общего и среднего общего образования (далее – основные общеобразовательные </w:t>
      </w:r>
      <w:r>
        <w:rPr>
          <w:spacing w:val="-2"/>
          <w:sz w:val="27"/>
        </w:rPr>
        <w:t>программы).</w:t>
      </w:r>
    </w:p>
    <w:p w14:paraId="3DFA71BE">
      <w:pPr>
        <w:pStyle w:val="9"/>
        <w:numPr>
          <w:ilvl w:val="1"/>
          <w:numId w:val="1"/>
        </w:numPr>
        <w:tabs>
          <w:tab w:val="left" w:pos="2145"/>
        </w:tabs>
        <w:spacing w:before="0" w:after="0" w:line="288" w:lineRule="auto"/>
        <w:ind w:left="708" w:right="282" w:firstLine="708"/>
        <w:jc w:val="both"/>
        <w:rPr>
          <w:sz w:val="27"/>
        </w:rPr>
      </w:pPr>
      <w:r>
        <w:rPr>
          <w:sz w:val="27"/>
        </w:rPr>
        <w:t>Прием иностранных граждан и лиц без гражданства, в том числе из числа соотечественников,</w:t>
      </w:r>
      <w:r>
        <w:rPr>
          <w:spacing w:val="-7"/>
          <w:sz w:val="27"/>
        </w:rPr>
        <w:t xml:space="preserve"> </w:t>
      </w:r>
      <w:r>
        <w:rPr>
          <w:sz w:val="27"/>
        </w:rPr>
        <w:t>проживающих</w:t>
      </w:r>
      <w:r>
        <w:rPr>
          <w:spacing w:val="36"/>
          <w:sz w:val="27"/>
        </w:rPr>
        <w:t xml:space="preserve"> </w:t>
      </w:r>
      <w:r>
        <w:rPr>
          <w:sz w:val="27"/>
        </w:rPr>
        <w:t>за</w:t>
      </w:r>
      <w:r>
        <w:rPr>
          <w:spacing w:val="-3"/>
          <w:sz w:val="27"/>
        </w:rPr>
        <w:t xml:space="preserve"> </w:t>
      </w:r>
      <w:r>
        <w:rPr>
          <w:sz w:val="27"/>
        </w:rPr>
        <w:t>рубежом,</w:t>
      </w:r>
      <w:r>
        <w:rPr>
          <w:spacing w:val="-3"/>
          <w:sz w:val="27"/>
        </w:rPr>
        <w:t xml:space="preserve"> </w:t>
      </w:r>
      <w:r>
        <w:rPr>
          <w:sz w:val="27"/>
        </w:rPr>
        <w:t>беженцев</w:t>
      </w:r>
      <w:r>
        <w:rPr>
          <w:spacing w:val="-3"/>
          <w:sz w:val="27"/>
        </w:rPr>
        <w:t xml:space="preserve"> </w:t>
      </w:r>
      <w:r>
        <w:rPr>
          <w:sz w:val="27"/>
        </w:rPr>
        <w:t>и</w:t>
      </w:r>
      <w:r>
        <w:rPr>
          <w:spacing w:val="-4"/>
          <w:sz w:val="27"/>
        </w:rPr>
        <w:t xml:space="preserve"> </w:t>
      </w:r>
      <w:r>
        <w:rPr>
          <w:sz w:val="27"/>
        </w:rPr>
        <w:t>вынужденных</w:t>
      </w:r>
      <w:r>
        <w:rPr>
          <w:spacing w:val="-1"/>
          <w:sz w:val="27"/>
        </w:rPr>
        <w:t xml:space="preserve"> </w:t>
      </w:r>
      <w:r>
        <w:rPr>
          <w:sz w:val="27"/>
        </w:rPr>
        <w:t>переселенцев в Школу на обучение по основным общеобразовательным программам за счет бюджетных ассигнований федерального бюджета,</w:t>
      </w:r>
      <w:r>
        <w:rPr>
          <w:spacing w:val="40"/>
          <w:sz w:val="27"/>
        </w:rPr>
        <w:t xml:space="preserve"> </w:t>
      </w:r>
      <w:r>
        <w:rPr>
          <w:sz w:val="27"/>
        </w:rPr>
        <w:t>бюджетов субъектов РФ и местных бюджетов осуществляется в соответствии с международными договорами РФ, законодательством РФ и настоящими Правилами.</w:t>
      </w:r>
    </w:p>
    <w:p w14:paraId="5A2909A8">
      <w:pPr>
        <w:pStyle w:val="9"/>
        <w:numPr>
          <w:ilvl w:val="1"/>
          <w:numId w:val="1"/>
        </w:numPr>
        <w:tabs>
          <w:tab w:val="left" w:pos="2145"/>
        </w:tabs>
        <w:spacing w:before="2" w:after="0" w:line="288" w:lineRule="auto"/>
        <w:ind w:left="708" w:right="281" w:firstLine="708"/>
        <w:jc w:val="both"/>
        <w:rPr>
          <w:sz w:val="27"/>
        </w:rPr>
      </w:pPr>
      <w:r>
        <w:rPr>
          <w:sz w:val="27"/>
        </w:rPr>
        <w:t>Школа обеспечивает прием на обучение по основным общеобразовательным программам детей, имеющих право на получение общего образования соответствующего уровня и проживающих на территории, за которой закреплена Школа (далее – закрепленная территория).</w:t>
      </w:r>
    </w:p>
    <w:p w14:paraId="4DD54143">
      <w:pPr>
        <w:pStyle w:val="9"/>
        <w:numPr>
          <w:ilvl w:val="1"/>
          <w:numId w:val="1"/>
        </w:numPr>
        <w:tabs>
          <w:tab w:val="left" w:pos="2145"/>
        </w:tabs>
        <w:spacing w:before="0" w:after="0" w:line="288" w:lineRule="auto"/>
        <w:ind w:left="708" w:right="283" w:firstLine="708"/>
        <w:jc w:val="both"/>
        <w:rPr>
          <w:sz w:val="27"/>
        </w:rPr>
      </w:pPr>
      <w:r>
        <w:rPr>
          <w:sz w:val="27"/>
        </w:rPr>
        <w:t>Прием на обучение в школу (за исключением классов с углубленным изучением отдельных предметов (классов ранней профилизации - академических классов и профильных классов) проводится на принципах равных условий приема для всех поступающих, за исключением лиц, которым в соответствии с Федеральным законом и пунктами 9, 10,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России от 02.09.2020 № 458 с изменениями, внесенными приказами Министерства просвещения Российской Федерации от 8 октября</w:t>
      </w:r>
      <w:r>
        <w:rPr>
          <w:spacing w:val="-1"/>
          <w:sz w:val="27"/>
        </w:rPr>
        <w:t xml:space="preserve"> </w:t>
      </w:r>
      <w:r>
        <w:rPr>
          <w:sz w:val="27"/>
        </w:rPr>
        <w:t>2021 №</w:t>
      </w:r>
      <w:r>
        <w:rPr>
          <w:spacing w:val="-2"/>
          <w:sz w:val="27"/>
        </w:rPr>
        <w:t xml:space="preserve"> </w:t>
      </w:r>
      <w:r>
        <w:rPr>
          <w:sz w:val="27"/>
        </w:rPr>
        <w:t>707</w:t>
      </w:r>
      <w:r>
        <w:rPr>
          <w:spacing w:val="-2"/>
          <w:sz w:val="27"/>
        </w:rPr>
        <w:t xml:space="preserve"> </w:t>
      </w:r>
      <w:r>
        <w:rPr>
          <w:sz w:val="27"/>
        </w:rPr>
        <w:t>(зарегистрирован Министерством юстиции Российской Федерации 10 ноября 2021, регистрационный № 65743), от 30</w:t>
      </w:r>
      <w:r>
        <w:rPr>
          <w:spacing w:val="40"/>
          <w:sz w:val="27"/>
        </w:rPr>
        <w:t xml:space="preserve"> </w:t>
      </w:r>
      <w:r>
        <w:rPr>
          <w:sz w:val="27"/>
        </w:rPr>
        <w:t>августа</w:t>
      </w:r>
      <w:r>
        <w:rPr>
          <w:spacing w:val="40"/>
          <w:sz w:val="27"/>
        </w:rPr>
        <w:t xml:space="preserve"> </w:t>
      </w:r>
      <w:r>
        <w:rPr>
          <w:sz w:val="27"/>
        </w:rPr>
        <w:t>2022 №</w:t>
      </w:r>
      <w:r>
        <w:rPr>
          <w:spacing w:val="40"/>
          <w:sz w:val="27"/>
        </w:rPr>
        <w:t xml:space="preserve"> </w:t>
      </w:r>
      <w:r>
        <w:rPr>
          <w:sz w:val="27"/>
        </w:rPr>
        <w:t>784 (зарегистрирован</w:t>
      </w:r>
      <w:r>
        <w:rPr>
          <w:spacing w:val="40"/>
          <w:sz w:val="27"/>
        </w:rPr>
        <w:t xml:space="preserve"> </w:t>
      </w:r>
      <w:r>
        <w:rPr>
          <w:sz w:val="27"/>
        </w:rPr>
        <w:t>Министерством</w:t>
      </w:r>
      <w:r>
        <w:rPr>
          <w:spacing w:val="40"/>
          <w:sz w:val="27"/>
        </w:rPr>
        <w:t xml:space="preserve"> </w:t>
      </w:r>
      <w:r>
        <w:rPr>
          <w:sz w:val="27"/>
        </w:rPr>
        <w:t>юстиции Российской Федерации 21 октября 2022 г., регистрационный № 70647) и от 23 января 2023 г. № 47 (зарегистрирован Министерством юстиции Российской Федерации 13 февраля 2023, регистрационный № 72329),</w:t>
      </w:r>
      <w:r>
        <w:rPr>
          <w:spacing w:val="38"/>
          <w:sz w:val="27"/>
        </w:rPr>
        <w:t xml:space="preserve">  </w:t>
      </w:r>
      <w:r>
        <w:rPr>
          <w:sz w:val="27"/>
        </w:rPr>
        <w:t>от</w:t>
      </w:r>
      <w:r>
        <w:rPr>
          <w:spacing w:val="38"/>
          <w:sz w:val="27"/>
        </w:rPr>
        <w:t xml:space="preserve">  </w:t>
      </w:r>
      <w:r>
        <w:rPr>
          <w:sz w:val="27"/>
        </w:rPr>
        <w:t>30</w:t>
      </w:r>
      <w:r>
        <w:rPr>
          <w:spacing w:val="39"/>
          <w:sz w:val="27"/>
        </w:rPr>
        <w:t xml:space="preserve">  </w:t>
      </w:r>
      <w:r>
        <w:rPr>
          <w:sz w:val="27"/>
        </w:rPr>
        <w:t>августа</w:t>
      </w:r>
      <w:r>
        <w:rPr>
          <w:spacing w:val="38"/>
          <w:sz w:val="27"/>
        </w:rPr>
        <w:t xml:space="preserve">  </w:t>
      </w:r>
      <w:r>
        <w:rPr>
          <w:sz w:val="27"/>
        </w:rPr>
        <w:t>2023</w:t>
      </w:r>
      <w:r>
        <w:rPr>
          <w:spacing w:val="38"/>
          <w:sz w:val="27"/>
        </w:rPr>
        <w:t xml:space="preserve">  </w:t>
      </w:r>
      <w:r>
        <w:rPr>
          <w:sz w:val="27"/>
        </w:rPr>
        <w:t>№</w:t>
      </w:r>
      <w:r>
        <w:rPr>
          <w:spacing w:val="38"/>
          <w:sz w:val="27"/>
        </w:rPr>
        <w:t xml:space="preserve">  </w:t>
      </w:r>
      <w:r>
        <w:rPr>
          <w:sz w:val="27"/>
        </w:rPr>
        <w:t>642</w:t>
      </w:r>
      <w:r>
        <w:rPr>
          <w:spacing w:val="39"/>
          <w:sz w:val="27"/>
        </w:rPr>
        <w:t xml:space="preserve">  </w:t>
      </w:r>
      <w:r>
        <w:rPr>
          <w:sz w:val="27"/>
        </w:rPr>
        <w:t>(зарегистрирован</w:t>
      </w:r>
      <w:r>
        <w:rPr>
          <w:spacing w:val="37"/>
          <w:sz w:val="27"/>
        </w:rPr>
        <w:t xml:space="preserve">  </w:t>
      </w:r>
      <w:r>
        <w:rPr>
          <w:sz w:val="27"/>
        </w:rPr>
        <w:t>Министерством</w:t>
      </w:r>
      <w:r>
        <w:rPr>
          <w:spacing w:val="38"/>
          <w:sz w:val="27"/>
        </w:rPr>
        <w:t xml:space="preserve">  </w:t>
      </w:r>
      <w:r>
        <w:rPr>
          <w:sz w:val="27"/>
        </w:rPr>
        <w:t>юстиции</w:t>
      </w:r>
    </w:p>
    <w:p w14:paraId="282FAB53">
      <w:pPr>
        <w:pStyle w:val="7"/>
        <w:spacing w:line="288" w:lineRule="auto"/>
        <w:ind w:right="286" w:firstLine="0"/>
      </w:pPr>
      <w:r>
        <w:t>Российской Федерации 25 сентября</w:t>
      </w:r>
      <w:r>
        <w:rPr>
          <w:spacing w:val="40"/>
        </w:rPr>
        <w:t xml:space="preserve"> </w:t>
      </w:r>
      <w:r>
        <w:t>2023, регистрационный № 75329) предоставлены особые права (преимущества) при приеме на обучение, а именно:</w:t>
      </w:r>
    </w:p>
    <w:p w14:paraId="1B1F69E7">
      <w:pPr>
        <w:pStyle w:val="7"/>
        <w:spacing w:after="0" w:line="288" w:lineRule="auto"/>
        <w:sectPr>
          <w:pgSz w:w="11920" w:h="16850"/>
          <w:pgMar w:top="920" w:right="283" w:bottom="280" w:left="425" w:header="720" w:footer="720" w:gutter="0"/>
          <w:cols w:space="720" w:num="1"/>
        </w:sectPr>
      </w:pPr>
    </w:p>
    <w:tbl>
      <w:tblPr>
        <w:tblStyle w:val="6"/>
        <w:tblW w:w="0" w:type="auto"/>
        <w:tblInd w:w="7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1"/>
        <w:gridCol w:w="4942"/>
      </w:tblGrid>
      <w:tr w14:paraId="11F5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033" w:type="dxa"/>
            <w:gridSpan w:val="2"/>
          </w:tcPr>
          <w:p w14:paraId="5AD27A53">
            <w:pPr>
              <w:pStyle w:val="10"/>
              <w:spacing w:line="300" w:lineRule="exact"/>
              <w:ind w:left="820"/>
              <w:rPr>
                <w:b/>
                <w:sz w:val="28"/>
              </w:rPr>
            </w:pPr>
            <w:r>
              <w:rPr>
                <w:b/>
                <w:spacing w:val="-2"/>
                <w:sz w:val="28"/>
              </w:rPr>
              <w:t>Внеочередной</w:t>
            </w:r>
            <w:r>
              <w:rPr>
                <w:b/>
                <w:spacing w:val="1"/>
                <w:sz w:val="28"/>
              </w:rPr>
              <w:t xml:space="preserve"> </w:t>
            </w:r>
            <w:r>
              <w:rPr>
                <w:b/>
                <w:spacing w:val="-4"/>
                <w:sz w:val="28"/>
              </w:rPr>
              <w:t>прием</w:t>
            </w:r>
          </w:p>
        </w:tc>
      </w:tr>
      <w:tr w14:paraId="610E5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5091" w:type="dxa"/>
            <w:tcBorders>
              <w:bottom w:val="nil"/>
            </w:tcBorders>
          </w:tcPr>
          <w:p w14:paraId="1B75BBC2">
            <w:pPr>
              <w:pStyle w:val="10"/>
              <w:spacing w:line="297" w:lineRule="exact"/>
              <w:rPr>
                <w:sz w:val="28"/>
              </w:rPr>
            </w:pPr>
            <w:r>
              <w:rPr>
                <w:sz w:val="28"/>
              </w:rPr>
              <w:t>Дети</w:t>
            </w:r>
            <w:r>
              <w:rPr>
                <w:spacing w:val="44"/>
                <w:sz w:val="28"/>
              </w:rPr>
              <w:t xml:space="preserve"> </w:t>
            </w:r>
            <w:r>
              <w:rPr>
                <w:sz w:val="28"/>
              </w:rPr>
              <w:t>военнослужащих</w:t>
            </w:r>
            <w:r>
              <w:rPr>
                <w:spacing w:val="42"/>
                <w:sz w:val="28"/>
              </w:rPr>
              <w:t xml:space="preserve"> </w:t>
            </w:r>
            <w:r>
              <w:rPr>
                <w:sz w:val="28"/>
              </w:rPr>
              <w:t>и</w:t>
            </w:r>
            <w:r>
              <w:rPr>
                <w:spacing w:val="42"/>
                <w:sz w:val="28"/>
              </w:rPr>
              <w:t xml:space="preserve"> </w:t>
            </w:r>
            <w:r>
              <w:rPr>
                <w:sz w:val="28"/>
              </w:rPr>
              <w:t>дети</w:t>
            </w:r>
            <w:r>
              <w:rPr>
                <w:spacing w:val="45"/>
                <w:sz w:val="28"/>
              </w:rPr>
              <w:t xml:space="preserve"> </w:t>
            </w:r>
            <w:r>
              <w:rPr>
                <w:spacing w:val="-2"/>
                <w:sz w:val="28"/>
              </w:rPr>
              <w:t>граждан,</w:t>
            </w:r>
          </w:p>
        </w:tc>
        <w:tc>
          <w:tcPr>
            <w:tcW w:w="4942" w:type="dxa"/>
            <w:tcBorders>
              <w:bottom w:val="nil"/>
            </w:tcBorders>
          </w:tcPr>
          <w:p w14:paraId="2CD82A18">
            <w:pPr>
              <w:pStyle w:val="10"/>
              <w:spacing w:line="297" w:lineRule="exact"/>
              <w:rPr>
                <w:sz w:val="28"/>
              </w:rPr>
            </w:pPr>
            <w:r>
              <w:fldChar w:fldCharType="begin"/>
            </w:r>
            <w:r>
              <w:instrText xml:space="preserve"> HYPERLINK "https://normativ.kontur.ru/document?moduleid=1&amp;documentid=453350&amp;l4405" \h </w:instrText>
            </w:r>
            <w:r>
              <w:fldChar w:fldCharType="separate"/>
            </w:r>
            <w:r>
              <w:rPr>
                <w:sz w:val="28"/>
              </w:rPr>
              <w:t>п.</w:t>
            </w:r>
            <w:r>
              <w:rPr>
                <w:spacing w:val="14"/>
                <w:sz w:val="28"/>
              </w:rPr>
              <w:t xml:space="preserve"> </w:t>
            </w:r>
            <w:r>
              <w:rPr>
                <w:sz w:val="28"/>
              </w:rPr>
              <w:t>8</w:t>
            </w:r>
            <w:r>
              <w:rPr>
                <w:sz w:val="28"/>
              </w:rPr>
              <w:fldChar w:fldCharType="end"/>
            </w:r>
            <w:r>
              <w:rPr>
                <w:spacing w:val="18"/>
                <w:sz w:val="28"/>
              </w:rPr>
              <w:t xml:space="preserve"> </w:t>
            </w:r>
            <w:r>
              <w:rPr>
                <w:sz w:val="28"/>
              </w:rPr>
              <w:t>статьи</w:t>
            </w:r>
            <w:r>
              <w:rPr>
                <w:spacing w:val="15"/>
                <w:sz w:val="28"/>
              </w:rPr>
              <w:t xml:space="preserve"> </w:t>
            </w:r>
            <w:r>
              <w:rPr>
                <w:sz w:val="28"/>
              </w:rPr>
              <w:t>24</w:t>
            </w:r>
            <w:r>
              <w:rPr>
                <w:spacing w:val="19"/>
                <w:sz w:val="28"/>
              </w:rPr>
              <w:t xml:space="preserve"> </w:t>
            </w:r>
            <w:r>
              <w:rPr>
                <w:sz w:val="28"/>
              </w:rPr>
              <w:t>Федерального</w:t>
            </w:r>
            <w:r>
              <w:rPr>
                <w:spacing w:val="18"/>
                <w:sz w:val="28"/>
              </w:rPr>
              <w:t xml:space="preserve"> </w:t>
            </w:r>
            <w:r>
              <w:rPr>
                <w:sz w:val="28"/>
              </w:rPr>
              <w:t>закона</w:t>
            </w:r>
            <w:r>
              <w:rPr>
                <w:spacing w:val="16"/>
                <w:sz w:val="28"/>
              </w:rPr>
              <w:t xml:space="preserve"> </w:t>
            </w:r>
            <w:r>
              <w:rPr>
                <w:spacing w:val="-5"/>
                <w:sz w:val="28"/>
              </w:rPr>
              <w:t>от</w:t>
            </w:r>
          </w:p>
        </w:tc>
      </w:tr>
      <w:tr w14:paraId="2718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top w:val="nil"/>
              <w:bottom w:val="nil"/>
            </w:tcBorders>
          </w:tcPr>
          <w:p w14:paraId="53979496">
            <w:pPr>
              <w:pStyle w:val="10"/>
              <w:tabs>
                <w:tab w:val="left" w:pos="2275"/>
                <w:tab w:val="left" w:pos="2927"/>
              </w:tabs>
              <w:spacing w:line="303" w:lineRule="exact"/>
              <w:rPr>
                <w:sz w:val="28"/>
              </w:rPr>
            </w:pPr>
            <w:r>
              <w:rPr>
                <w:spacing w:val="-2"/>
                <w:sz w:val="28"/>
              </w:rPr>
              <w:t>пребывавших</w:t>
            </w:r>
            <w:r>
              <w:rPr>
                <w:sz w:val="28"/>
              </w:rPr>
              <w:tab/>
            </w:r>
            <w:r>
              <w:rPr>
                <w:spacing w:val="-10"/>
                <w:sz w:val="28"/>
              </w:rPr>
              <w:t>в</w:t>
            </w:r>
            <w:r>
              <w:rPr>
                <w:sz w:val="28"/>
              </w:rPr>
              <w:tab/>
            </w:r>
            <w:r>
              <w:rPr>
                <w:spacing w:val="-2"/>
                <w:sz w:val="28"/>
              </w:rPr>
              <w:t>добровольческих</w:t>
            </w:r>
          </w:p>
        </w:tc>
        <w:tc>
          <w:tcPr>
            <w:tcW w:w="4942" w:type="dxa"/>
            <w:tcBorders>
              <w:top w:val="nil"/>
              <w:bottom w:val="nil"/>
            </w:tcBorders>
          </w:tcPr>
          <w:p w14:paraId="764F90D2">
            <w:pPr>
              <w:pStyle w:val="10"/>
              <w:spacing w:line="303" w:lineRule="exact"/>
              <w:rPr>
                <w:sz w:val="28"/>
              </w:rPr>
            </w:pPr>
            <w:r>
              <w:rPr>
                <w:sz w:val="28"/>
              </w:rPr>
              <w:t>27</w:t>
            </w:r>
            <w:r>
              <w:rPr>
                <w:spacing w:val="51"/>
                <w:w w:val="150"/>
                <w:sz w:val="28"/>
              </w:rPr>
              <w:t xml:space="preserve"> </w:t>
            </w:r>
            <w:r>
              <w:rPr>
                <w:sz w:val="28"/>
              </w:rPr>
              <w:t>мая</w:t>
            </w:r>
            <w:r>
              <w:rPr>
                <w:spacing w:val="52"/>
                <w:w w:val="150"/>
                <w:sz w:val="28"/>
              </w:rPr>
              <w:t xml:space="preserve"> </w:t>
            </w:r>
            <w:r>
              <w:rPr>
                <w:sz w:val="28"/>
              </w:rPr>
              <w:t>1998</w:t>
            </w:r>
            <w:r>
              <w:rPr>
                <w:spacing w:val="52"/>
                <w:w w:val="150"/>
                <w:sz w:val="28"/>
              </w:rPr>
              <w:t xml:space="preserve"> </w:t>
            </w:r>
            <w:r>
              <w:rPr>
                <w:sz w:val="28"/>
              </w:rPr>
              <w:t>г.</w:t>
            </w:r>
            <w:r>
              <w:rPr>
                <w:spacing w:val="50"/>
                <w:w w:val="150"/>
                <w:sz w:val="28"/>
              </w:rPr>
              <w:t xml:space="preserve"> </w:t>
            </w:r>
            <w:r>
              <w:rPr>
                <w:sz w:val="28"/>
              </w:rPr>
              <w:t>N</w:t>
            </w:r>
            <w:r>
              <w:rPr>
                <w:spacing w:val="50"/>
                <w:w w:val="150"/>
                <w:sz w:val="28"/>
              </w:rPr>
              <w:t xml:space="preserve"> </w:t>
            </w:r>
            <w:r>
              <w:rPr>
                <w:sz w:val="28"/>
              </w:rPr>
              <w:t>76-ФЗ</w:t>
            </w:r>
            <w:r>
              <w:rPr>
                <w:spacing w:val="52"/>
                <w:w w:val="150"/>
                <w:sz w:val="28"/>
              </w:rPr>
              <w:t xml:space="preserve"> </w:t>
            </w:r>
            <w:r>
              <w:rPr>
                <w:sz w:val="28"/>
              </w:rPr>
              <w:t>«О</w:t>
            </w:r>
            <w:r>
              <w:rPr>
                <w:spacing w:val="50"/>
                <w:w w:val="150"/>
                <w:sz w:val="28"/>
              </w:rPr>
              <w:t xml:space="preserve"> </w:t>
            </w:r>
            <w:r>
              <w:rPr>
                <w:spacing w:val="-2"/>
                <w:sz w:val="28"/>
              </w:rPr>
              <w:t>статусе</w:t>
            </w:r>
          </w:p>
        </w:tc>
      </w:tr>
      <w:tr w14:paraId="031B6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top w:val="nil"/>
              <w:bottom w:val="nil"/>
            </w:tcBorders>
          </w:tcPr>
          <w:p w14:paraId="2554BE35">
            <w:pPr>
              <w:pStyle w:val="10"/>
              <w:tabs>
                <w:tab w:val="left" w:pos="2294"/>
                <w:tab w:val="left" w:pos="3716"/>
              </w:tabs>
              <w:spacing w:line="303" w:lineRule="exact"/>
              <w:rPr>
                <w:sz w:val="28"/>
              </w:rPr>
            </w:pPr>
            <w:r>
              <w:rPr>
                <w:spacing w:val="-2"/>
                <w:sz w:val="28"/>
              </w:rPr>
              <w:t>формированиях,</w:t>
            </w:r>
            <w:r>
              <w:rPr>
                <w:sz w:val="28"/>
              </w:rPr>
              <w:tab/>
            </w:r>
            <w:r>
              <w:rPr>
                <w:spacing w:val="-2"/>
                <w:sz w:val="28"/>
              </w:rPr>
              <w:t>погибших</w:t>
            </w:r>
            <w:r>
              <w:rPr>
                <w:sz w:val="28"/>
              </w:rPr>
              <w:tab/>
            </w:r>
            <w:r>
              <w:rPr>
                <w:spacing w:val="-2"/>
                <w:sz w:val="28"/>
              </w:rPr>
              <w:t>(умерших)</w:t>
            </w:r>
          </w:p>
        </w:tc>
        <w:tc>
          <w:tcPr>
            <w:tcW w:w="4942" w:type="dxa"/>
            <w:tcBorders>
              <w:top w:val="nil"/>
              <w:bottom w:val="nil"/>
            </w:tcBorders>
          </w:tcPr>
          <w:p w14:paraId="41AFEFF1">
            <w:pPr>
              <w:pStyle w:val="10"/>
              <w:spacing w:line="303" w:lineRule="exact"/>
              <w:rPr>
                <w:sz w:val="28"/>
              </w:rPr>
            </w:pPr>
            <w:r>
              <w:rPr>
                <w:spacing w:val="-2"/>
                <w:sz w:val="28"/>
              </w:rPr>
              <w:t>военнослужащих»</w:t>
            </w:r>
          </w:p>
        </w:tc>
      </w:tr>
      <w:tr w14:paraId="1C27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top w:val="nil"/>
              <w:bottom w:val="nil"/>
            </w:tcBorders>
          </w:tcPr>
          <w:p w14:paraId="3AE4FE38">
            <w:pPr>
              <w:pStyle w:val="10"/>
              <w:spacing w:line="303" w:lineRule="exact"/>
              <w:rPr>
                <w:sz w:val="28"/>
              </w:rPr>
            </w:pPr>
            <w:r>
              <w:rPr>
                <w:sz w:val="28"/>
              </w:rPr>
              <w:t>при</w:t>
            </w:r>
            <w:r>
              <w:rPr>
                <w:spacing w:val="55"/>
                <w:w w:val="150"/>
                <w:sz w:val="28"/>
              </w:rPr>
              <w:t xml:space="preserve"> </w:t>
            </w:r>
            <w:r>
              <w:rPr>
                <w:sz w:val="28"/>
              </w:rPr>
              <w:t>выполнении</w:t>
            </w:r>
            <w:r>
              <w:rPr>
                <w:spacing w:val="56"/>
                <w:w w:val="150"/>
                <w:sz w:val="28"/>
              </w:rPr>
              <w:t xml:space="preserve"> </w:t>
            </w:r>
            <w:r>
              <w:rPr>
                <w:sz w:val="28"/>
              </w:rPr>
              <w:t>задач</w:t>
            </w:r>
            <w:r>
              <w:rPr>
                <w:spacing w:val="55"/>
                <w:w w:val="150"/>
                <w:sz w:val="28"/>
              </w:rPr>
              <w:t xml:space="preserve"> </w:t>
            </w:r>
            <w:r>
              <w:rPr>
                <w:sz w:val="28"/>
              </w:rPr>
              <w:t>в</w:t>
            </w:r>
            <w:r>
              <w:rPr>
                <w:spacing w:val="55"/>
                <w:w w:val="150"/>
                <w:sz w:val="28"/>
              </w:rPr>
              <w:t xml:space="preserve"> </w:t>
            </w:r>
            <w:r>
              <w:rPr>
                <w:spacing w:val="-2"/>
                <w:sz w:val="28"/>
              </w:rPr>
              <w:t>специальной</w:t>
            </w:r>
          </w:p>
        </w:tc>
        <w:tc>
          <w:tcPr>
            <w:tcW w:w="4942" w:type="dxa"/>
            <w:tcBorders>
              <w:top w:val="nil"/>
              <w:bottom w:val="nil"/>
            </w:tcBorders>
          </w:tcPr>
          <w:p w14:paraId="44BA4594">
            <w:pPr>
              <w:pStyle w:val="10"/>
              <w:tabs>
                <w:tab w:val="left" w:pos="638"/>
                <w:tab w:val="left" w:pos="1339"/>
                <w:tab w:val="left" w:pos="3235"/>
                <w:tab w:val="left" w:pos="4228"/>
                <w:tab w:val="left" w:pos="4698"/>
              </w:tabs>
              <w:spacing w:line="303" w:lineRule="exact"/>
              <w:rPr>
                <w:sz w:val="28"/>
              </w:rPr>
            </w:pPr>
            <w:r>
              <w:fldChar w:fldCharType="begin"/>
            </w:r>
            <w:r>
              <w:instrText xml:space="preserve"> HYPERLINK "https://normativ.kontur.ru/document?moduleid=1&amp;documentid=449974&amp;l353" \h </w:instrText>
            </w:r>
            <w:r>
              <w:fldChar w:fldCharType="separate"/>
            </w:r>
            <w:r>
              <w:rPr>
                <w:spacing w:val="-5"/>
                <w:sz w:val="28"/>
              </w:rPr>
              <w:t>ст.</w:t>
            </w:r>
            <w:r>
              <w:rPr>
                <w:sz w:val="28"/>
              </w:rPr>
              <w:tab/>
            </w:r>
            <w:r>
              <w:rPr>
                <w:spacing w:val="-4"/>
                <w:sz w:val="28"/>
              </w:rPr>
              <w:t>28.1</w:t>
            </w:r>
            <w:r>
              <w:rPr>
                <w:spacing w:val="-4"/>
                <w:sz w:val="28"/>
              </w:rPr>
              <w:fldChar w:fldCharType="end"/>
            </w:r>
            <w:r>
              <w:rPr>
                <w:sz w:val="28"/>
              </w:rPr>
              <w:tab/>
            </w:r>
            <w:r>
              <w:rPr>
                <w:spacing w:val="-2"/>
                <w:sz w:val="28"/>
              </w:rPr>
              <w:t>Федерального</w:t>
            </w:r>
            <w:r>
              <w:rPr>
                <w:sz w:val="28"/>
              </w:rPr>
              <w:tab/>
            </w:r>
            <w:r>
              <w:rPr>
                <w:spacing w:val="-2"/>
                <w:sz w:val="28"/>
              </w:rPr>
              <w:t>закона</w:t>
            </w:r>
            <w:r>
              <w:rPr>
                <w:sz w:val="28"/>
              </w:rPr>
              <w:tab/>
            </w:r>
            <w:r>
              <w:rPr>
                <w:spacing w:val="-5"/>
                <w:sz w:val="28"/>
              </w:rPr>
              <w:t>от</w:t>
            </w:r>
            <w:r>
              <w:rPr>
                <w:sz w:val="28"/>
              </w:rPr>
              <w:tab/>
            </w:r>
            <w:r>
              <w:rPr>
                <w:spacing w:val="-10"/>
                <w:sz w:val="28"/>
              </w:rPr>
              <w:t>3</w:t>
            </w:r>
          </w:p>
        </w:tc>
      </w:tr>
      <w:tr w14:paraId="75CF2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416F21D8">
            <w:pPr>
              <w:pStyle w:val="10"/>
              <w:tabs>
                <w:tab w:val="left" w:pos="1515"/>
                <w:tab w:val="left" w:pos="3059"/>
                <w:tab w:val="left" w:pos="4049"/>
              </w:tabs>
              <w:spacing w:line="302" w:lineRule="exact"/>
              <w:rPr>
                <w:sz w:val="28"/>
              </w:rPr>
            </w:pPr>
            <w:r>
              <w:rPr>
                <w:spacing w:val="-2"/>
                <w:sz w:val="28"/>
              </w:rPr>
              <w:t>военной</w:t>
            </w:r>
            <w:r>
              <w:rPr>
                <w:sz w:val="28"/>
              </w:rPr>
              <w:tab/>
            </w:r>
            <w:r>
              <w:rPr>
                <w:spacing w:val="-2"/>
                <w:sz w:val="28"/>
              </w:rPr>
              <w:t>операции</w:t>
            </w:r>
            <w:r>
              <w:rPr>
                <w:sz w:val="28"/>
              </w:rPr>
              <w:tab/>
            </w:r>
            <w:r>
              <w:rPr>
                <w:spacing w:val="-4"/>
                <w:sz w:val="28"/>
              </w:rPr>
              <w:t>либо</w:t>
            </w:r>
            <w:r>
              <w:rPr>
                <w:sz w:val="28"/>
              </w:rPr>
              <w:tab/>
            </w:r>
            <w:r>
              <w:rPr>
                <w:spacing w:val="-2"/>
                <w:sz w:val="28"/>
              </w:rPr>
              <w:t>позднее</w:t>
            </w:r>
          </w:p>
        </w:tc>
        <w:tc>
          <w:tcPr>
            <w:tcW w:w="4942" w:type="dxa"/>
            <w:tcBorders>
              <w:top w:val="nil"/>
              <w:bottom w:val="nil"/>
            </w:tcBorders>
          </w:tcPr>
          <w:p w14:paraId="7902FB77">
            <w:pPr>
              <w:pStyle w:val="10"/>
              <w:spacing w:line="302" w:lineRule="exact"/>
              <w:rPr>
                <w:sz w:val="28"/>
              </w:rPr>
            </w:pPr>
            <w:r>
              <w:rPr>
                <w:sz w:val="28"/>
              </w:rPr>
              <w:t>июля</w:t>
            </w:r>
            <w:r>
              <w:rPr>
                <w:spacing w:val="58"/>
                <w:w w:val="150"/>
                <w:sz w:val="28"/>
              </w:rPr>
              <w:t xml:space="preserve"> </w:t>
            </w:r>
            <w:r>
              <w:rPr>
                <w:sz w:val="28"/>
              </w:rPr>
              <w:t>2016</w:t>
            </w:r>
            <w:r>
              <w:rPr>
                <w:spacing w:val="57"/>
                <w:w w:val="150"/>
                <w:sz w:val="28"/>
              </w:rPr>
              <w:t xml:space="preserve"> </w:t>
            </w:r>
            <w:r>
              <w:rPr>
                <w:sz w:val="28"/>
              </w:rPr>
              <w:t>г.</w:t>
            </w:r>
            <w:r>
              <w:rPr>
                <w:spacing w:val="57"/>
                <w:w w:val="150"/>
                <w:sz w:val="28"/>
              </w:rPr>
              <w:t xml:space="preserve"> </w:t>
            </w:r>
            <w:r>
              <w:rPr>
                <w:sz w:val="28"/>
              </w:rPr>
              <w:t>N</w:t>
            </w:r>
            <w:r>
              <w:rPr>
                <w:spacing w:val="57"/>
                <w:w w:val="150"/>
                <w:sz w:val="28"/>
              </w:rPr>
              <w:t xml:space="preserve"> </w:t>
            </w:r>
            <w:r>
              <w:rPr>
                <w:sz w:val="28"/>
              </w:rPr>
              <w:t>226-ФЗ</w:t>
            </w:r>
            <w:r>
              <w:rPr>
                <w:spacing w:val="58"/>
                <w:w w:val="150"/>
                <w:sz w:val="28"/>
              </w:rPr>
              <w:t xml:space="preserve"> </w:t>
            </w:r>
            <w:r>
              <w:rPr>
                <w:sz w:val="28"/>
              </w:rPr>
              <w:t>«О</w:t>
            </w:r>
            <w:r>
              <w:rPr>
                <w:spacing w:val="58"/>
                <w:w w:val="150"/>
                <w:sz w:val="28"/>
              </w:rPr>
              <w:t xml:space="preserve"> </w:t>
            </w:r>
            <w:r>
              <w:rPr>
                <w:spacing w:val="-2"/>
                <w:sz w:val="28"/>
              </w:rPr>
              <w:t>войсках</w:t>
            </w:r>
          </w:p>
        </w:tc>
      </w:tr>
      <w:tr w14:paraId="5DAB7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006C0ED5">
            <w:pPr>
              <w:pStyle w:val="10"/>
              <w:tabs>
                <w:tab w:val="left" w:pos="1742"/>
                <w:tab w:val="left" w:pos="3083"/>
                <w:tab w:val="left" w:pos="3672"/>
              </w:tabs>
              <w:spacing w:line="302" w:lineRule="exact"/>
              <w:rPr>
                <w:sz w:val="28"/>
              </w:rPr>
            </w:pPr>
            <w:r>
              <w:rPr>
                <w:spacing w:val="-2"/>
                <w:sz w:val="28"/>
              </w:rPr>
              <w:t>указанного</w:t>
            </w:r>
            <w:r>
              <w:rPr>
                <w:sz w:val="28"/>
              </w:rPr>
              <w:tab/>
            </w:r>
            <w:r>
              <w:rPr>
                <w:spacing w:val="-2"/>
                <w:sz w:val="28"/>
              </w:rPr>
              <w:t>периода,</w:t>
            </w:r>
            <w:r>
              <w:rPr>
                <w:sz w:val="28"/>
              </w:rPr>
              <w:tab/>
            </w:r>
            <w:r>
              <w:rPr>
                <w:spacing w:val="-5"/>
                <w:sz w:val="28"/>
              </w:rPr>
              <w:t>но</w:t>
            </w:r>
            <w:r>
              <w:rPr>
                <w:sz w:val="28"/>
              </w:rPr>
              <w:tab/>
            </w:r>
            <w:r>
              <w:rPr>
                <w:spacing w:val="-2"/>
                <w:sz w:val="28"/>
              </w:rPr>
              <w:t>вследствие</w:t>
            </w:r>
          </w:p>
        </w:tc>
        <w:tc>
          <w:tcPr>
            <w:tcW w:w="4942" w:type="dxa"/>
            <w:tcBorders>
              <w:top w:val="nil"/>
              <w:bottom w:val="nil"/>
            </w:tcBorders>
          </w:tcPr>
          <w:p w14:paraId="3423EDF8">
            <w:pPr>
              <w:pStyle w:val="10"/>
              <w:tabs>
                <w:tab w:val="left" w:pos="2150"/>
                <w:tab w:val="left" w:pos="3445"/>
              </w:tabs>
              <w:spacing w:line="302" w:lineRule="exact"/>
              <w:rPr>
                <w:sz w:val="28"/>
              </w:rPr>
            </w:pPr>
            <w:r>
              <w:rPr>
                <w:spacing w:val="-2"/>
                <w:sz w:val="28"/>
              </w:rPr>
              <w:t>национальной</w:t>
            </w:r>
            <w:r>
              <w:rPr>
                <w:sz w:val="28"/>
              </w:rPr>
              <w:tab/>
            </w:r>
            <w:r>
              <w:rPr>
                <w:spacing w:val="-2"/>
                <w:sz w:val="28"/>
              </w:rPr>
              <w:t>гвардии</w:t>
            </w:r>
            <w:r>
              <w:rPr>
                <w:sz w:val="28"/>
              </w:rPr>
              <w:tab/>
            </w:r>
            <w:r>
              <w:rPr>
                <w:spacing w:val="-2"/>
                <w:sz w:val="28"/>
              </w:rPr>
              <w:t>Российской</w:t>
            </w:r>
          </w:p>
        </w:tc>
      </w:tr>
      <w:tr w14:paraId="66086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top w:val="nil"/>
              <w:bottom w:val="nil"/>
            </w:tcBorders>
          </w:tcPr>
          <w:p w14:paraId="238F6221">
            <w:pPr>
              <w:pStyle w:val="10"/>
              <w:spacing w:line="303" w:lineRule="exact"/>
              <w:rPr>
                <w:sz w:val="28"/>
              </w:rPr>
            </w:pPr>
            <w:r>
              <w:rPr>
                <w:sz w:val="28"/>
              </w:rPr>
              <w:t>увечья</w:t>
            </w:r>
            <w:r>
              <w:rPr>
                <w:spacing w:val="16"/>
                <w:sz w:val="28"/>
              </w:rPr>
              <w:t xml:space="preserve"> </w:t>
            </w:r>
            <w:r>
              <w:rPr>
                <w:sz w:val="28"/>
              </w:rPr>
              <w:t>(ранения,</w:t>
            </w:r>
            <w:r>
              <w:rPr>
                <w:spacing w:val="15"/>
                <w:sz w:val="28"/>
              </w:rPr>
              <w:t xml:space="preserve"> </w:t>
            </w:r>
            <w:r>
              <w:rPr>
                <w:sz w:val="28"/>
              </w:rPr>
              <w:t>травмы,</w:t>
            </w:r>
            <w:r>
              <w:rPr>
                <w:spacing w:val="15"/>
                <w:sz w:val="28"/>
              </w:rPr>
              <w:t xml:space="preserve"> </w:t>
            </w:r>
            <w:r>
              <w:rPr>
                <w:sz w:val="28"/>
              </w:rPr>
              <w:t>контузии)</w:t>
            </w:r>
            <w:r>
              <w:rPr>
                <w:spacing w:val="16"/>
                <w:sz w:val="28"/>
              </w:rPr>
              <w:t xml:space="preserve"> </w:t>
            </w:r>
            <w:r>
              <w:rPr>
                <w:spacing w:val="-5"/>
                <w:sz w:val="28"/>
              </w:rPr>
              <w:t>или</w:t>
            </w:r>
          </w:p>
        </w:tc>
        <w:tc>
          <w:tcPr>
            <w:tcW w:w="4942" w:type="dxa"/>
            <w:tcBorders>
              <w:top w:val="nil"/>
              <w:bottom w:val="nil"/>
            </w:tcBorders>
          </w:tcPr>
          <w:p w14:paraId="6A160C1A">
            <w:pPr>
              <w:pStyle w:val="10"/>
              <w:spacing w:line="303" w:lineRule="exact"/>
              <w:rPr>
                <w:sz w:val="28"/>
              </w:rPr>
            </w:pPr>
            <w:r>
              <w:rPr>
                <w:sz w:val="28"/>
              </w:rPr>
              <w:t>Федерации»,</w:t>
            </w:r>
            <w:r>
              <w:rPr>
                <w:spacing w:val="62"/>
                <w:sz w:val="28"/>
              </w:rPr>
              <w:t xml:space="preserve"> </w:t>
            </w:r>
            <w:r>
              <w:rPr>
                <w:sz w:val="28"/>
              </w:rPr>
              <w:t>по</w:t>
            </w:r>
            <w:r>
              <w:rPr>
                <w:spacing w:val="68"/>
                <w:sz w:val="28"/>
              </w:rPr>
              <w:t xml:space="preserve"> </w:t>
            </w:r>
            <w:r>
              <w:rPr>
                <w:sz w:val="28"/>
              </w:rPr>
              <w:t>месту</w:t>
            </w:r>
            <w:r>
              <w:rPr>
                <w:spacing w:val="64"/>
                <w:sz w:val="28"/>
              </w:rPr>
              <w:t xml:space="preserve"> </w:t>
            </w:r>
            <w:r>
              <w:rPr>
                <w:sz w:val="28"/>
              </w:rPr>
              <w:t>жительства</w:t>
            </w:r>
            <w:r>
              <w:rPr>
                <w:spacing w:val="66"/>
                <w:sz w:val="28"/>
              </w:rPr>
              <w:t xml:space="preserve"> </w:t>
            </w:r>
            <w:r>
              <w:rPr>
                <w:spacing w:val="-7"/>
                <w:sz w:val="28"/>
              </w:rPr>
              <w:t>их</w:t>
            </w:r>
          </w:p>
        </w:tc>
      </w:tr>
      <w:tr w14:paraId="0B6A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top w:val="nil"/>
              <w:bottom w:val="nil"/>
            </w:tcBorders>
          </w:tcPr>
          <w:p w14:paraId="399CB165">
            <w:pPr>
              <w:pStyle w:val="10"/>
              <w:tabs>
                <w:tab w:val="left" w:pos="2367"/>
                <w:tab w:val="left" w:pos="4547"/>
              </w:tabs>
              <w:spacing w:line="303" w:lineRule="exact"/>
              <w:rPr>
                <w:sz w:val="28"/>
              </w:rPr>
            </w:pPr>
            <w:r>
              <w:rPr>
                <w:spacing w:val="-2"/>
                <w:sz w:val="28"/>
              </w:rPr>
              <w:t>заболевания,</w:t>
            </w:r>
            <w:r>
              <w:rPr>
                <w:sz w:val="28"/>
              </w:rPr>
              <w:tab/>
            </w:r>
            <w:r>
              <w:rPr>
                <w:spacing w:val="-2"/>
                <w:sz w:val="28"/>
              </w:rPr>
              <w:t>полученных</w:t>
            </w:r>
            <w:r>
              <w:rPr>
                <w:sz w:val="28"/>
              </w:rPr>
              <w:tab/>
            </w:r>
            <w:r>
              <w:rPr>
                <w:spacing w:val="-5"/>
                <w:sz w:val="28"/>
              </w:rPr>
              <w:t>при</w:t>
            </w:r>
          </w:p>
        </w:tc>
        <w:tc>
          <w:tcPr>
            <w:tcW w:w="4942" w:type="dxa"/>
            <w:tcBorders>
              <w:top w:val="nil"/>
              <w:bottom w:val="nil"/>
            </w:tcBorders>
          </w:tcPr>
          <w:p w14:paraId="7ECB769C">
            <w:pPr>
              <w:pStyle w:val="10"/>
              <w:spacing w:line="303" w:lineRule="exact"/>
              <w:rPr>
                <w:sz w:val="28"/>
              </w:rPr>
            </w:pPr>
            <w:r>
              <w:rPr>
                <w:spacing w:val="-2"/>
                <w:sz w:val="28"/>
              </w:rPr>
              <w:t>семей.</w:t>
            </w:r>
          </w:p>
        </w:tc>
      </w:tr>
      <w:tr w14:paraId="43205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00F329A4">
            <w:pPr>
              <w:pStyle w:val="10"/>
              <w:spacing w:line="302" w:lineRule="exact"/>
              <w:rPr>
                <w:sz w:val="28"/>
              </w:rPr>
            </w:pPr>
            <w:r>
              <w:rPr>
                <w:sz w:val="28"/>
              </w:rPr>
              <w:t>выполнении</w:t>
            </w:r>
            <w:r>
              <w:rPr>
                <w:spacing w:val="66"/>
                <w:w w:val="150"/>
                <w:sz w:val="28"/>
              </w:rPr>
              <w:t xml:space="preserve"> </w:t>
            </w:r>
            <w:r>
              <w:rPr>
                <w:sz w:val="28"/>
              </w:rPr>
              <w:t>задач</w:t>
            </w:r>
            <w:r>
              <w:rPr>
                <w:spacing w:val="64"/>
                <w:w w:val="150"/>
                <w:sz w:val="28"/>
              </w:rPr>
              <w:t xml:space="preserve"> </w:t>
            </w:r>
            <w:r>
              <w:rPr>
                <w:sz w:val="28"/>
              </w:rPr>
              <w:t>в</w:t>
            </w:r>
            <w:r>
              <w:rPr>
                <w:spacing w:val="65"/>
                <w:w w:val="150"/>
                <w:sz w:val="28"/>
              </w:rPr>
              <w:t xml:space="preserve"> </w:t>
            </w:r>
            <w:r>
              <w:rPr>
                <w:sz w:val="28"/>
              </w:rPr>
              <w:t>ходе</w:t>
            </w:r>
            <w:r>
              <w:rPr>
                <w:spacing w:val="64"/>
                <w:w w:val="150"/>
                <w:sz w:val="28"/>
              </w:rPr>
              <w:t xml:space="preserve"> </w:t>
            </w:r>
            <w:r>
              <w:rPr>
                <w:spacing w:val="-2"/>
                <w:sz w:val="28"/>
              </w:rPr>
              <w:t>проведения</w:t>
            </w:r>
          </w:p>
        </w:tc>
        <w:tc>
          <w:tcPr>
            <w:tcW w:w="4942" w:type="dxa"/>
            <w:tcBorders>
              <w:top w:val="nil"/>
              <w:bottom w:val="nil"/>
            </w:tcBorders>
          </w:tcPr>
          <w:p w14:paraId="01E0724A">
            <w:pPr>
              <w:pStyle w:val="10"/>
              <w:ind w:left="0"/>
              <w:rPr>
                <w:sz w:val="24"/>
              </w:rPr>
            </w:pPr>
          </w:p>
        </w:tc>
      </w:tr>
      <w:tr w14:paraId="667CF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14E09AD9">
            <w:pPr>
              <w:pStyle w:val="10"/>
              <w:spacing w:line="302" w:lineRule="exact"/>
              <w:rPr>
                <w:sz w:val="28"/>
              </w:rPr>
            </w:pPr>
            <w:r>
              <w:rPr>
                <w:sz w:val="28"/>
              </w:rPr>
              <w:t>специальной</w:t>
            </w:r>
            <w:r>
              <w:rPr>
                <w:spacing w:val="69"/>
                <w:sz w:val="28"/>
              </w:rPr>
              <w:t xml:space="preserve"> </w:t>
            </w:r>
            <w:r>
              <w:rPr>
                <w:sz w:val="28"/>
              </w:rPr>
              <w:t>военной</w:t>
            </w:r>
            <w:r>
              <w:rPr>
                <w:spacing w:val="69"/>
                <w:sz w:val="28"/>
              </w:rPr>
              <w:t xml:space="preserve"> </w:t>
            </w:r>
            <w:r>
              <w:rPr>
                <w:sz w:val="28"/>
              </w:rPr>
              <w:t>операции,</w:t>
            </w:r>
            <w:r>
              <w:rPr>
                <w:spacing w:val="70"/>
                <w:sz w:val="28"/>
              </w:rPr>
              <w:t xml:space="preserve"> </w:t>
            </w:r>
            <w:r>
              <w:rPr>
                <w:sz w:val="28"/>
              </w:rPr>
              <w:t>в</w:t>
            </w:r>
            <w:r>
              <w:rPr>
                <w:spacing w:val="70"/>
                <w:sz w:val="28"/>
              </w:rPr>
              <w:t xml:space="preserve"> </w:t>
            </w:r>
            <w:r>
              <w:rPr>
                <w:spacing w:val="-5"/>
                <w:sz w:val="28"/>
              </w:rPr>
              <w:t>том</w:t>
            </w:r>
          </w:p>
        </w:tc>
        <w:tc>
          <w:tcPr>
            <w:tcW w:w="4942" w:type="dxa"/>
            <w:tcBorders>
              <w:top w:val="nil"/>
              <w:bottom w:val="nil"/>
            </w:tcBorders>
          </w:tcPr>
          <w:p w14:paraId="37C245F9">
            <w:pPr>
              <w:pStyle w:val="10"/>
              <w:ind w:left="0"/>
              <w:rPr>
                <w:sz w:val="24"/>
              </w:rPr>
            </w:pPr>
          </w:p>
        </w:tc>
      </w:tr>
      <w:tr w14:paraId="5F4FA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03A53298">
            <w:pPr>
              <w:pStyle w:val="10"/>
              <w:tabs>
                <w:tab w:val="left" w:pos="1088"/>
                <w:tab w:val="left" w:pos="3185"/>
              </w:tabs>
              <w:spacing w:line="302" w:lineRule="exact"/>
              <w:rPr>
                <w:sz w:val="28"/>
              </w:rPr>
            </w:pPr>
            <w:r>
              <w:rPr>
                <w:spacing w:val="-2"/>
                <w:sz w:val="28"/>
              </w:rPr>
              <w:t>числе</w:t>
            </w:r>
            <w:r>
              <w:rPr>
                <w:sz w:val="28"/>
              </w:rPr>
              <w:tab/>
            </w:r>
            <w:r>
              <w:rPr>
                <w:spacing w:val="-2"/>
                <w:sz w:val="28"/>
              </w:rPr>
              <w:t>усыновленным</w:t>
            </w:r>
            <w:r>
              <w:rPr>
                <w:sz w:val="28"/>
              </w:rPr>
              <w:tab/>
            </w:r>
            <w:r>
              <w:rPr>
                <w:spacing w:val="-2"/>
                <w:sz w:val="28"/>
              </w:rPr>
              <w:t>(удочеренным)</w:t>
            </w:r>
          </w:p>
        </w:tc>
        <w:tc>
          <w:tcPr>
            <w:tcW w:w="4942" w:type="dxa"/>
            <w:tcBorders>
              <w:top w:val="nil"/>
              <w:bottom w:val="nil"/>
            </w:tcBorders>
          </w:tcPr>
          <w:p w14:paraId="4A31339F">
            <w:pPr>
              <w:pStyle w:val="10"/>
              <w:ind w:left="0"/>
              <w:rPr>
                <w:sz w:val="24"/>
              </w:rPr>
            </w:pPr>
          </w:p>
        </w:tc>
      </w:tr>
      <w:tr w14:paraId="6A5FF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top w:val="nil"/>
              <w:bottom w:val="nil"/>
            </w:tcBorders>
          </w:tcPr>
          <w:p w14:paraId="5BC1592D">
            <w:pPr>
              <w:pStyle w:val="10"/>
              <w:tabs>
                <w:tab w:val="left" w:pos="829"/>
                <w:tab w:val="left" w:pos="2724"/>
                <w:tab w:val="left" w:pos="3433"/>
                <w:tab w:val="left" w:pos="4548"/>
              </w:tabs>
              <w:spacing w:line="303" w:lineRule="exact"/>
              <w:rPr>
                <w:sz w:val="28"/>
              </w:rPr>
            </w:pPr>
            <w:r>
              <w:rPr>
                <w:spacing w:val="-5"/>
                <w:sz w:val="28"/>
              </w:rPr>
              <w:t>или</w:t>
            </w:r>
            <w:r>
              <w:rPr>
                <w:sz w:val="28"/>
              </w:rPr>
              <w:tab/>
            </w:r>
            <w:r>
              <w:rPr>
                <w:spacing w:val="-2"/>
                <w:sz w:val="28"/>
              </w:rPr>
              <w:t>находящимся</w:t>
            </w:r>
            <w:r>
              <w:rPr>
                <w:sz w:val="28"/>
              </w:rPr>
              <w:tab/>
            </w:r>
            <w:r>
              <w:rPr>
                <w:spacing w:val="-5"/>
                <w:sz w:val="28"/>
              </w:rPr>
              <w:t>под</w:t>
            </w:r>
            <w:r>
              <w:rPr>
                <w:sz w:val="28"/>
              </w:rPr>
              <w:tab/>
            </w:r>
            <w:r>
              <w:rPr>
                <w:spacing w:val="-2"/>
                <w:sz w:val="28"/>
              </w:rPr>
              <w:t>опекой</w:t>
            </w:r>
            <w:r>
              <w:rPr>
                <w:sz w:val="28"/>
              </w:rPr>
              <w:tab/>
            </w:r>
            <w:r>
              <w:rPr>
                <w:spacing w:val="-5"/>
                <w:sz w:val="28"/>
              </w:rPr>
              <w:t>или</w:t>
            </w:r>
          </w:p>
        </w:tc>
        <w:tc>
          <w:tcPr>
            <w:tcW w:w="4942" w:type="dxa"/>
            <w:tcBorders>
              <w:top w:val="nil"/>
              <w:bottom w:val="nil"/>
            </w:tcBorders>
          </w:tcPr>
          <w:p w14:paraId="6BED8241">
            <w:pPr>
              <w:pStyle w:val="10"/>
              <w:ind w:left="0"/>
              <w:rPr>
                <w:sz w:val="24"/>
              </w:rPr>
            </w:pPr>
          </w:p>
        </w:tc>
      </w:tr>
      <w:tr w14:paraId="438F5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091" w:type="dxa"/>
            <w:tcBorders>
              <w:top w:val="nil"/>
              <w:bottom w:val="nil"/>
            </w:tcBorders>
          </w:tcPr>
          <w:p w14:paraId="62101A1A">
            <w:pPr>
              <w:pStyle w:val="10"/>
              <w:tabs>
                <w:tab w:val="left" w:pos="2483"/>
                <w:tab w:val="left" w:pos="2922"/>
                <w:tab w:val="left" w:pos="3977"/>
              </w:tabs>
              <w:spacing w:line="303" w:lineRule="exact"/>
              <w:rPr>
                <w:sz w:val="28"/>
              </w:rPr>
            </w:pPr>
            <w:r>
              <w:rPr>
                <w:spacing w:val="-2"/>
                <w:sz w:val="28"/>
              </w:rPr>
              <w:t>попечительством</w:t>
            </w:r>
            <w:r>
              <w:rPr>
                <w:sz w:val="28"/>
              </w:rPr>
              <w:tab/>
            </w:r>
            <w:r>
              <w:rPr>
                <w:spacing w:val="-10"/>
                <w:sz w:val="28"/>
              </w:rPr>
              <w:t>в</w:t>
            </w:r>
            <w:r>
              <w:rPr>
                <w:sz w:val="28"/>
              </w:rPr>
              <w:tab/>
            </w:r>
            <w:r>
              <w:rPr>
                <w:spacing w:val="-2"/>
                <w:sz w:val="28"/>
              </w:rPr>
              <w:t>семье,</w:t>
            </w:r>
            <w:r>
              <w:rPr>
                <w:sz w:val="28"/>
              </w:rPr>
              <w:tab/>
            </w:r>
            <w:r>
              <w:rPr>
                <w:spacing w:val="-2"/>
                <w:sz w:val="28"/>
              </w:rPr>
              <w:t>включая</w:t>
            </w:r>
          </w:p>
        </w:tc>
        <w:tc>
          <w:tcPr>
            <w:tcW w:w="4942" w:type="dxa"/>
            <w:tcBorders>
              <w:top w:val="nil"/>
              <w:bottom w:val="nil"/>
            </w:tcBorders>
          </w:tcPr>
          <w:p w14:paraId="26C675AB">
            <w:pPr>
              <w:pStyle w:val="10"/>
              <w:ind w:left="0"/>
              <w:rPr>
                <w:sz w:val="24"/>
              </w:rPr>
            </w:pPr>
          </w:p>
        </w:tc>
      </w:tr>
      <w:tr w14:paraId="30854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7D7B93FD">
            <w:pPr>
              <w:pStyle w:val="10"/>
              <w:tabs>
                <w:tab w:val="left" w:pos="1639"/>
                <w:tab w:val="left" w:pos="2695"/>
                <w:tab w:val="left" w:pos="3558"/>
                <w:tab w:val="left" w:pos="3980"/>
              </w:tabs>
              <w:spacing w:line="302" w:lineRule="exact"/>
              <w:rPr>
                <w:sz w:val="28"/>
              </w:rPr>
            </w:pPr>
            <w:r>
              <w:rPr>
                <w:spacing w:val="-2"/>
                <w:sz w:val="28"/>
              </w:rPr>
              <w:t>приемную</w:t>
            </w:r>
            <w:r>
              <w:rPr>
                <w:sz w:val="28"/>
              </w:rPr>
              <w:tab/>
            </w:r>
            <w:r>
              <w:rPr>
                <w:spacing w:val="-4"/>
                <w:sz w:val="28"/>
              </w:rPr>
              <w:t>семью</w:t>
            </w:r>
            <w:r>
              <w:rPr>
                <w:sz w:val="28"/>
              </w:rPr>
              <w:tab/>
            </w:r>
            <w:r>
              <w:rPr>
                <w:spacing w:val="-4"/>
                <w:sz w:val="28"/>
              </w:rPr>
              <w:t>либо</w:t>
            </w:r>
            <w:r>
              <w:rPr>
                <w:sz w:val="28"/>
              </w:rPr>
              <w:tab/>
            </w:r>
            <w:r>
              <w:rPr>
                <w:spacing w:val="-10"/>
                <w:sz w:val="28"/>
              </w:rPr>
              <w:t>в</w:t>
            </w:r>
            <w:r>
              <w:rPr>
                <w:sz w:val="28"/>
              </w:rPr>
              <w:tab/>
            </w:r>
            <w:r>
              <w:rPr>
                <w:spacing w:val="-2"/>
                <w:sz w:val="28"/>
              </w:rPr>
              <w:t>случаях,</w:t>
            </w:r>
          </w:p>
        </w:tc>
        <w:tc>
          <w:tcPr>
            <w:tcW w:w="4942" w:type="dxa"/>
            <w:tcBorders>
              <w:top w:val="nil"/>
              <w:bottom w:val="nil"/>
            </w:tcBorders>
          </w:tcPr>
          <w:p w14:paraId="6E87C649">
            <w:pPr>
              <w:pStyle w:val="10"/>
              <w:ind w:left="0"/>
              <w:rPr>
                <w:sz w:val="24"/>
              </w:rPr>
            </w:pPr>
          </w:p>
        </w:tc>
      </w:tr>
      <w:tr w14:paraId="407DF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2AC02321">
            <w:pPr>
              <w:pStyle w:val="10"/>
              <w:tabs>
                <w:tab w:val="left" w:pos="2466"/>
                <w:tab w:val="left" w:pos="3783"/>
              </w:tabs>
              <w:spacing w:line="302" w:lineRule="exact"/>
              <w:rPr>
                <w:sz w:val="28"/>
              </w:rPr>
            </w:pPr>
            <w:r>
              <w:rPr>
                <w:spacing w:val="-2"/>
                <w:sz w:val="28"/>
              </w:rPr>
              <w:t>предусмотренных</w:t>
            </w:r>
            <w:r>
              <w:rPr>
                <w:sz w:val="28"/>
              </w:rPr>
              <w:tab/>
            </w:r>
            <w:r>
              <w:rPr>
                <w:spacing w:val="-2"/>
                <w:sz w:val="28"/>
              </w:rPr>
              <w:t>законами</w:t>
            </w:r>
            <w:r>
              <w:rPr>
                <w:sz w:val="28"/>
              </w:rPr>
              <w:tab/>
            </w:r>
            <w:r>
              <w:rPr>
                <w:spacing w:val="-2"/>
                <w:sz w:val="28"/>
              </w:rPr>
              <w:t>субъектов</w:t>
            </w:r>
          </w:p>
        </w:tc>
        <w:tc>
          <w:tcPr>
            <w:tcW w:w="4942" w:type="dxa"/>
            <w:tcBorders>
              <w:top w:val="nil"/>
              <w:bottom w:val="nil"/>
            </w:tcBorders>
          </w:tcPr>
          <w:p w14:paraId="52D0023A">
            <w:pPr>
              <w:pStyle w:val="10"/>
              <w:ind w:left="0"/>
              <w:rPr>
                <w:sz w:val="24"/>
              </w:rPr>
            </w:pPr>
          </w:p>
        </w:tc>
      </w:tr>
      <w:tr w14:paraId="6D9DE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091" w:type="dxa"/>
            <w:tcBorders>
              <w:top w:val="nil"/>
              <w:bottom w:val="nil"/>
            </w:tcBorders>
          </w:tcPr>
          <w:p w14:paraId="0B037FAC">
            <w:pPr>
              <w:pStyle w:val="10"/>
              <w:tabs>
                <w:tab w:val="left" w:pos="1754"/>
                <w:tab w:val="left" w:pos="3396"/>
              </w:tabs>
              <w:spacing w:line="298" w:lineRule="exact"/>
              <w:rPr>
                <w:sz w:val="28"/>
              </w:rPr>
            </w:pPr>
            <w:r>
              <w:rPr>
                <w:spacing w:val="-2"/>
                <w:sz w:val="28"/>
              </w:rPr>
              <w:t>Российской</w:t>
            </w:r>
            <w:r>
              <w:rPr>
                <w:sz w:val="28"/>
              </w:rPr>
              <w:tab/>
            </w:r>
            <w:r>
              <w:rPr>
                <w:spacing w:val="-2"/>
                <w:sz w:val="28"/>
              </w:rPr>
              <w:t>Федерации,</w:t>
            </w:r>
            <w:r>
              <w:rPr>
                <w:sz w:val="28"/>
              </w:rPr>
              <w:tab/>
            </w:r>
            <w:r>
              <w:rPr>
                <w:spacing w:val="-2"/>
                <w:sz w:val="28"/>
              </w:rPr>
              <w:t>патронатную</w:t>
            </w:r>
          </w:p>
        </w:tc>
        <w:tc>
          <w:tcPr>
            <w:tcW w:w="4942" w:type="dxa"/>
            <w:tcBorders>
              <w:top w:val="nil"/>
              <w:bottom w:val="nil"/>
            </w:tcBorders>
          </w:tcPr>
          <w:p w14:paraId="657EF74A">
            <w:pPr>
              <w:pStyle w:val="10"/>
              <w:ind w:left="0"/>
              <w:rPr>
                <w:sz w:val="24"/>
              </w:rPr>
            </w:pPr>
          </w:p>
        </w:tc>
      </w:tr>
      <w:tr w14:paraId="08A08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5091" w:type="dxa"/>
            <w:tcBorders>
              <w:top w:val="nil"/>
            </w:tcBorders>
          </w:tcPr>
          <w:p w14:paraId="45CFF2A2">
            <w:pPr>
              <w:pStyle w:val="10"/>
              <w:spacing w:line="309" w:lineRule="exact"/>
              <w:rPr>
                <w:sz w:val="28"/>
              </w:rPr>
            </w:pPr>
            <w:r>
              <w:rPr>
                <w:spacing w:val="-2"/>
                <w:sz w:val="28"/>
              </w:rPr>
              <w:t>семью.</w:t>
            </w:r>
          </w:p>
        </w:tc>
        <w:tc>
          <w:tcPr>
            <w:tcW w:w="4942" w:type="dxa"/>
            <w:tcBorders>
              <w:top w:val="nil"/>
            </w:tcBorders>
          </w:tcPr>
          <w:p w14:paraId="40FD56A5">
            <w:pPr>
              <w:pStyle w:val="10"/>
              <w:ind w:left="0"/>
              <w:rPr>
                <w:sz w:val="24"/>
              </w:rPr>
            </w:pPr>
          </w:p>
        </w:tc>
      </w:tr>
      <w:tr w14:paraId="3A43A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033" w:type="dxa"/>
            <w:gridSpan w:val="2"/>
          </w:tcPr>
          <w:p w14:paraId="16F65FD9">
            <w:pPr>
              <w:pStyle w:val="10"/>
              <w:spacing w:line="299" w:lineRule="exact"/>
              <w:ind w:left="820"/>
              <w:rPr>
                <w:b/>
                <w:sz w:val="28"/>
              </w:rPr>
            </w:pPr>
            <w:r>
              <w:rPr>
                <w:b/>
                <w:sz w:val="28"/>
              </w:rPr>
              <w:t>Прием</w:t>
            </w:r>
            <w:r>
              <w:rPr>
                <w:b/>
                <w:spacing w:val="-9"/>
                <w:sz w:val="28"/>
              </w:rPr>
              <w:t xml:space="preserve"> </w:t>
            </w:r>
            <w:r>
              <w:rPr>
                <w:b/>
                <w:sz w:val="28"/>
              </w:rPr>
              <w:t>в</w:t>
            </w:r>
            <w:r>
              <w:rPr>
                <w:b/>
                <w:spacing w:val="-9"/>
                <w:sz w:val="28"/>
              </w:rPr>
              <w:t xml:space="preserve"> </w:t>
            </w:r>
            <w:r>
              <w:rPr>
                <w:b/>
                <w:sz w:val="28"/>
              </w:rPr>
              <w:t>первую</w:t>
            </w:r>
            <w:r>
              <w:rPr>
                <w:b/>
                <w:spacing w:val="-11"/>
                <w:sz w:val="28"/>
              </w:rPr>
              <w:t xml:space="preserve"> </w:t>
            </w:r>
            <w:r>
              <w:rPr>
                <w:b/>
                <w:spacing w:val="-2"/>
                <w:sz w:val="28"/>
              </w:rPr>
              <w:t>очередь</w:t>
            </w:r>
          </w:p>
        </w:tc>
      </w:tr>
      <w:tr w14:paraId="3551F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bottom w:val="nil"/>
            </w:tcBorders>
          </w:tcPr>
          <w:p w14:paraId="44785371">
            <w:pPr>
              <w:pStyle w:val="10"/>
              <w:tabs>
                <w:tab w:val="left" w:pos="1038"/>
                <w:tab w:val="left" w:pos="3503"/>
              </w:tabs>
              <w:spacing w:line="303" w:lineRule="exact"/>
              <w:rPr>
                <w:sz w:val="28"/>
              </w:rPr>
            </w:pPr>
            <w:r>
              <w:rPr>
                <w:spacing w:val="-4"/>
                <w:sz w:val="28"/>
              </w:rPr>
              <w:t>Дети</w:t>
            </w:r>
            <w:r>
              <w:rPr>
                <w:sz w:val="28"/>
              </w:rPr>
              <w:tab/>
            </w:r>
            <w:r>
              <w:rPr>
                <w:spacing w:val="-2"/>
                <w:sz w:val="28"/>
              </w:rPr>
              <w:t>военнослужащих,</w:t>
            </w:r>
            <w:r>
              <w:rPr>
                <w:sz w:val="28"/>
              </w:rPr>
              <w:tab/>
            </w:r>
            <w:r>
              <w:rPr>
                <w:spacing w:val="-2"/>
                <w:sz w:val="28"/>
              </w:rPr>
              <w:t>проходящих</w:t>
            </w:r>
          </w:p>
        </w:tc>
        <w:tc>
          <w:tcPr>
            <w:tcW w:w="4942" w:type="dxa"/>
            <w:tcBorders>
              <w:bottom w:val="nil"/>
            </w:tcBorders>
          </w:tcPr>
          <w:p w14:paraId="4D5F134A">
            <w:pPr>
              <w:pStyle w:val="10"/>
              <w:spacing w:line="303" w:lineRule="exact"/>
              <w:rPr>
                <w:sz w:val="28"/>
              </w:rPr>
            </w:pPr>
            <w:r>
              <w:rPr>
                <w:sz w:val="28"/>
              </w:rPr>
              <w:t>ч.</w:t>
            </w:r>
            <w:r>
              <w:rPr>
                <w:spacing w:val="75"/>
                <w:sz w:val="28"/>
              </w:rPr>
              <w:t xml:space="preserve"> </w:t>
            </w:r>
            <w:r>
              <w:rPr>
                <w:sz w:val="28"/>
              </w:rPr>
              <w:t>6</w:t>
            </w:r>
            <w:r>
              <w:rPr>
                <w:spacing w:val="78"/>
                <w:sz w:val="28"/>
              </w:rPr>
              <w:t xml:space="preserve"> </w:t>
            </w:r>
            <w:r>
              <w:rPr>
                <w:sz w:val="28"/>
              </w:rPr>
              <w:t>ст.</w:t>
            </w:r>
            <w:r>
              <w:rPr>
                <w:spacing w:val="76"/>
                <w:sz w:val="28"/>
              </w:rPr>
              <w:t xml:space="preserve"> </w:t>
            </w:r>
            <w:r>
              <w:rPr>
                <w:sz w:val="28"/>
              </w:rPr>
              <w:t>19</w:t>
            </w:r>
            <w:r>
              <w:rPr>
                <w:spacing w:val="77"/>
                <w:sz w:val="28"/>
              </w:rPr>
              <w:t xml:space="preserve"> </w:t>
            </w:r>
            <w:r>
              <w:rPr>
                <w:sz w:val="28"/>
              </w:rPr>
              <w:t>Федерального</w:t>
            </w:r>
            <w:r>
              <w:rPr>
                <w:spacing w:val="79"/>
                <w:sz w:val="28"/>
              </w:rPr>
              <w:t xml:space="preserve"> </w:t>
            </w:r>
            <w:r>
              <w:rPr>
                <w:sz w:val="28"/>
              </w:rPr>
              <w:t>закона</w:t>
            </w:r>
            <w:r>
              <w:rPr>
                <w:spacing w:val="77"/>
                <w:sz w:val="28"/>
              </w:rPr>
              <w:t xml:space="preserve"> </w:t>
            </w:r>
            <w:r>
              <w:rPr>
                <w:spacing w:val="-5"/>
                <w:sz w:val="28"/>
              </w:rPr>
              <w:t>от</w:t>
            </w:r>
          </w:p>
        </w:tc>
      </w:tr>
      <w:tr w14:paraId="7BC4D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top w:val="nil"/>
              <w:bottom w:val="nil"/>
            </w:tcBorders>
          </w:tcPr>
          <w:p w14:paraId="081D6F6A">
            <w:pPr>
              <w:pStyle w:val="10"/>
              <w:spacing w:line="303" w:lineRule="exact"/>
              <w:rPr>
                <w:sz w:val="28"/>
              </w:rPr>
            </w:pPr>
            <w:r>
              <w:rPr>
                <w:sz w:val="28"/>
              </w:rPr>
              <w:t>военную</w:t>
            </w:r>
            <w:r>
              <w:rPr>
                <w:spacing w:val="56"/>
                <w:w w:val="150"/>
                <w:sz w:val="28"/>
              </w:rPr>
              <w:t xml:space="preserve"> </w:t>
            </w:r>
            <w:r>
              <w:rPr>
                <w:sz w:val="28"/>
              </w:rPr>
              <w:t>службу</w:t>
            </w:r>
            <w:r>
              <w:rPr>
                <w:spacing w:val="53"/>
                <w:w w:val="150"/>
                <w:sz w:val="28"/>
              </w:rPr>
              <w:t xml:space="preserve"> </w:t>
            </w:r>
            <w:r>
              <w:rPr>
                <w:sz w:val="28"/>
              </w:rPr>
              <w:t>по</w:t>
            </w:r>
            <w:r>
              <w:rPr>
                <w:spacing w:val="58"/>
                <w:w w:val="150"/>
                <w:sz w:val="28"/>
              </w:rPr>
              <w:t xml:space="preserve"> </w:t>
            </w:r>
            <w:r>
              <w:rPr>
                <w:sz w:val="28"/>
              </w:rPr>
              <w:t>контракту</w:t>
            </w:r>
            <w:r>
              <w:rPr>
                <w:spacing w:val="53"/>
                <w:w w:val="150"/>
                <w:sz w:val="28"/>
              </w:rPr>
              <w:t xml:space="preserve"> </w:t>
            </w:r>
            <w:r>
              <w:rPr>
                <w:sz w:val="28"/>
              </w:rPr>
              <w:t>(в</w:t>
            </w:r>
            <w:r>
              <w:rPr>
                <w:spacing w:val="57"/>
                <w:w w:val="150"/>
                <w:sz w:val="28"/>
              </w:rPr>
              <w:t xml:space="preserve"> </w:t>
            </w:r>
            <w:r>
              <w:rPr>
                <w:spacing w:val="-4"/>
                <w:sz w:val="28"/>
              </w:rPr>
              <w:t>т.ч.</w:t>
            </w:r>
          </w:p>
        </w:tc>
        <w:tc>
          <w:tcPr>
            <w:tcW w:w="4942" w:type="dxa"/>
            <w:tcBorders>
              <w:top w:val="nil"/>
              <w:bottom w:val="nil"/>
            </w:tcBorders>
          </w:tcPr>
          <w:p w14:paraId="249B30A2">
            <w:pPr>
              <w:pStyle w:val="10"/>
              <w:spacing w:line="303" w:lineRule="exact"/>
              <w:rPr>
                <w:sz w:val="28"/>
              </w:rPr>
            </w:pPr>
            <w:r>
              <w:rPr>
                <w:sz w:val="28"/>
              </w:rPr>
              <w:t>27.05.1998</w:t>
            </w:r>
            <w:r>
              <w:rPr>
                <w:spacing w:val="-7"/>
                <w:sz w:val="28"/>
              </w:rPr>
              <w:t xml:space="preserve"> </w:t>
            </w:r>
            <w:r>
              <w:rPr>
                <w:sz w:val="28"/>
              </w:rPr>
              <w:t>№</w:t>
            </w:r>
            <w:r>
              <w:rPr>
                <w:spacing w:val="-7"/>
                <w:sz w:val="28"/>
              </w:rPr>
              <w:t xml:space="preserve"> </w:t>
            </w:r>
            <w:r>
              <w:rPr>
                <w:sz w:val="28"/>
              </w:rPr>
              <w:t>76-</w:t>
            </w:r>
            <w:r>
              <w:rPr>
                <w:spacing w:val="-5"/>
                <w:sz w:val="28"/>
              </w:rPr>
              <w:t>ФЗ</w:t>
            </w:r>
          </w:p>
        </w:tc>
      </w:tr>
      <w:tr w14:paraId="083DC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top w:val="nil"/>
              <w:bottom w:val="nil"/>
            </w:tcBorders>
          </w:tcPr>
          <w:p w14:paraId="4FECD1D1">
            <w:pPr>
              <w:pStyle w:val="10"/>
              <w:tabs>
                <w:tab w:val="left" w:pos="1230"/>
                <w:tab w:val="left" w:pos="3837"/>
              </w:tabs>
              <w:spacing w:line="303" w:lineRule="exact"/>
              <w:rPr>
                <w:sz w:val="28"/>
              </w:rPr>
            </w:pPr>
            <w:r>
              <w:rPr>
                <w:spacing w:val="-4"/>
                <w:sz w:val="28"/>
              </w:rPr>
              <w:t>дети</w:t>
            </w:r>
            <w:r>
              <w:rPr>
                <w:sz w:val="28"/>
              </w:rPr>
              <w:tab/>
            </w:r>
            <w:r>
              <w:rPr>
                <w:spacing w:val="-2"/>
                <w:sz w:val="28"/>
              </w:rPr>
              <w:t>мобилизованных</w:t>
            </w:r>
            <w:r>
              <w:rPr>
                <w:sz w:val="28"/>
              </w:rPr>
              <w:tab/>
            </w:r>
            <w:r>
              <w:rPr>
                <w:spacing w:val="-2"/>
                <w:sz w:val="28"/>
              </w:rPr>
              <w:t>граждан),</w:t>
            </w:r>
          </w:p>
        </w:tc>
        <w:tc>
          <w:tcPr>
            <w:tcW w:w="4942" w:type="dxa"/>
            <w:tcBorders>
              <w:top w:val="nil"/>
              <w:bottom w:val="nil"/>
            </w:tcBorders>
          </w:tcPr>
          <w:p w14:paraId="392E8D0F">
            <w:pPr>
              <w:pStyle w:val="10"/>
              <w:spacing w:line="303" w:lineRule="exact"/>
              <w:rPr>
                <w:sz w:val="28"/>
              </w:rPr>
            </w:pPr>
            <w:r>
              <w:fldChar w:fldCharType="begin"/>
            </w:r>
            <w:r>
              <w:instrText xml:space="preserve"> HYPERLINK "https://vip.1zavuch.ru/%23/document/99/351809307/XA00LU62M3/" \h </w:instrText>
            </w:r>
            <w:r>
              <w:fldChar w:fldCharType="separate"/>
            </w:r>
            <w:r>
              <w:rPr>
                <w:sz w:val="28"/>
              </w:rPr>
              <w:t>п.</w:t>
            </w:r>
            <w:r>
              <w:rPr>
                <w:spacing w:val="-5"/>
                <w:sz w:val="28"/>
              </w:rPr>
              <w:t xml:space="preserve"> </w:t>
            </w:r>
            <w:r>
              <w:rPr>
                <w:sz w:val="28"/>
              </w:rPr>
              <w:t>2</w:t>
            </w:r>
            <w:r>
              <w:rPr>
                <w:spacing w:val="-3"/>
                <w:sz w:val="28"/>
              </w:rPr>
              <w:t xml:space="preserve"> </w:t>
            </w:r>
            <w:r>
              <w:rPr>
                <w:sz w:val="28"/>
              </w:rPr>
              <w:t>Указа</w:t>
            </w:r>
            <w:r>
              <w:rPr>
                <w:spacing w:val="-5"/>
                <w:sz w:val="28"/>
              </w:rPr>
              <w:t xml:space="preserve"> </w:t>
            </w:r>
            <w:r>
              <w:rPr>
                <w:sz w:val="28"/>
              </w:rPr>
              <w:t>Президента</w:t>
            </w:r>
            <w:r>
              <w:rPr>
                <w:spacing w:val="-4"/>
                <w:sz w:val="28"/>
              </w:rPr>
              <w:t xml:space="preserve"> </w:t>
            </w:r>
            <w:r>
              <w:rPr>
                <w:sz w:val="28"/>
              </w:rPr>
              <w:t>от</w:t>
            </w:r>
            <w:r>
              <w:rPr>
                <w:spacing w:val="-4"/>
                <w:sz w:val="28"/>
              </w:rPr>
              <w:t xml:space="preserve"> </w:t>
            </w:r>
            <w:r>
              <w:rPr>
                <w:sz w:val="28"/>
              </w:rPr>
              <w:t>21.09.2022</w:t>
            </w:r>
            <w:r>
              <w:rPr>
                <w:spacing w:val="-3"/>
                <w:sz w:val="28"/>
              </w:rPr>
              <w:t xml:space="preserve"> </w:t>
            </w:r>
            <w:r>
              <w:rPr>
                <w:spacing w:val="-10"/>
                <w:sz w:val="28"/>
              </w:rPr>
              <w:t>№</w:t>
            </w:r>
            <w:r>
              <w:rPr>
                <w:spacing w:val="-10"/>
                <w:sz w:val="28"/>
              </w:rPr>
              <w:fldChar w:fldCharType="end"/>
            </w:r>
          </w:p>
        </w:tc>
      </w:tr>
      <w:tr w14:paraId="4FB01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6AA75623">
            <w:pPr>
              <w:pStyle w:val="10"/>
              <w:tabs>
                <w:tab w:val="left" w:pos="1690"/>
                <w:tab w:val="left" w:pos="2088"/>
                <w:tab w:val="left" w:pos="3349"/>
                <w:tab w:val="left" w:pos="4548"/>
              </w:tabs>
              <w:spacing w:line="302" w:lineRule="exact"/>
              <w:rPr>
                <w:sz w:val="28"/>
              </w:rPr>
            </w:pPr>
            <w:r>
              <w:rPr>
                <w:spacing w:val="-2"/>
                <w:sz w:val="28"/>
              </w:rPr>
              <w:t>уволенных</w:t>
            </w:r>
            <w:r>
              <w:rPr>
                <w:sz w:val="28"/>
              </w:rPr>
              <w:tab/>
            </w:r>
            <w:r>
              <w:rPr>
                <w:spacing w:val="-10"/>
                <w:sz w:val="28"/>
              </w:rPr>
              <w:t>с</w:t>
            </w:r>
            <w:r>
              <w:rPr>
                <w:sz w:val="28"/>
              </w:rPr>
              <w:tab/>
            </w:r>
            <w:r>
              <w:rPr>
                <w:spacing w:val="-2"/>
                <w:sz w:val="28"/>
              </w:rPr>
              <w:t>военной</w:t>
            </w:r>
            <w:r>
              <w:rPr>
                <w:sz w:val="28"/>
              </w:rPr>
              <w:tab/>
            </w:r>
            <w:r>
              <w:rPr>
                <w:spacing w:val="-2"/>
                <w:sz w:val="28"/>
              </w:rPr>
              <w:t>службы</w:t>
            </w:r>
            <w:r>
              <w:rPr>
                <w:sz w:val="28"/>
              </w:rPr>
              <w:tab/>
            </w:r>
            <w:r>
              <w:rPr>
                <w:spacing w:val="-5"/>
                <w:sz w:val="28"/>
              </w:rPr>
              <w:t>при</w:t>
            </w:r>
          </w:p>
        </w:tc>
        <w:tc>
          <w:tcPr>
            <w:tcW w:w="4942" w:type="dxa"/>
            <w:tcBorders>
              <w:top w:val="nil"/>
              <w:bottom w:val="nil"/>
            </w:tcBorders>
          </w:tcPr>
          <w:p w14:paraId="281A7880">
            <w:pPr>
              <w:pStyle w:val="10"/>
              <w:spacing w:line="302" w:lineRule="exact"/>
              <w:rPr>
                <w:sz w:val="28"/>
              </w:rPr>
            </w:pPr>
            <w:r>
              <w:fldChar w:fldCharType="begin"/>
            </w:r>
            <w:r>
              <w:instrText xml:space="preserve"> HYPERLINK "https://vip.1zavuch.ru/%23/document/99/351809307/XA00LU62M3/" \h </w:instrText>
            </w:r>
            <w:r>
              <w:fldChar w:fldCharType="separate"/>
            </w:r>
            <w:r>
              <w:rPr>
                <w:spacing w:val="-5"/>
                <w:sz w:val="28"/>
              </w:rPr>
              <w:t>647</w:t>
            </w:r>
            <w:r>
              <w:rPr>
                <w:spacing w:val="-5"/>
                <w:sz w:val="28"/>
              </w:rPr>
              <w:fldChar w:fldCharType="end"/>
            </w:r>
          </w:p>
        </w:tc>
      </w:tr>
      <w:tr w14:paraId="38B91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16D75CF0">
            <w:pPr>
              <w:pStyle w:val="10"/>
              <w:spacing w:line="302" w:lineRule="exact"/>
              <w:rPr>
                <w:sz w:val="28"/>
              </w:rPr>
            </w:pPr>
            <w:r>
              <w:rPr>
                <w:sz w:val="28"/>
              </w:rPr>
              <w:t>достижении</w:t>
            </w:r>
            <w:r>
              <w:rPr>
                <w:spacing w:val="69"/>
                <w:sz w:val="28"/>
              </w:rPr>
              <w:t xml:space="preserve"> </w:t>
            </w:r>
            <w:r>
              <w:rPr>
                <w:sz w:val="28"/>
              </w:rPr>
              <w:t>ими</w:t>
            </w:r>
            <w:r>
              <w:rPr>
                <w:spacing w:val="70"/>
                <w:sz w:val="28"/>
              </w:rPr>
              <w:t xml:space="preserve"> </w:t>
            </w:r>
            <w:r>
              <w:rPr>
                <w:sz w:val="28"/>
              </w:rPr>
              <w:t>предельного</w:t>
            </w:r>
            <w:r>
              <w:rPr>
                <w:spacing w:val="70"/>
                <w:sz w:val="28"/>
              </w:rPr>
              <w:t xml:space="preserve"> </w:t>
            </w:r>
            <w:r>
              <w:rPr>
                <w:spacing w:val="-2"/>
                <w:sz w:val="28"/>
              </w:rPr>
              <w:t>возраста</w:t>
            </w:r>
          </w:p>
        </w:tc>
        <w:tc>
          <w:tcPr>
            <w:tcW w:w="4942" w:type="dxa"/>
            <w:tcBorders>
              <w:top w:val="nil"/>
              <w:bottom w:val="nil"/>
            </w:tcBorders>
          </w:tcPr>
          <w:p w14:paraId="2F201306">
            <w:pPr>
              <w:pStyle w:val="10"/>
              <w:tabs>
                <w:tab w:val="left" w:pos="717"/>
                <w:tab w:val="left" w:pos="1387"/>
                <w:tab w:val="left" w:pos="2859"/>
                <w:tab w:val="left" w:pos="3708"/>
              </w:tabs>
              <w:spacing w:line="302" w:lineRule="exact"/>
              <w:rPr>
                <w:sz w:val="28"/>
              </w:rPr>
            </w:pPr>
            <w:r>
              <w:fldChar w:fldCharType="begin"/>
            </w:r>
            <w:r>
              <w:instrText xml:space="preserve"> HYPERLINK "https://vip.1obraz.ru/%23/document/99/565697396/ZAP2FK83KD/" \h </w:instrText>
            </w:r>
            <w:r>
              <w:fldChar w:fldCharType="separate"/>
            </w:r>
            <w:r>
              <w:rPr>
                <w:spacing w:val="-5"/>
                <w:sz w:val="28"/>
              </w:rPr>
              <w:t>п.</w:t>
            </w:r>
            <w:r>
              <w:rPr>
                <w:sz w:val="28"/>
              </w:rPr>
              <w:tab/>
            </w:r>
            <w:r>
              <w:rPr>
                <w:spacing w:val="-5"/>
                <w:sz w:val="28"/>
              </w:rPr>
              <w:t>10</w:t>
            </w:r>
            <w:r>
              <w:rPr>
                <w:sz w:val="28"/>
              </w:rPr>
              <w:tab/>
            </w:r>
            <w:r>
              <w:rPr>
                <w:spacing w:val="-2"/>
                <w:sz w:val="28"/>
              </w:rPr>
              <w:t>Порядка,</w:t>
            </w:r>
            <w:r>
              <w:rPr>
                <w:sz w:val="28"/>
              </w:rPr>
              <w:tab/>
            </w:r>
            <w:r>
              <w:rPr>
                <w:spacing w:val="-4"/>
                <w:sz w:val="28"/>
              </w:rPr>
              <w:t>утв.</w:t>
            </w:r>
            <w:r>
              <w:rPr>
                <w:sz w:val="28"/>
              </w:rPr>
              <w:tab/>
            </w:r>
            <w:r>
              <w:rPr>
                <w:spacing w:val="-2"/>
                <w:sz w:val="28"/>
              </w:rPr>
              <w:t>приказом</w:t>
            </w:r>
            <w:r>
              <w:rPr>
                <w:spacing w:val="-2"/>
                <w:sz w:val="28"/>
              </w:rPr>
              <w:fldChar w:fldCharType="end"/>
            </w:r>
          </w:p>
        </w:tc>
      </w:tr>
      <w:tr w14:paraId="3A5F0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091" w:type="dxa"/>
            <w:tcBorders>
              <w:top w:val="nil"/>
              <w:bottom w:val="nil"/>
            </w:tcBorders>
          </w:tcPr>
          <w:p w14:paraId="6217B76D">
            <w:pPr>
              <w:pStyle w:val="10"/>
              <w:tabs>
                <w:tab w:val="left" w:pos="1783"/>
                <w:tab w:val="left" w:pos="2298"/>
                <w:tab w:val="left" w:pos="3523"/>
                <w:tab w:val="left" w:pos="4699"/>
              </w:tabs>
              <w:spacing w:line="304" w:lineRule="exact"/>
              <w:rPr>
                <w:sz w:val="28"/>
              </w:rPr>
            </w:pPr>
            <w:r>
              <w:rPr>
                <w:spacing w:val="-2"/>
                <w:sz w:val="28"/>
              </w:rPr>
              <w:t>пребывания</w:t>
            </w:r>
            <w:r>
              <w:rPr>
                <w:sz w:val="28"/>
              </w:rPr>
              <w:tab/>
            </w:r>
            <w:r>
              <w:rPr>
                <w:spacing w:val="-5"/>
                <w:sz w:val="28"/>
              </w:rPr>
              <w:t>на</w:t>
            </w:r>
            <w:r>
              <w:rPr>
                <w:sz w:val="28"/>
              </w:rPr>
              <w:tab/>
            </w:r>
            <w:r>
              <w:rPr>
                <w:spacing w:val="-2"/>
                <w:sz w:val="28"/>
              </w:rPr>
              <w:t>военной</w:t>
            </w:r>
            <w:r>
              <w:rPr>
                <w:sz w:val="28"/>
              </w:rPr>
              <w:tab/>
            </w:r>
            <w:r>
              <w:rPr>
                <w:spacing w:val="-2"/>
                <w:sz w:val="28"/>
              </w:rPr>
              <w:t>службе,</w:t>
            </w:r>
            <w:r>
              <w:rPr>
                <w:sz w:val="28"/>
              </w:rPr>
              <w:tab/>
            </w:r>
            <w:r>
              <w:rPr>
                <w:spacing w:val="-5"/>
                <w:sz w:val="28"/>
              </w:rPr>
              <w:t>по</w:t>
            </w:r>
          </w:p>
        </w:tc>
        <w:tc>
          <w:tcPr>
            <w:tcW w:w="4942" w:type="dxa"/>
            <w:tcBorders>
              <w:top w:val="nil"/>
              <w:bottom w:val="nil"/>
            </w:tcBorders>
          </w:tcPr>
          <w:p w14:paraId="2B0C114C">
            <w:pPr>
              <w:pStyle w:val="10"/>
              <w:spacing w:line="304" w:lineRule="exact"/>
              <w:rPr>
                <w:sz w:val="28"/>
              </w:rPr>
            </w:pPr>
            <w:r>
              <w:fldChar w:fldCharType="begin"/>
            </w:r>
            <w:r>
              <w:instrText xml:space="preserve"> HYPERLINK "https://vip.1obraz.ru/%23/document/99/565697396/ZAP2FK83KD/" \h </w:instrText>
            </w:r>
            <w:r>
              <w:fldChar w:fldCharType="separate"/>
            </w:r>
            <w:r>
              <w:rPr>
                <w:sz w:val="28"/>
              </w:rPr>
              <w:t>Минпросвещения</w:t>
            </w:r>
            <w:r>
              <w:rPr>
                <w:spacing w:val="-10"/>
                <w:sz w:val="28"/>
              </w:rPr>
              <w:t xml:space="preserve"> </w:t>
            </w:r>
            <w:r>
              <w:rPr>
                <w:sz w:val="28"/>
              </w:rPr>
              <w:t>от</w:t>
            </w:r>
            <w:r>
              <w:rPr>
                <w:spacing w:val="-7"/>
                <w:sz w:val="28"/>
              </w:rPr>
              <w:t xml:space="preserve"> </w:t>
            </w:r>
            <w:r>
              <w:rPr>
                <w:sz w:val="28"/>
              </w:rPr>
              <w:t>02.09.2020</w:t>
            </w:r>
            <w:r>
              <w:rPr>
                <w:spacing w:val="-6"/>
                <w:sz w:val="28"/>
              </w:rPr>
              <w:t xml:space="preserve"> </w:t>
            </w:r>
            <w:r>
              <w:rPr>
                <w:sz w:val="28"/>
              </w:rPr>
              <w:t>№</w:t>
            </w:r>
            <w:r>
              <w:rPr>
                <w:spacing w:val="-9"/>
                <w:sz w:val="28"/>
              </w:rPr>
              <w:t xml:space="preserve"> </w:t>
            </w:r>
            <w:r>
              <w:rPr>
                <w:spacing w:val="-5"/>
                <w:sz w:val="28"/>
              </w:rPr>
              <w:t>458</w:t>
            </w:r>
            <w:r>
              <w:rPr>
                <w:spacing w:val="-5"/>
                <w:sz w:val="28"/>
              </w:rPr>
              <w:fldChar w:fldCharType="end"/>
            </w:r>
          </w:p>
        </w:tc>
      </w:tr>
      <w:tr w14:paraId="21E2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5091" w:type="dxa"/>
            <w:tcBorders>
              <w:top w:val="nil"/>
              <w:bottom w:val="nil"/>
            </w:tcBorders>
          </w:tcPr>
          <w:p w14:paraId="502ADFD2">
            <w:pPr>
              <w:pStyle w:val="10"/>
              <w:tabs>
                <w:tab w:val="left" w:pos="1640"/>
                <w:tab w:val="left" w:pos="2935"/>
                <w:tab w:val="left" w:pos="3613"/>
                <w:tab w:val="left" w:pos="3983"/>
                <w:tab w:val="left" w:pos="4863"/>
              </w:tabs>
              <w:spacing w:line="299" w:lineRule="exact"/>
              <w:rPr>
                <w:sz w:val="28"/>
              </w:rPr>
            </w:pPr>
            <w:r>
              <w:rPr>
                <w:spacing w:val="-2"/>
                <w:sz w:val="28"/>
              </w:rPr>
              <w:t>состоянию</w:t>
            </w:r>
            <w:r>
              <w:rPr>
                <w:sz w:val="28"/>
              </w:rPr>
              <w:tab/>
            </w:r>
            <w:r>
              <w:rPr>
                <w:spacing w:val="-2"/>
                <w:sz w:val="28"/>
              </w:rPr>
              <w:t>здоровья</w:t>
            </w:r>
            <w:r>
              <w:rPr>
                <w:sz w:val="28"/>
              </w:rPr>
              <w:tab/>
            </w:r>
            <w:r>
              <w:rPr>
                <w:spacing w:val="-5"/>
                <w:sz w:val="28"/>
              </w:rPr>
              <w:t>или</w:t>
            </w:r>
            <w:r>
              <w:rPr>
                <w:sz w:val="28"/>
              </w:rPr>
              <w:tab/>
            </w:r>
            <w:r>
              <w:rPr>
                <w:spacing w:val="-10"/>
                <w:sz w:val="28"/>
              </w:rPr>
              <w:t>в</w:t>
            </w:r>
            <w:r>
              <w:rPr>
                <w:sz w:val="28"/>
              </w:rPr>
              <w:tab/>
            </w:r>
            <w:r>
              <w:rPr>
                <w:spacing w:val="-4"/>
                <w:sz w:val="28"/>
              </w:rPr>
              <w:t>связи</w:t>
            </w:r>
            <w:r>
              <w:rPr>
                <w:sz w:val="28"/>
              </w:rPr>
              <w:tab/>
            </w:r>
            <w:r>
              <w:rPr>
                <w:spacing w:val="-10"/>
                <w:sz w:val="28"/>
              </w:rPr>
              <w:t>с</w:t>
            </w:r>
          </w:p>
        </w:tc>
        <w:tc>
          <w:tcPr>
            <w:tcW w:w="4942" w:type="dxa"/>
            <w:tcBorders>
              <w:top w:val="nil"/>
              <w:bottom w:val="nil"/>
            </w:tcBorders>
          </w:tcPr>
          <w:p w14:paraId="026AFFE5">
            <w:pPr>
              <w:pStyle w:val="10"/>
              <w:ind w:left="0"/>
              <w:rPr>
                <w:sz w:val="24"/>
              </w:rPr>
            </w:pPr>
          </w:p>
        </w:tc>
      </w:tr>
      <w:tr w14:paraId="2E4F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091" w:type="dxa"/>
            <w:tcBorders>
              <w:top w:val="nil"/>
              <w:bottom w:val="nil"/>
            </w:tcBorders>
          </w:tcPr>
          <w:p w14:paraId="46EBE780">
            <w:pPr>
              <w:pStyle w:val="10"/>
              <w:spacing w:line="304" w:lineRule="exact"/>
              <w:rPr>
                <w:sz w:val="28"/>
              </w:rPr>
            </w:pPr>
            <w:r>
              <w:rPr>
                <w:spacing w:val="-4"/>
                <w:sz w:val="28"/>
              </w:rPr>
              <w:t>организационно-</w:t>
            </w:r>
            <w:r>
              <w:rPr>
                <w:spacing w:val="-2"/>
                <w:sz w:val="28"/>
              </w:rPr>
              <w:t>штатными</w:t>
            </w:r>
          </w:p>
        </w:tc>
        <w:tc>
          <w:tcPr>
            <w:tcW w:w="4942" w:type="dxa"/>
            <w:tcBorders>
              <w:top w:val="nil"/>
              <w:bottom w:val="nil"/>
            </w:tcBorders>
          </w:tcPr>
          <w:p w14:paraId="288C0F77">
            <w:pPr>
              <w:pStyle w:val="10"/>
              <w:ind w:left="0"/>
              <w:rPr>
                <w:sz w:val="24"/>
              </w:rPr>
            </w:pPr>
          </w:p>
        </w:tc>
      </w:tr>
      <w:tr w14:paraId="03016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091" w:type="dxa"/>
            <w:tcBorders>
              <w:top w:val="nil"/>
              <w:bottom w:val="nil"/>
            </w:tcBorders>
          </w:tcPr>
          <w:p w14:paraId="39869B02">
            <w:pPr>
              <w:pStyle w:val="10"/>
              <w:spacing w:line="304" w:lineRule="exact"/>
              <w:rPr>
                <w:sz w:val="28"/>
              </w:rPr>
            </w:pPr>
            <w:r>
              <w:rPr>
                <w:sz w:val="28"/>
              </w:rPr>
              <w:t>мероприятиями,</w:t>
            </w:r>
            <w:r>
              <w:rPr>
                <w:spacing w:val="-3"/>
                <w:sz w:val="28"/>
              </w:rPr>
              <w:t xml:space="preserve"> </w:t>
            </w:r>
            <w:r>
              <w:rPr>
                <w:sz w:val="28"/>
              </w:rPr>
              <w:t>по</w:t>
            </w:r>
            <w:r>
              <w:rPr>
                <w:spacing w:val="2"/>
                <w:sz w:val="28"/>
              </w:rPr>
              <w:t xml:space="preserve"> </w:t>
            </w:r>
            <w:r>
              <w:rPr>
                <w:sz w:val="28"/>
              </w:rPr>
              <w:t>месту</w:t>
            </w:r>
            <w:r>
              <w:rPr>
                <w:spacing w:val="-6"/>
                <w:sz w:val="28"/>
              </w:rPr>
              <w:t xml:space="preserve"> </w:t>
            </w:r>
            <w:r>
              <w:rPr>
                <w:sz w:val="28"/>
              </w:rPr>
              <w:t>жительства</w:t>
            </w:r>
            <w:r>
              <w:rPr>
                <w:spacing w:val="2"/>
                <w:sz w:val="28"/>
              </w:rPr>
              <w:t xml:space="preserve"> </w:t>
            </w:r>
            <w:r>
              <w:rPr>
                <w:spacing w:val="-5"/>
                <w:sz w:val="28"/>
              </w:rPr>
              <w:t>их</w:t>
            </w:r>
          </w:p>
        </w:tc>
        <w:tc>
          <w:tcPr>
            <w:tcW w:w="4942" w:type="dxa"/>
            <w:tcBorders>
              <w:top w:val="nil"/>
              <w:bottom w:val="nil"/>
            </w:tcBorders>
          </w:tcPr>
          <w:p w14:paraId="00C6B0E7">
            <w:pPr>
              <w:pStyle w:val="10"/>
              <w:ind w:left="0"/>
              <w:rPr>
                <w:sz w:val="24"/>
              </w:rPr>
            </w:pPr>
          </w:p>
        </w:tc>
      </w:tr>
      <w:tr w14:paraId="3D4D3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091" w:type="dxa"/>
            <w:tcBorders>
              <w:top w:val="nil"/>
            </w:tcBorders>
          </w:tcPr>
          <w:p w14:paraId="5AFD0C2F">
            <w:pPr>
              <w:pStyle w:val="10"/>
              <w:spacing w:line="298" w:lineRule="exact"/>
              <w:rPr>
                <w:sz w:val="28"/>
              </w:rPr>
            </w:pPr>
            <w:r>
              <w:rPr>
                <w:spacing w:val="-2"/>
                <w:sz w:val="28"/>
              </w:rPr>
              <w:t>семей</w:t>
            </w:r>
          </w:p>
        </w:tc>
        <w:tc>
          <w:tcPr>
            <w:tcW w:w="4942" w:type="dxa"/>
            <w:tcBorders>
              <w:top w:val="nil"/>
            </w:tcBorders>
          </w:tcPr>
          <w:p w14:paraId="5B7037DF">
            <w:pPr>
              <w:pStyle w:val="10"/>
              <w:ind w:left="0"/>
              <w:rPr>
                <w:sz w:val="24"/>
              </w:rPr>
            </w:pPr>
          </w:p>
        </w:tc>
      </w:tr>
      <w:tr w14:paraId="7334C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bottom w:val="nil"/>
            </w:tcBorders>
          </w:tcPr>
          <w:p w14:paraId="3D45F918">
            <w:pPr>
              <w:pStyle w:val="10"/>
              <w:spacing w:line="301" w:lineRule="exact"/>
              <w:rPr>
                <w:sz w:val="28"/>
              </w:rPr>
            </w:pPr>
            <w:r>
              <w:rPr>
                <w:sz w:val="28"/>
              </w:rPr>
              <w:t>Дети</w:t>
            </w:r>
            <w:r>
              <w:rPr>
                <w:spacing w:val="59"/>
                <w:sz w:val="28"/>
              </w:rPr>
              <w:t xml:space="preserve"> </w:t>
            </w:r>
            <w:r>
              <w:rPr>
                <w:sz w:val="28"/>
              </w:rPr>
              <w:t>сотрудников</w:t>
            </w:r>
            <w:r>
              <w:rPr>
                <w:spacing w:val="56"/>
                <w:sz w:val="28"/>
              </w:rPr>
              <w:t xml:space="preserve"> </w:t>
            </w:r>
            <w:r>
              <w:rPr>
                <w:sz w:val="28"/>
              </w:rPr>
              <w:t>полиции</w:t>
            </w:r>
            <w:r>
              <w:rPr>
                <w:spacing w:val="57"/>
                <w:sz w:val="28"/>
              </w:rPr>
              <w:t xml:space="preserve"> </w:t>
            </w:r>
            <w:r>
              <w:rPr>
                <w:sz w:val="28"/>
              </w:rPr>
              <w:t>и</w:t>
            </w:r>
            <w:r>
              <w:rPr>
                <w:spacing w:val="59"/>
                <w:sz w:val="28"/>
              </w:rPr>
              <w:t xml:space="preserve"> </w:t>
            </w:r>
            <w:r>
              <w:rPr>
                <w:spacing w:val="-2"/>
                <w:sz w:val="28"/>
              </w:rPr>
              <w:t>граждан,</w:t>
            </w:r>
          </w:p>
        </w:tc>
        <w:tc>
          <w:tcPr>
            <w:tcW w:w="4942" w:type="dxa"/>
            <w:tcBorders>
              <w:bottom w:val="nil"/>
            </w:tcBorders>
          </w:tcPr>
          <w:p w14:paraId="4DF61350">
            <w:pPr>
              <w:pStyle w:val="10"/>
              <w:spacing w:line="301" w:lineRule="exact"/>
              <w:rPr>
                <w:sz w:val="28"/>
              </w:rPr>
            </w:pPr>
            <w:r>
              <w:rPr>
                <w:sz w:val="28"/>
              </w:rPr>
              <w:t>ч.</w:t>
            </w:r>
            <w:r>
              <w:rPr>
                <w:spacing w:val="75"/>
                <w:sz w:val="28"/>
              </w:rPr>
              <w:t xml:space="preserve"> </w:t>
            </w:r>
            <w:r>
              <w:rPr>
                <w:sz w:val="28"/>
              </w:rPr>
              <w:t>6</w:t>
            </w:r>
            <w:r>
              <w:rPr>
                <w:spacing w:val="78"/>
                <w:sz w:val="28"/>
              </w:rPr>
              <w:t xml:space="preserve"> </w:t>
            </w:r>
            <w:r>
              <w:rPr>
                <w:sz w:val="28"/>
              </w:rPr>
              <w:t>ст.</w:t>
            </w:r>
            <w:r>
              <w:rPr>
                <w:spacing w:val="76"/>
                <w:sz w:val="28"/>
              </w:rPr>
              <w:t xml:space="preserve"> </w:t>
            </w:r>
            <w:r>
              <w:rPr>
                <w:sz w:val="28"/>
              </w:rPr>
              <w:t>46</w:t>
            </w:r>
            <w:r>
              <w:rPr>
                <w:spacing w:val="77"/>
                <w:sz w:val="28"/>
              </w:rPr>
              <w:t xml:space="preserve"> </w:t>
            </w:r>
            <w:r>
              <w:rPr>
                <w:sz w:val="28"/>
              </w:rPr>
              <w:t>Федерального</w:t>
            </w:r>
            <w:r>
              <w:rPr>
                <w:spacing w:val="79"/>
                <w:sz w:val="28"/>
              </w:rPr>
              <w:t xml:space="preserve"> </w:t>
            </w:r>
            <w:r>
              <w:rPr>
                <w:sz w:val="28"/>
              </w:rPr>
              <w:t>закона</w:t>
            </w:r>
            <w:r>
              <w:rPr>
                <w:spacing w:val="77"/>
                <w:sz w:val="28"/>
              </w:rPr>
              <w:t xml:space="preserve"> </w:t>
            </w:r>
            <w:r>
              <w:rPr>
                <w:spacing w:val="-5"/>
                <w:sz w:val="28"/>
              </w:rPr>
              <w:t>от</w:t>
            </w:r>
          </w:p>
        </w:tc>
      </w:tr>
      <w:tr w14:paraId="4D8D7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top w:val="nil"/>
              <w:bottom w:val="nil"/>
            </w:tcBorders>
          </w:tcPr>
          <w:p w14:paraId="2D1AE026">
            <w:pPr>
              <w:pStyle w:val="10"/>
              <w:tabs>
                <w:tab w:val="left" w:pos="1313"/>
                <w:tab w:val="left" w:pos="3076"/>
                <w:tab w:val="left" w:pos="3417"/>
                <w:tab w:val="left" w:pos="3836"/>
                <w:tab w:val="left" w:pos="4188"/>
                <w:tab w:val="left" w:pos="4713"/>
              </w:tabs>
              <w:spacing w:line="303" w:lineRule="exact"/>
              <w:rPr>
                <w:sz w:val="28"/>
              </w:rPr>
            </w:pPr>
            <w:r>
              <w:rPr>
                <w:spacing w:val="-2"/>
                <w:sz w:val="28"/>
              </w:rPr>
              <w:t>которые</w:t>
            </w:r>
            <w:r>
              <w:rPr>
                <w:sz w:val="28"/>
              </w:rPr>
              <w:tab/>
            </w:r>
            <w:r>
              <w:rPr>
                <w:spacing w:val="-2"/>
                <w:sz w:val="28"/>
              </w:rPr>
              <w:t>перечислены</w:t>
            </w:r>
            <w:r>
              <w:rPr>
                <w:sz w:val="28"/>
              </w:rPr>
              <w:tab/>
            </w:r>
            <w:r>
              <w:rPr>
                <w:spacing w:val="-10"/>
                <w:sz w:val="28"/>
              </w:rPr>
              <w:t>в</w:t>
            </w:r>
            <w:r>
              <w:rPr>
                <w:sz w:val="28"/>
              </w:rPr>
              <w:tab/>
            </w:r>
            <w:r>
              <w:rPr>
                <w:spacing w:val="-5"/>
                <w:sz w:val="28"/>
              </w:rPr>
              <w:t>ч.</w:t>
            </w:r>
            <w:r>
              <w:rPr>
                <w:sz w:val="28"/>
              </w:rPr>
              <w:tab/>
            </w:r>
            <w:r>
              <w:rPr>
                <w:spacing w:val="-10"/>
                <w:sz w:val="28"/>
              </w:rPr>
              <w:t>6</w:t>
            </w:r>
            <w:r>
              <w:rPr>
                <w:sz w:val="28"/>
              </w:rPr>
              <w:tab/>
            </w:r>
            <w:r>
              <w:rPr>
                <w:spacing w:val="-5"/>
                <w:sz w:val="28"/>
              </w:rPr>
              <w:t>ст.</w:t>
            </w:r>
            <w:r>
              <w:rPr>
                <w:sz w:val="28"/>
              </w:rPr>
              <w:tab/>
            </w:r>
            <w:r>
              <w:rPr>
                <w:spacing w:val="-5"/>
                <w:sz w:val="28"/>
              </w:rPr>
              <w:t>46</w:t>
            </w:r>
          </w:p>
        </w:tc>
        <w:tc>
          <w:tcPr>
            <w:tcW w:w="4942" w:type="dxa"/>
            <w:tcBorders>
              <w:top w:val="nil"/>
              <w:bottom w:val="nil"/>
            </w:tcBorders>
          </w:tcPr>
          <w:p w14:paraId="77A6126B">
            <w:pPr>
              <w:pStyle w:val="10"/>
              <w:spacing w:line="303" w:lineRule="exact"/>
              <w:rPr>
                <w:sz w:val="28"/>
              </w:rPr>
            </w:pPr>
            <w:r>
              <w:rPr>
                <w:sz w:val="28"/>
              </w:rPr>
              <w:t>07.02.2011</w:t>
            </w:r>
            <w:r>
              <w:rPr>
                <w:spacing w:val="-4"/>
                <w:sz w:val="28"/>
              </w:rPr>
              <w:t xml:space="preserve"> </w:t>
            </w:r>
            <w:r>
              <w:rPr>
                <w:sz w:val="28"/>
              </w:rPr>
              <w:t>№</w:t>
            </w:r>
            <w:r>
              <w:rPr>
                <w:spacing w:val="-6"/>
                <w:sz w:val="28"/>
              </w:rPr>
              <w:t xml:space="preserve"> </w:t>
            </w:r>
            <w:r>
              <w:rPr>
                <w:sz w:val="28"/>
              </w:rPr>
              <w:t>3-</w:t>
            </w:r>
            <w:r>
              <w:rPr>
                <w:spacing w:val="-5"/>
                <w:sz w:val="28"/>
              </w:rPr>
              <w:t>ФЗ</w:t>
            </w:r>
          </w:p>
        </w:tc>
      </w:tr>
      <w:tr w14:paraId="29C3C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5091" w:type="dxa"/>
            <w:tcBorders>
              <w:top w:val="nil"/>
              <w:bottom w:val="nil"/>
            </w:tcBorders>
          </w:tcPr>
          <w:p w14:paraId="3895D87C">
            <w:pPr>
              <w:pStyle w:val="10"/>
              <w:spacing w:line="299" w:lineRule="exact"/>
              <w:rPr>
                <w:sz w:val="28"/>
              </w:rPr>
            </w:pPr>
            <w:r>
              <w:rPr>
                <w:sz w:val="28"/>
              </w:rPr>
              <w:t>Федерального</w:t>
            </w:r>
            <w:r>
              <w:rPr>
                <w:spacing w:val="-9"/>
                <w:sz w:val="28"/>
              </w:rPr>
              <w:t xml:space="preserve"> </w:t>
            </w:r>
            <w:r>
              <w:rPr>
                <w:sz w:val="28"/>
              </w:rPr>
              <w:t>закона</w:t>
            </w:r>
            <w:r>
              <w:rPr>
                <w:spacing w:val="-8"/>
                <w:sz w:val="28"/>
              </w:rPr>
              <w:t xml:space="preserve"> </w:t>
            </w:r>
            <w:r>
              <w:rPr>
                <w:sz w:val="28"/>
              </w:rPr>
              <w:t>от</w:t>
            </w:r>
            <w:r>
              <w:rPr>
                <w:spacing w:val="-8"/>
                <w:sz w:val="28"/>
              </w:rPr>
              <w:t xml:space="preserve"> </w:t>
            </w:r>
            <w:r>
              <w:rPr>
                <w:sz w:val="28"/>
              </w:rPr>
              <w:t>07.02.2011</w:t>
            </w:r>
            <w:r>
              <w:rPr>
                <w:spacing w:val="-9"/>
                <w:sz w:val="28"/>
              </w:rPr>
              <w:t xml:space="preserve"> </w:t>
            </w:r>
            <w:r>
              <w:rPr>
                <w:sz w:val="28"/>
              </w:rPr>
              <w:t>№</w:t>
            </w:r>
            <w:r>
              <w:rPr>
                <w:spacing w:val="-7"/>
                <w:sz w:val="28"/>
              </w:rPr>
              <w:t xml:space="preserve"> </w:t>
            </w:r>
            <w:r>
              <w:rPr>
                <w:spacing w:val="-5"/>
                <w:sz w:val="28"/>
              </w:rPr>
              <w:t>3-</w:t>
            </w:r>
          </w:p>
        </w:tc>
        <w:tc>
          <w:tcPr>
            <w:tcW w:w="4942" w:type="dxa"/>
            <w:tcBorders>
              <w:top w:val="nil"/>
              <w:bottom w:val="nil"/>
            </w:tcBorders>
          </w:tcPr>
          <w:p w14:paraId="2FF5C8BB">
            <w:pPr>
              <w:pStyle w:val="10"/>
              <w:tabs>
                <w:tab w:val="left" w:pos="717"/>
                <w:tab w:val="left" w:pos="1387"/>
                <w:tab w:val="left" w:pos="2859"/>
                <w:tab w:val="left" w:pos="3708"/>
              </w:tabs>
              <w:spacing w:line="299" w:lineRule="exact"/>
              <w:rPr>
                <w:sz w:val="28"/>
              </w:rPr>
            </w:pPr>
            <w:r>
              <w:rPr>
                <w:spacing w:val="-5"/>
                <w:sz w:val="28"/>
              </w:rPr>
              <w:t>п.</w:t>
            </w:r>
            <w:r>
              <w:rPr>
                <w:sz w:val="28"/>
              </w:rPr>
              <w:tab/>
            </w:r>
            <w:r>
              <w:rPr>
                <w:spacing w:val="-5"/>
                <w:sz w:val="28"/>
              </w:rPr>
              <w:t>10</w:t>
            </w:r>
            <w:r>
              <w:rPr>
                <w:sz w:val="28"/>
              </w:rPr>
              <w:tab/>
            </w:r>
            <w:r>
              <w:rPr>
                <w:spacing w:val="-2"/>
                <w:sz w:val="28"/>
              </w:rPr>
              <w:t>Порядка,</w:t>
            </w:r>
            <w:r>
              <w:rPr>
                <w:sz w:val="28"/>
              </w:rPr>
              <w:tab/>
            </w:r>
            <w:r>
              <w:rPr>
                <w:spacing w:val="-4"/>
                <w:sz w:val="28"/>
              </w:rPr>
              <w:t>утв.</w:t>
            </w:r>
            <w:r>
              <w:rPr>
                <w:sz w:val="28"/>
              </w:rPr>
              <w:tab/>
            </w:r>
            <w:r>
              <w:rPr>
                <w:spacing w:val="-2"/>
                <w:sz w:val="28"/>
              </w:rPr>
              <w:t>приказом</w:t>
            </w:r>
          </w:p>
        </w:tc>
      </w:tr>
      <w:tr w14:paraId="0A85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091" w:type="dxa"/>
            <w:tcBorders>
              <w:top w:val="nil"/>
            </w:tcBorders>
          </w:tcPr>
          <w:p w14:paraId="02526A80">
            <w:pPr>
              <w:pStyle w:val="10"/>
              <w:spacing w:line="310" w:lineRule="exact"/>
              <w:rPr>
                <w:sz w:val="28"/>
              </w:rPr>
            </w:pPr>
            <w:r>
              <w:rPr>
                <w:sz w:val="28"/>
              </w:rPr>
              <w:t>ФЗ</w:t>
            </w:r>
            <w:r>
              <w:rPr>
                <w:spacing w:val="-5"/>
                <w:sz w:val="28"/>
              </w:rPr>
              <w:t xml:space="preserve"> </w:t>
            </w:r>
            <w:r>
              <w:rPr>
                <w:sz w:val="28"/>
              </w:rPr>
              <w:t>по</w:t>
            </w:r>
            <w:r>
              <w:rPr>
                <w:spacing w:val="-2"/>
                <w:sz w:val="28"/>
              </w:rPr>
              <w:t xml:space="preserve"> </w:t>
            </w:r>
            <w:r>
              <w:rPr>
                <w:sz w:val="28"/>
              </w:rPr>
              <w:t>месту</w:t>
            </w:r>
            <w:r>
              <w:rPr>
                <w:spacing w:val="-11"/>
                <w:sz w:val="28"/>
              </w:rPr>
              <w:t xml:space="preserve"> </w:t>
            </w:r>
            <w:r>
              <w:rPr>
                <w:spacing w:val="-2"/>
                <w:sz w:val="28"/>
              </w:rPr>
              <w:t>жительства</w:t>
            </w:r>
          </w:p>
        </w:tc>
        <w:tc>
          <w:tcPr>
            <w:tcW w:w="4942" w:type="dxa"/>
            <w:tcBorders>
              <w:top w:val="nil"/>
            </w:tcBorders>
          </w:tcPr>
          <w:p w14:paraId="04E76611">
            <w:pPr>
              <w:pStyle w:val="10"/>
              <w:spacing w:before="1" w:line="308" w:lineRule="exact"/>
              <w:rPr>
                <w:sz w:val="28"/>
              </w:rPr>
            </w:pPr>
            <w:r>
              <w:rPr>
                <w:sz w:val="28"/>
              </w:rPr>
              <w:t>Минпросвещения</w:t>
            </w:r>
            <w:r>
              <w:rPr>
                <w:spacing w:val="-10"/>
                <w:sz w:val="28"/>
              </w:rPr>
              <w:t xml:space="preserve"> </w:t>
            </w:r>
            <w:r>
              <w:rPr>
                <w:sz w:val="28"/>
              </w:rPr>
              <w:t>от</w:t>
            </w:r>
            <w:r>
              <w:rPr>
                <w:spacing w:val="-7"/>
                <w:sz w:val="28"/>
              </w:rPr>
              <w:t xml:space="preserve"> </w:t>
            </w:r>
            <w:r>
              <w:rPr>
                <w:sz w:val="28"/>
              </w:rPr>
              <w:t>02.09.2020</w:t>
            </w:r>
            <w:r>
              <w:rPr>
                <w:spacing w:val="-6"/>
                <w:sz w:val="28"/>
              </w:rPr>
              <w:t xml:space="preserve"> </w:t>
            </w:r>
            <w:r>
              <w:rPr>
                <w:sz w:val="28"/>
              </w:rPr>
              <w:t>№</w:t>
            </w:r>
            <w:r>
              <w:rPr>
                <w:spacing w:val="-9"/>
                <w:sz w:val="28"/>
              </w:rPr>
              <w:t xml:space="preserve"> </w:t>
            </w:r>
            <w:r>
              <w:rPr>
                <w:spacing w:val="-5"/>
                <w:sz w:val="28"/>
              </w:rPr>
              <w:t>458</w:t>
            </w:r>
          </w:p>
        </w:tc>
      </w:tr>
      <w:tr w14:paraId="5C70E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91" w:type="dxa"/>
            <w:tcBorders>
              <w:bottom w:val="nil"/>
            </w:tcBorders>
          </w:tcPr>
          <w:p w14:paraId="08D41ADE">
            <w:pPr>
              <w:pStyle w:val="10"/>
              <w:spacing w:line="300" w:lineRule="exact"/>
              <w:rPr>
                <w:sz w:val="28"/>
              </w:rPr>
            </w:pPr>
            <w:r>
              <w:rPr>
                <w:sz w:val="28"/>
              </w:rPr>
              <w:t>Дети</w:t>
            </w:r>
            <w:r>
              <w:rPr>
                <w:spacing w:val="66"/>
                <w:sz w:val="28"/>
              </w:rPr>
              <w:t xml:space="preserve"> </w:t>
            </w:r>
            <w:r>
              <w:rPr>
                <w:sz w:val="28"/>
              </w:rPr>
              <w:t>сотрудников</w:t>
            </w:r>
            <w:r>
              <w:rPr>
                <w:spacing w:val="64"/>
                <w:sz w:val="28"/>
              </w:rPr>
              <w:t xml:space="preserve"> </w:t>
            </w:r>
            <w:r>
              <w:rPr>
                <w:sz w:val="28"/>
              </w:rPr>
              <w:t>органов</w:t>
            </w:r>
            <w:r>
              <w:rPr>
                <w:spacing w:val="66"/>
                <w:sz w:val="28"/>
              </w:rPr>
              <w:t xml:space="preserve"> </w:t>
            </w:r>
            <w:r>
              <w:rPr>
                <w:spacing w:val="-2"/>
                <w:sz w:val="28"/>
              </w:rPr>
              <w:t>внутренних</w:t>
            </w:r>
          </w:p>
        </w:tc>
        <w:tc>
          <w:tcPr>
            <w:tcW w:w="4942" w:type="dxa"/>
            <w:tcBorders>
              <w:bottom w:val="nil"/>
            </w:tcBorders>
          </w:tcPr>
          <w:p w14:paraId="04D60973">
            <w:pPr>
              <w:pStyle w:val="10"/>
              <w:spacing w:line="300" w:lineRule="exact"/>
              <w:rPr>
                <w:sz w:val="28"/>
              </w:rPr>
            </w:pPr>
            <w:r>
              <w:rPr>
                <w:sz w:val="28"/>
              </w:rPr>
              <w:t>ч.</w:t>
            </w:r>
            <w:r>
              <w:rPr>
                <w:spacing w:val="75"/>
                <w:sz w:val="28"/>
              </w:rPr>
              <w:t xml:space="preserve"> </w:t>
            </w:r>
            <w:r>
              <w:rPr>
                <w:sz w:val="28"/>
              </w:rPr>
              <w:t>2</w:t>
            </w:r>
            <w:r>
              <w:rPr>
                <w:spacing w:val="78"/>
                <w:sz w:val="28"/>
              </w:rPr>
              <w:t xml:space="preserve"> </w:t>
            </w:r>
            <w:r>
              <w:rPr>
                <w:sz w:val="28"/>
              </w:rPr>
              <w:t>ст.</w:t>
            </w:r>
            <w:r>
              <w:rPr>
                <w:spacing w:val="76"/>
                <w:sz w:val="28"/>
              </w:rPr>
              <w:t xml:space="preserve"> </w:t>
            </w:r>
            <w:r>
              <w:rPr>
                <w:sz w:val="28"/>
              </w:rPr>
              <w:t>56</w:t>
            </w:r>
            <w:r>
              <w:rPr>
                <w:spacing w:val="77"/>
                <w:sz w:val="28"/>
              </w:rPr>
              <w:t xml:space="preserve"> </w:t>
            </w:r>
            <w:r>
              <w:rPr>
                <w:sz w:val="28"/>
              </w:rPr>
              <w:t>Федерального</w:t>
            </w:r>
            <w:r>
              <w:rPr>
                <w:spacing w:val="79"/>
                <w:sz w:val="28"/>
              </w:rPr>
              <w:t xml:space="preserve"> </w:t>
            </w:r>
            <w:r>
              <w:rPr>
                <w:sz w:val="28"/>
              </w:rPr>
              <w:t>закона</w:t>
            </w:r>
            <w:r>
              <w:rPr>
                <w:spacing w:val="77"/>
                <w:sz w:val="28"/>
              </w:rPr>
              <w:t xml:space="preserve"> </w:t>
            </w:r>
            <w:r>
              <w:rPr>
                <w:spacing w:val="-5"/>
                <w:sz w:val="28"/>
              </w:rPr>
              <w:t>от</w:t>
            </w:r>
          </w:p>
        </w:tc>
      </w:tr>
      <w:tr w14:paraId="3622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192FA7D5">
            <w:pPr>
              <w:pStyle w:val="10"/>
              <w:tabs>
                <w:tab w:val="left" w:pos="990"/>
                <w:tab w:val="left" w:pos="2110"/>
                <w:tab w:val="left" w:pos="3608"/>
                <w:tab w:val="left" w:pos="4298"/>
              </w:tabs>
              <w:spacing w:line="302" w:lineRule="exact"/>
              <w:rPr>
                <w:sz w:val="28"/>
              </w:rPr>
            </w:pPr>
            <w:r>
              <w:rPr>
                <w:spacing w:val="-4"/>
                <w:sz w:val="28"/>
              </w:rPr>
              <w:t>дел,</w:t>
            </w:r>
            <w:r>
              <w:rPr>
                <w:sz w:val="28"/>
              </w:rPr>
              <w:tab/>
            </w:r>
            <w:r>
              <w:rPr>
                <w:spacing w:val="-2"/>
                <w:sz w:val="28"/>
              </w:rPr>
              <w:t>кроме</w:t>
            </w:r>
            <w:r>
              <w:rPr>
                <w:sz w:val="28"/>
              </w:rPr>
              <w:tab/>
            </w:r>
            <w:r>
              <w:rPr>
                <w:spacing w:val="-2"/>
                <w:sz w:val="28"/>
              </w:rPr>
              <w:t>полиции,</w:t>
            </w:r>
            <w:r>
              <w:rPr>
                <w:sz w:val="28"/>
              </w:rPr>
              <w:tab/>
            </w:r>
            <w:r>
              <w:rPr>
                <w:spacing w:val="-5"/>
                <w:sz w:val="28"/>
              </w:rPr>
              <w:t>по</w:t>
            </w:r>
            <w:r>
              <w:rPr>
                <w:sz w:val="28"/>
              </w:rPr>
              <w:tab/>
            </w:r>
            <w:r>
              <w:rPr>
                <w:spacing w:val="-2"/>
                <w:sz w:val="28"/>
              </w:rPr>
              <w:t>месту</w:t>
            </w:r>
          </w:p>
        </w:tc>
        <w:tc>
          <w:tcPr>
            <w:tcW w:w="4942" w:type="dxa"/>
            <w:tcBorders>
              <w:top w:val="nil"/>
              <w:bottom w:val="nil"/>
            </w:tcBorders>
          </w:tcPr>
          <w:p w14:paraId="127441A2">
            <w:pPr>
              <w:pStyle w:val="10"/>
              <w:spacing w:line="302" w:lineRule="exact"/>
              <w:rPr>
                <w:sz w:val="28"/>
              </w:rPr>
            </w:pPr>
            <w:r>
              <w:rPr>
                <w:sz w:val="28"/>
              </w:rPr>
              <w:t>07.02.2011</w:t>
            </w:r>
            <w:r>
              <w:rPr>
                <w:spacing w:val="-4"/>
                <w:sz w:val="28"/>
              </w:rPr>
              <w:t xml:space="preserve"> </w:t>
            </w:r>
            <w:r>
              <w:rPr>
                <w:sz w:val="28"/>
              </w:rPr>
              <w:t>№</w:t>
            </w:r>
            <w:r>
              <w:rPr>
                <w:spacing w:val="-6"/>
                <w:sz w:val="28"/>
              </w:rPr>
              <w:t xml:space="preserve"> </w:t>
            </w:r>
            <w:r>
              <w:rPr>
                <w:sz w:val="28"/>
              </w:rPr>
              <w:t>3-</w:t>
            </w:r>
            <w:r>
              <w:rPr>
                <w:spacing w:val="-5"/>
                <w:sz w:val="28"/>
              </w:rPr>
              <w:t>ФЗ</w:t>
            </w:r>
          </w:p>
        </w:tc>
      </w:tr>
      <w:tr w14:paraId="67206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091" w:type="dxa"/>
            <w:tcBorders>
              <w:top w:val="nil"/>
              <w:bottom w:val="nil"/>
            </w:tcBorders>
          </w:tcPr>
          <w:p w14:paraId="2A7F71F2">
            <w:pPr>
              <w:pStyle w:val="10"/>
              <w:spacing w:line="307" w:lineRule="exact"/>
              <w:rPr>
                <w:sz w:val="28"/>
              </w:rPr>
            </w:pPr>
            <w:r>
              <w:rPr>
                <w:spacing w:val="-2"/>
                <w:sz w:val="28"/>
              </w:rPr>
              <w:t>жительства</w:t>
            </w:r>
          </w:p>
        </w:tc>
        <w:tc>
          <w:tcPr>
            <w:tcW w:w="4942" w:type="dxa"/>
            <w:tcBorders>
              <w:top w:val="nil"/>
              <w:bottom w:val="nil"/>
            </w:tcBorders>
          </w:tcPr>
          <w:p w14:paraId="140C98FB">
            <w:pPr>
              <w:pStyle w:val="10"/>
              <w:tabs>
                <w:tab w:val="left" w:pos="717"/>
                <w:tab w:val="left" w:pos="1387"/>
                <w:tab w:val="left" w:pos="2859"/>
                <w:tab w:val="left" w:pos="3708"/>
              </w:tabs>
              <w:spacing w:line="307" w:lineRule="exact"/>
              <w:rPr>
                <w:sz w:val="28"/>
              </w:rPr>
            </w:pPr>
            <w:r>
              <w:rPr>
                <w:spacing w:val="-5"/>
                <w:sz w:val="28"/>
              </w:rPr>
              <w:t>п.</w:t>
            </w:r>
            <w:r>
              <w:rPr>
                <w:sz w:val="28"/>
              </w:rPr>
              <w:tab/>
            </w:r>
            <w:r>
              <w:rPr>
                <w:spacing w:val="-5"/>
                <w:sz w:val="28"/>
              </w:rPr>
              <w:t>10</w:t>
            </w:r>
            <w:r>
              <w:rPr>
                <w:sz w:val="28"/>
              </w:rPr>
              <w:tab/>
            </w:r>
            <w:r>
              <w:rPr>
                <w:spacing w:val="-2"/>
                <w:sz w:val="28"/>
              </w:rPr>
              <w:t>Порядка,</w:t>
            </w:r>
            <w:r>
              <w:rPr>
                <w:sz w:val="28"/>
              </w:rPr>
              <w:tab/>
            </w:r>
            <w:r>
              <w:rPr>
                <w:spacing w:val="-4"/>
                <w:sz w:val="28"/>
              </w:rPr>
              <w:t>утв.</w:t>
            </w:r>
            <w:r>
              <w:rPr>
                <w:sz w:val="28"/>
              </w:rPr>
              <w:tab/>
            </w:r>
            <w:r>
              <w:rPr>
                <w:spacing w:val="-2"/>
                <w:sz w:val="28"/>
              </w:rPr>
              <w:t>приказом</w:t>
            </w:r>
          </w:p>
        </w:tc>
      </w:tr>
      <w:tr w14:paraId="3AA8D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91" w:type="dxa"/>
            <w:tcBorders>
              <w:top w:val="nil"/>
            </w:tcBorders>
          </w:tcPr>
          <w:p w14:paraId="4C651DC1">
            <w:pPr>
              <w:pStyle w:val="10"/>
              <w:ind w:left="0"/>
              <w:rPr>
                <w:sz w:val="24"/>
              </w:rPr>
            </w:pPr>
          </w:p>
        </w:tc>
        <w:tc>
          <w:tcPr>
            <w:tcW w:w="4942" w:type="dxa"/>
            <w:tcBorders>
              <w:top w:val="nil"/>
            </w:tcBorders>
          </w:tcPr>
          <w:p w14:paraId="1D68B813">
            <w:pPr>
              <w:pStyle w:val="10"/>
              <w:spacing w:line="300" w:lineRule="exact"/>
              <w:rPr>
                <w:sz w:val="28"/>
              </w:rPr>
            </w:pPr>
            <w:r>
              <w:rPr>
                <w:sz w:val="28"/>
              </w:rPr>
              <w:t>Минпросвещения</w:t>
            </w:r>
            <w:r>
              <w:rPr>
                <w:spacing w:val="-10"/>
                <w:sz w:val="28"/>
              </w:rPr>
              <w:t xml:space="preserve"> </w:t>
            </w:r>
            <w:r>
              <w:rPr>
                <w:sz w:val="28"/>
              </w:rPr>
              <w:t>от</w:t>
            </w:r>
            <w:r>
              <w:rPr>
                <w:spacing w:val="-7"/>
                <w:sz w:val="28"/>
              </w:rPr>
              <w:t xml:space="preserve"> </w:t>
            </w:r>
            <w:r>
              <w:rPr>
                <w:sz w:val="28"/>
              </w:rPr>
              <w:t>02.09.2020</w:t>
            </w:r>
            <w:r>
              <w:rPr>
                <w:spacing w:val="-6"/>
                <w:sz w:val="28"/>
              </w:rPr>
              <w:t xml:space="preserve"> </w:t>
            </w:r>
            <w:r>
              <w:rPr>
                <w:sz w:val="28"/>
              </w:rPr>
              <w:t>№</w:t>
            </w:r>
            <w:r>
              <w:rPr>
                <w:spacing w:val="-9"/>
                <w:sz w:val="28"/>
              </w:rPr>
              <w:t xml:space="preserve"> </w:t>
            </w:r>
            <w:r>
              <w:rPr>
                <w:spacing w:val="-5"/>
                <w:sz w:val="28"/>
              </w:rPr>
              <w:t>458</w:t>
            </w:r>
          </w:p>
        </w:tc>
      </w:tr>
      <w:tr w14:paraId="7014B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91" w:type="dxa"/>
            <w:tcBorders>
              <w:bottom w:val="nil"/>
            </w:tcBorders>
          </w:tcPr>
          <w:p w14:paraId="259CC28A">
            <w:pPr>
              <w:pStyle w:val="10"/>
              <w:tabs>
                <w:tab w:val="left" w:pos="916"/>
                <w:tab w:val="left" w:pos="2647"/>
                <w:tab w:val="left" w:pos="3802"/>
              </w:tabs>
              <w:spacing w:line="300" w:lineRule="exact"/>
              <w:rPr>
                <w:sz w:val="28"/>
              </w:rPr>
            </w:pPr>
            <w:r>
              <w:rPr>
                <w:spacing w:val="-4"/>
                <w:sz w:val="28"/>
              </w:rPr>
              <w:t>Дети</w:t>
            </w:r>
            <w:r>
              <w:rPr>
                <w:sz w:val="28"/>
              </w:rPr>
              <w:tab/>
            </w:r>
            <w:r>
              <w:rPr>
                <w:spacing w:val="-2"/>
                <w:sz w:val="28"/>
              </w:rPr>
              <w:t>сотрудников</w:t>
            </w:r>
            <w:r>
              <w:rPr>
                <w:sz w:val="28"/>
              </w:rPr>
              <w:tab/>
            </w:r>
            <w:r>
              <w:rPr>
                <w:spacing w:val="-2"/>
                <w:sz w:val="28"/>
              </w:rPr>
              <w:t>органов</w:t>
            </w:r>
            <w:r>
              <w:rPr>
                <w:sz w:val="28"/>
              </w:rPr>
              <w:tab/>
            </w:r>
            <w:r>
              <w:rPr>
                <w:spacing w:val="-2"/>
                <w:sz w:val="28"/>
              </w:rPr>
              <w:t>уголовно-</w:t>
            </w:r>
          </w:p>
        </w:tc>
        <w:tc>
          <w:tcPr>
            <w:tcW w:w="4942" w:type="dxa"/>
            <w:tcBorders>
              <w:bottom w:val="nil"/>
            </w:tcBorders>
          </w:tcPr>
          <w:p w14:paraId="3CE30A75">
            <w:pPr>
              <w:pStyle w:val="10"/>
              <w:spacing w:line="300" w:lineRule="exact"/>
              <w:rPr>
                <w:sz w:val="28"/>
              </w:rPr>
            </w:pPr>
            <w:r>
              <w:rPr>
                <w:sz w:val="28"/>
              </w:rPr>
              <w:t>ч.</w:t>
            </w:r>
            <w:r>
              <w:rPr>
                <w:spacing w:val="75"/>
                <w:sz w:val="28"/>
              </w:rPr>
              <w:t xml:space="preserve"> </w:t>
            </w:r>
            <w:r>
              <w:rPr>
                <w:sz w:val="28"/>
              </w:rPr>
              <w:t>14</w:t>
            </w:r>
            <w:r>
              <w:rPr>
                <w:spacing w:val="78"/>
                <w:sz w:val="28"/>
              </w:rPr>
              <w:t xml:space="preserve"> </w:t>
            </w:r>
            <w:r>
              <w:rPr>
                <w:sz w:val="28"/>
              </w:rPr>
              <w:t>ст.</w:t>
            </w:r>
            <w:r>
              <w:rPr>
                <w:spacing w:val="76"/>
                <w:sz w:val="28"/>
              </w:rPr>
              <w:t xml:space="preserve"> </w:t>
            </w:r>
            <w:r>
              <w:rPr>
                <w:sz w:val="28"/>
              </w:rPr>
              <w:t>3</w:t>
            </w:r>
            <w:r>
              <w:rPr>
                <w:spacing w:val="78"/>
                <w:sz w:val="28"/>
              </w:rPr>
              <w:t xml:space="preserve"> </w:t>
            </w:r>
            <w:r>
              <w:rPr>
                <w:sz w:val="28"/>
              </w:rPr>
              <w:t>Федерального</w:t>
            </w:r>
            <w:r>
              <w:rPr>
                <w:spacing w:val="78"/>
                <w:sz w:val="28"/>
              </w:rPr>
              <w:t xml:space="preserve"> </w:t>
            </w:r>
            <w:r>
              <w:rPr>
                <w:sz w:val="28"/>
              </w:rPr>
              <w:t>закона</w:t>
            </w:r>
            <w:r>
              <w:rPr>
                <w:spacing w:val="77"/>
                <w:sz w:val="28"/>
              </w:rPr>
              <w:t xml:space="preserve"> </w:t>
            </w:r>
            <w:r>
              <w:rPr>
                <w:spacing w:val="-5"/>
                <w:sz w:val="28"/>
              </w:rPr>
              <w:t>от</w:t>
            </w:r>
          </w:p>
        </w:tc>
      </w:tr>
      <w:tr w14:paraId="4E275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10E2CABD">
            <w:pPr>
              <w:pStyle w:val="10"/>
              <w:spacing w:line="302" w:lineRule="exact"/>
              <w:rPr>
                <w:sz w:val="28"/>
              </w:rPr>
            </w:pPr>
            <w:r>
              <w:rPr>
                <w:sz w:val="28"/>
              </w:rPr>
              <w:t>исполнительной</w:t>
            </w:r>
            <w:r>
              <w:rPr>
                <w:spacing w:val="50"/>
                <w:sz w:val="28"/>
              </w:rPr>
              <w:t xml:space="preserve"> </w:t>
            </w:r>
            <w:r>
              <w:rPr>
                <w:sz w:val="28"/>
              </w:rPr>
              <w:t>системы,</w:t>
            </w:r>
            <w:r>
              <w:rPr>
                <w:spacing w:val="52"/>
                <w:sz w:val="28"/>
              </w:rPr>
              <w:t xml:space="preserve"> </w:t>
            </w:r>
            <w:r>
              <w:rPr>
                <w:spacing w:val="-2"/>
                <w:sz w:val="28"/>
              </w:rPr>
              <w:t>Федеральной</w:t>
            </w:r>
          </w:p>
        </w:tc>
        <w:tc>
          <w:tcPr>
            <w:tcW w:w="4942" w:type="dxa"/>
            <w:tcBorders>
              <w:top w:val="nil"/>
              <w:bottom w:val="nil"/>
            </w:tcBorders>
          </w:tcPr>
          <w:p w14:paraId="7398DF9E">
            <w:pPr>
              <w:pStyle w:val="10"/>
              <w:spacing w:line="302" w:lineRule="exact"/>
              <w:rPr>
                <w:sz w:val="28"/>
              </w:rPr>
            </w:pPr>
            <w:r>
              <w:rPr>
                <w:sz w:val="28"/>
              </w:rPr>
              <w:t>30.12.2012</w:t>
            </w:r>
            <w:r>
              <w:rPr>
                <w:spacing w:val="-5"/>
                <w:sz w:val="28"/>
              </w:rPr>
              <w:t xml:space="preserve"> </w:t>
            </w:r>
            <w:r>
              <w:rPr>
                <w:sz w:val="28"/>
              </w:rPr>
              <w:t>№</w:t>
            </w:r>
            <w:r>
              <w:rPr>
                <w:spacing w:val="-7"/>
                <w:sz w:val="28"/>
              </w:rPr>
              <w:t xml:space="preserve"> </w:t>
            </w:r>
            <w:r>
              <w:rPr>
                <w:sz w:val="28"/>
              </w:rPr>
              <w:t>283-</w:t>
            </w:r>
            <w:r>
              <w:rPr>
                <w:spacing w:val="-5"/>
                <w:sz w:val="28"/>
              </w:rPr>
              <w:t>ФЗ</w:t>
            </w:r>
          </w:p>
        </w:tc>
      </w:tr>
      <w:tr w14:paraId="553B5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3D5551A3">
            <w:pPr>
              <w:pStyle w:val="10"/>
              <w:tabs>
                <w:tab w:val="left" w:pos="4058"/>
              </w:tabs>
              <w:spacing w:line="302" w:lineRule="exact"/>
              <w:rPr>
                <w:sz w:val="28"/>
              </w:rPr>
            </w:pPr>
            <w:r>
              <w:rPr>
                <w:spacing w:val="-2"/>
                <w:sz w:val="28"/>
              </w:rPr>
              <w:t>противопожарной</w:t>
            </w:r>
            <w:r>
              <w:rPr>
                <w:sz w:val="28"/>
              </w:rPr>
              <w:tab/>
            </w:r>
            <w:r>
              <w:rPr>
                <w:spacing w:val="-2"/>
                <w:sz w:val="28"/>
              </w:rPr>
              <w:t>службы</w:t>
            </w:r>
          </w:p>
        </w:tc>
        <w:tc>
          <w:tcPr>
            <w:tcW w:w="4942" w:type="dxa"/>
            <w:tcBorders>
              <w:top w:val="nil"/>
              <w:bottom w:val="nil"/>
            </w:tcBorders>
          </w:tcPr>
          <w:p w14:paraId="14C5AC54">
            <w:pPr>
              <w:pStyle w:val="10"/>
              <w:tabs>
                <w:tab w:val="left" w:pos="724"/>
                <w:tab w:val="left" w:pos="1444"/>
                <w:tab w:val="left" w:pos="2885"/>
                <w:tab w:val="left" w:pos="3605"/>
              </w:tabs>
              <w:spacing w:line="302" w:lineRule="exact"/>
              <w:rPr>
                <w:sz w:val="28"/>
              </w:rPr>
            </w:pPr>
            <w:r>
              <w:rPr>
                <w:spacing w:val="-5"/>
                <w:sz w:val="28"/>
              </w:rPr>
              <w:t>п.</w:t>
            </w:r>
            <w:r>
              <w:rPr>
                <w:sz w:val="28"/>
              </w:rPr>
              <w:tab/>
            </w:r>
            <w:r>
              <w:rPr>
                <w:spacing w:val="-5"/>
                <w:sz w:val="28"/>
              </w:rPr>
              <w:t>10</w:t>
            </w:r>
            <w:r>
              <w:rPr>
                <w:sz w:val="28"/>
              </w:rPr>
              <w:tab/>
            </w:r>
            <w:r>
              <w:rPr>
                <w:spacing w:val="-2"/>
                <w:sz w:val="28"/>
              </w:rPr>
              <w:t>Порядка,</w:t>
            </w:r>
            <w:r>
              <w:rPr>
                <w:sz w:val="28"/>
              </w:rPr>
              <w:tab/>
            </w:r>
            <w:r>
              <w:rPr>
                <w:spacing w:val="-4"/>
                <w:sz w:val="28"/>
              </w:rPr>
              <w:t>утв.</w:t>
            </w:r>
            <w:r>
              <w:rPr>
                <w:sz w:val="28"/>
              </w:rPr>
              <w:tab/>
            </w:r>
            <w:r>
              <w:rPr>
                <w:spacing w:val="-2"/>
                <w:sz w:val="28"/>
              </w:rPr>
              <w:t>приказом</w:t>
            </w:r>
          </w:p>
        </w:tc>
      </w:tr>
      <w:tr w14:paraId="280FF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796C194D">
            <w:pPr>
              <w:pStyle w:val="10"/>
              <w:spacing w:line="302" w:lineRule="exact"/>
              <w:rPr>
                <w:sz w:val="28"/>
              </w:rPr>
            </w:pPr>
            <w:r>
              <w:rPr>
                <w:sz w:val="28"/>
              </w:rPr>
              <w:t>госпожнадзора,</w:t>
            </w:r>
            <w:r>
              <w:rPr>
                <w:spacing w:val="58"/>
                <w:sz w:val="28"/>
              </w:rPr>
              <w:t xml:space="preserve"> </w:t>
            </w:r>
            <w:r>
              <w:rPr>
                <w:sz w:val="28"/>
              </w:rPr>
              <w:t>таможенных</w:t>
            </w:r>
            <w:r>
              <w:rPr>
                <w:spacing w:val="59"/>
                <w:sz w:val="28"/>
              </w:rPr>
              <w:t xml:space="preserve"> </w:t>
            </w:r>
            <w:r>
              <w:rPr>
                <w:sz w:val="28"/>
              </w:rPr>
              <w:t>органов</w:t>
            </w:r>
            <w:r>
              <w:rPr>
                <w:spacing w:val="56"/>
                <w:sz w:val="28"/>
              </w:rPr>
              <w:t xml:space="preserve"> </w:t>
            </w:r>
            <w:r>
              <w:rPr>
                <w:spacing w:val="-10"/>
                <w:sz w:val="28"/>
              </w:rPr>
              <w:t>и</w:t>
            </w:r>
          </w:p>
        </w:tc>
        <w:tc>
          <w:tcPr>
            <w:tcW w:w="4942" w:type="dxa"/>
            <w:tcBorders>
              <w:top w:val="nil"/>
              <w:bottom w:val="nil"/>
            </w:tcBorders>
          </w:tcPr>
          <w:p w14:paraId="584BCCC9">
            <w:pPr>
              <w:pStyle w:val="10"/>
              <w:spacing w:line="302" w:lineRule="exact"/>
              <w:rPr>
                <w:sz w:val="28"/>
              </w:rPr>
            </w:pPr>
            <w:r>
              <w:rPr>
                <w:sz w:val="28"/>
              </w:rPr>
              <w:t>Минпросвещения</w:t>
            </w:r>
            <w:r>
              <w:rPr>
                <w:spacing w:val="-10"/>
                <w:sz w:val="28"/>
              </w:rPr>
              <w:t xml:space="preserve"> </w:t>
            </w:r>
            <w:r>
              <w:rPr>
                <w:sz w:val="28"/>
              </w:rPr>
              <w:t>от</w:t>
            </w:r>
            <w:r>
              <w:rPr>
                <w:spacing w:val="-7"/>
                <w:sz w:val="28"/>
              </w:rPr>
              <w:t xml:space="preserve"> </w:t>
            </w:r>
            <w:r>
              <w:rPr>
                <w:sz w:val="28"/>
              </w:rPr>
              <w:t>02.09.2020</w:t>
            </w:r>
            <w:r>
              <w:rPr>
                <w:spacing w:val="-6"/>
                <w:sz w:val="28"/>
              </w:rPr>
              <w:t xml:space="preserve"> </w:t>
            </w:r>
            <w:r>
              <w:rPr>
                <w:sz w:val="28"/>
              </w:rPr>
              <w:t>№</w:t>
            </w:r>
            <w:r>
              <w:rPr>
                <w:spacing w:val="-9"/>
                <w:sz w:val="28"/>
              </w:rPr>
              <w:t xml:space="preserve"> </w:t>
            </w:r>
            <w:r>
              <w:rPr>
                <w:spacing w:val="-5"/>
                <w:sz w:val="28"/>
              </w:rPr>
              <w:t>458</w:t>
            </w:r>
          </w:p>
        </w:tc>
      </w:tr>
      <w:tr w14:paraId="4EC65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1" w:type="dxa"/>
            <w:tcBorders>
              <w:top w:val="nil"/>
              <w:bottom w:val="nil"/>
            </w:tcBorders>
          </w:tcPr>
          <w:p w14:paraId="68C86C99">
            <w:pPr>
              <w:pStyle w:val="10"/>
              <w:tabs>
                <w:tab w:val="left" w:pos="1434"/>
                <w:tab w:val="left" w:pos="2688"/>
                <w:tab w:val="left" w:pos="4507"/>
              </w:tabs>
              <w:spacing w:line="302" w:lineRule="exact"/>
              <w:rPr>
                <w:sz w:val="28"/>
              </w:rPr>
            </w:pPr>
            <w:r>
              <w:rPr>
                <w:spacing w:val="-2"/>
                <w:sz w:val="28"/>
              </w:rPr>
              <w:t>граждан,</w:t>
            </w:r>
            <w:r>
              <w:rPr>
                <w:sz w:val="28"/>
              </w:rPr>
              <w:tab/>
            </w:r>
            <w:r>
              <w:rPr>
                <w:spacing w:val="-2"/>
                <w:sz w:val="28"/>
              </w:rPr>
              <w:t>которые</w:t>
            </w:r>
            <w:r>
              <w:rPr>
                <w:sz w:val="28"/>
              </w:rPr>
              <w:tab/>
            </w:r>
            <w:r>
              <w:rPr>
                <w:spacing w:val="-2"/>
                <w:sz w:val="28"/>
              </w:rPr>
              <w:t>перечислены</w:t>
            </w:r>
            <w:r>
              <w:rPr>
                <w:sz w:val="28"/>
              </w:rPr>
              <w:tab/>
            </w:r>
            <w:r>
              <w:rPr>
                <w:sz w:val="28"/>
              </w:rPr>
              <w:t>в</w:t>
            </w:r>
            <w:r>
              <w:rPr>
                <w:spacing w:val="73"/>
                <w:sz w:val="28"/>
              </w:rPr>
              <w:t xml:space="preserve"> </w:t>
            </w:r>
            <w:r>
              <w:rPr>
                <w:spacing w:val="-5"/>
                <w:sz w:val="28"/>
              </w:rPr>
              <w:t>ч.</w:t>
            </w:r>
          </w:p>
        </w:tc>
        <w:tc>
          <w:tcPr>
            <w:tcW w:w="4942" w:type="dxa"/>
            <w:tcBorders>
              <w:top w:val="nil"/>
              <w:bottom w:val="nil"/>
            </w:tcBorders>
          </w:tcPr>
          <w:p w14:paraId="382C1752">
            <w:pPr>
              <w:pStyle w:val="10"/>
              <w:ind w:left="0"/>
              <w:rPr>
                <w:sz w:val="24"/>
              </w:rPr>
            </w:pPr>
          </w:p>
        </w:tc>
      </w:tr>
      <w:tr w14:paraId="2E417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top w:val="nil"/>
              <w:bottom w:val="nil"/>
            </w:tcBorders>
          </w:tcPr>
          <w:p w14:paraId="3EF499B9">
            <w:pPr>
              <w:pStyle w:val="10"/>
              <w:tabs>
                <w:tab w:val="left" w:pos="1103"/>
                <w:tab w:val="left" w:pos="1574"/>
                <w:tab w:val="left" w:pos="3593"/>
                <w:tab w:val="left" w:pos="4702"/>
              </w:tabs>
              <w:spacing w:line="303" w:lineRule="exact"/>
              <w:rPr>
                <w:sz w:val="28"/>
              </w:rPr>
            </w:pPr>
            <w:r>
              <w:rPr>
                <w:sz w:val="28"/>
              </w:rPr>
              <w:t>14</w:t>
            </w:r>
            <w:r>
              <w:rPr>
                <w:spacing w:val="-1"/>
                <w:sz w:val="28"/>
              </w:rPr>
              <w:t xml:space="preserve"> </w:t>
            </w:r>
            <w:r>
              <w:rPr>
                <w:spacing w:val="-5"/>
                <w:sz w:val="28"/>
              </w:rPr>
              <w:t>ст.</w:t>
            </w:r>
            <w:r>
              <w:rPr>
                <w:sz w:val="28"/>
              </w:rPr>
              <w:tab/>
            </w:r>
            <w:r>
              <w:rPr>
                <w:spacing w:val="-10"/>
                <w:sz w:val="28"/>
              </w:rPr>
              <w:t>3</w:t>
            </w:r>
            <w:r>
              <w:rPr>
                <w:sz w:val="28"/>
              </w:rPr>
              <w:tab/>
            </w:r>
            <w:r>
              <w:rPr>
                <w:spacing w:val="-2"/>
                <w:sz w:val="28"/>
              </w:rPr>
              <w:t>Федерального</w:t>
            </w:r>
            <w:r>
              <w:rPr>
                <w:sz w:val="28"/>
              </w:rPr>
              <w:tab/>
            </w:r>
            <w:r>
              <w:rPr>
                <w:spacing w:val="-2"/>
                <w:sz w:val="28"/>
              </w:rPr>
              <w:t>закона</w:t>
            </w:r>
            <w:r>
              <w:rPr>
                <w:sz w:val="28"/>
              </w:rPr>
              <w:tab/>
            </w:r>
            <w:r>
              <w:rPr>
                <w:spacing w:val="-5"/>
                <w:sz w:val="28"/>
              </w:rPr>
              <w:t>от</w:t>
            </w:r>
          </w:p>
        </w:tc>
        <w:tc>
          <w:tcPr>
            <w:tcW w:w="4942" w:type="dxa"/>
            <w:tcBorders>
              <w:top w:val="nil"/>
              <w:bottom w:val="nil"/>
            </w:tcBorders>
          </w:tcPr>
          <w:p w14:paraId="255E6C1D">
            <w:pPr>
              <w:pStyle w:val="10"/>
              <w:ind w:left="0"/>
              <w:rPr>
                <w:sz w:val="24"/>
              </w:rPr>
            </w:pPr>
          </w:p>
        </w:tc>
      </w:tr>
      <w:tr w14:paraId="22226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top w:val="nil"/>
              <w:bottom w:val="nil"/>
            </w:tcBorders>
          </w:tcPr>
          <w:p w14:paraId="2A436571">
            <w:pPr>
              <w:pStyle w:val="10"/>
              <w:tabs>
                <w:tab w:val="left" w:pos="1727"/>
                <w:tab w:val="left" w:pos="2351"/>
                <w:tab w:val="left" w:pos="3654"/>
                <w:tab w:val="left" w:pos="4302"/>
              </w:tabs>
              <w:spacing w:line="303" w:lineRule="exact"/>
              <w:rPr>
                <w:sz w:val="28"/>
              </w:rPr>
            </w:pPr>
            <w:r>
              <w:rPr>
                <w:spacing w:val="-2"/>
                <w:sz w:val="28"/>
              </w:rPr>
              <w:t>30.12.2012</w:t>
            </w:r>
            <w:r>
              <w:rPr>
                <w:sz w:val="28"/>
              </w:rPr>
              <w:tab/>
            </w:r>
            <w:r>
              <w:rPr>
                <w:spacing w:val="-10"/>
                <w:sz w:val="28"/>
              </w:rPr>
              <w:t>№</w:t>
            </w:r>
            <w:r>
              <w:rPr>
                <w:sz w:val="28"/>
              </w:rPr>
              <w:tab/>
            </w:r>
            <w:r>
              <w:rPr>
                <w:sz w:val="28"/>
              </w:rPr>
              <w:t>283-</w:t>
            </w:r>
            <w:r>
              <w:rPr>
                <w:spacing w:val="-5"/>
                <w:sz w:val="28"/>
              </w:rPr>
              <w:t>ФЗ,</w:t>
            </w:r>
            <w:r>
              <w:rPr>
                <w:sz w:val="28"/>
              </w:rPr>
              <w:tab/>
            </w:r>
            <w:r>
              <w:rPr>
                <w:spacing w:val="-5"/>
                <w:sz w:val="28"/>
              </w:rPr>
              <w:t>по</w:t>
            </w:r>
            <w:r>
              <w:rPr>
                <w:sz w:val="28"/>
              </w:rPr>
              <w:tab/>
            </w:r>
            <w:r>
              <w:rPr>
                <w:spacing w:val="-2"/>
                <w:sz w:val="28"/>
              </w:rPr>
              <w:t>месту</w:t>
            </w:r>
          </w:p>
        </w:tc>
        <w:tc>
          <w:tcPr>
            <w:tcW w:w="4942" w:type="dxa"/>
            <w:tcBorders>
              <w:top w:val="nil"/>
              <w:bottom w:val="nil"/>
            </w:tcBorders>
          </w:tcPr>
          <w:p w14:paraId="29AFA9C9">
            <w:pPr>
              <w:pStyle w:val="10"/>
              <w:ind w:left="0"/>
              <w:rPr>
                <w:sz w:val="24"/>
              </w:rPr>
            </w:pPr>
          </w:p>
        </w:tc>
      </w:tr>
      <w:tr w14:paraId="05C81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1" w:type="dxa"/>
            <w:tcBorders>
              <w:top w:val="nil"/>
            </w:tcBorders>
          </w:tcPr>
          <w:p w14:paraId="5F3445BA">
            <w:pPr>
              <w:pStyle w:val="10"/>
              <w:spacing w:line="303" w:lineRule="exact"/>
              <w:rPr>
                <w:sz w:val="28"/>
              </w:rPr>
            </w:pPr>
            <w:r>
              <w:rPr>
                <w:spacing w:val="-2"/>
                <w:sz w:val="28"/>
              </w:rPr>
              <w:t>жительства</w:t>
            </w:r>
          </w:p>
        </w:tc>
        <w:tc>
          <w:tcPr>
            <w:tcW w:w="4942" w:type="dxa"/>
            <w:tcBorders>
              <w:top w:val="nil"/>
            </w:tcBorders>
          </w:tcPr>
          <w:p w14:paraId="6C1E1391">
            <w:pPr>
              <w:pStyle w:val="10"/>
              <w:ind w:left="0"/>
              <w:rPr>
                <w:sz w:val="24"/>
              </w:rPr>
            </w:pPr>
          </w:p>
        </w:tc>
      </w:tr>
    </w:tbl>
    <w:p w14:paraId="71029DC4">
      <w:pPr>
        <w:pStyle w:val="10"/>
        <w:spacing w:after="0"/>
        <w:rPr>
          <w:sz w:val="24"/>
        </w:rPr>
        <w:sectPr>
          <w:pgSz w:w="11920" w:h="16850"/>
          <w:pgMar w:top="840" w:right="283" w:bottom="1303" w:left="425" w:header="720" w:footer="720" w:gutter="0"/>
          <w:cols w:space="720" w:num="1"/>
        </w:sectPr>
      </w:pPr>
    </w:p>
    <w:tbl>
      <w:tblPr>
        <w:tblStyle w:val="6"/>
        <w:tblW w:w="0" w:type="auto"/>
        <w:tblInd w:w="7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2"/>
        <w:gridCol w:w="4945"/>
      </w:tblGrid>
      <w:tr w14:paraId="1DF8D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0037" w:type="dxa"/>
            <w:gridSpan w:val="2"/>
          </w:tcPr>
          <w:p w14:paraId="14F81351">
            <w:pPr>
              <w:pStyle w:val="10"/>
              <w:spacing w:line="301" w:lineRule="exact"/>
              <w:ind w:left="823"/>
              <w:rPr>
                <w:b/>
                <w:sz w:val="28"/>
              </w:rPr>
            </w:pPr>
            <w:r>
              <w:rPr>
                <w:b/>
                <w:sz w:val="28"/>
              </w:rPr>
              <w:t>Прием</w:t>
            </w:r>
            <w:r>
              <w:rPr>
                <w:b/>
                <w:spacing w:val="-14"/>
                <w:sz w:val="28"/>
              </w:rPr>
              <w:t xml:space="preserve"> </w:t>
            </w:r>
            <w:r>
              <w:rPr>
                <w:b/>
                <w:sz w:val="28"/>
              </w:rPr>
              <w:t>с</w:t>
            </w:r>
            <w:r>
              <w:rPr>
                <w:b/>
                <w:spacing w:val="-15"/>
                <w:sz w:val="28"/>
              </w:rPr>
              <w:t xml:space="preserve"> </w:t>
            </w:r>
            <w:r>
              <w:rPr>
                <w:b/>
                <w:sz w:val="28"/>
              </w:rPr>
              <w:t>преимущественным</w:t>
            </w:r>
            <w:r>
              <w:rPr>
                <w:b/>
                <w:spacing w:val="-12"/>
                <w:sz w:val="28"/>
              </w:rPr>
              <w:t xml:space="preserve"> </w:t>
            </w:r>
            <w:r>
              <w:rPr>
                <w:b/>
                <w:spacing w:val="-2"/>
                <w:sz w:val="28"/>
              </w:rPr>
              <w:t>правом</w:t>
            </w:r>
          </w:p>
        </w:tc>
      </w:tr>
      <w:tr w14:paraId="3538F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092" w:type="dxa"/>
            <w:tcBorders>
              <w:bottom w:val="nil"/>
            </w:tcBorders>
          </w:tcPr>
          <w:p w14:paraId="6320D13D">
            <w:pPr>
              <w:pStyle w:val="10"/>
              <w:tabs>
                <w:tab w:val="left" w:pos="1358"/>
                <w:tab w:val="left" w:pos="1692"/>
                <w:tab w:val="left" w:pos="2333"/>
                <w:tab w:val="left" w:pos="3214"/>
              </w:tabs>
              <w:spacing w:line="287" w:lineRule="exact"/>
              <w:ind w:left="115"/>
              <w:rPr>
                <w:sz w:val="28"/>
              </w:rPr>
            </w:pPr>
            <w:r>
              <w:rPr>
                <w:spacing w:val="-2"/>
                <w:sz w:val="28"/>
              </w:rPr>
              <w:t>Ребенок,</w:t>
            </w:r>
            <w:r>
              <w:rPr>
                <w:sz w:val="28"/>
              </w:rPr>
              <w:tab/>
            </w:r>
            <w:r>
              <w:rPr>
                <w:spacing w:val="-10"/>
                <w:sz w:val="28"/>
              </w:rPr>
              <w:t>в</w:t>
            </w:r>
            <w:r>
              <w:rPr>
                <w:sz w:val="28"/>
              </w:rPr>
              <w:tab/>
            </w:r>
            <w:r>
              <w:rPr>
                <w:spacing w:val="-5"/>
                <w:sz w:val="28"/>
              </w:rPr>
              <w:t>том</w:t>
            </w:r>
            <w:r>
              <w:rPr>
                <w:sz w:val="28"/>
              </w:rPr>
              <w:tab/>
            </w:r>
            <w:r>
              <w:rPr>
                <w:spacing w:val="-4"/>
                <w:sz w:val="28"/>
              </w:rPr>
              <w:t>числе</w:t>
            </w:r>
            <w:r>
              <w:rPr>
                <w:sz w:val="28"/>
              </w:rPr>
              <w:tab/>
            </w:r>
            <w:r>
              <w:rPr>
                <w:spacing w:val="-2"/>
                <w:sz w:val="28"/>
              </w:rPr>
              <w:t>усыновленный</w:t>
            </w:r>
          </w:p>
        </w:tc>
        <w:tc>
          <w:tcPr>
            <w:tcW w:w="4945" w:type="dxa"/>
            <w:tcBorders>
              <w:bottom w:val="nil"/>
            </w:tcBorders>
          </w:tcPr>
          <w:p w14:paraId="3988AFA5">
            <w:pPr>
              <w:pStyle w:val="10"/>
              <w:spacing w:line="287" w:lineRule="exact"/>
              <w:ind w:left="114"/>
              <w:rPr>
                <w:sz w:val="28"/>
              </w:rPr>
            </w:pPr>
            <w:r>
              <w:rPr>
                <w:sz w:val="28"/>
              </w:rPr>
              <w:t>п.</w:t>
            </w:r>
            <w:r>
              <w:rPr>
                <w:spacing w:val="-5"/>
                <w:sz w:val="28"/>
              </w:rPr>
              <w:t xml:space="preserve"> </w:t>
            </w:r>
            <w:r>
              <w:rPr>
                <w:sz w:val="28"/>
              </w:rPr>
              <w:t>2 ст.</w:t>
            </w:r>
            <w:r>
              <w:rPr>
                <w:spacing w:val="-5"/>
                <w:sz w:val="28"/>
              </w:rPr>
              <w:t xml:space="preserve"> </w:t>
            </w:r>
            <w:r>
              <w:rPr>
                <w:sz w:val="28"/>
              </w:rPr>
              <w:t xml:space="preserve">54 </w:t>
            </w:r>
            <w:r>
              <w:rPr>
                <w:spacing w:val="-5"/>
                <w:sz w:val="28"/>
              </w:rPr>
              <w:t>СК</w:t>
            </w:r>
          </w:p>
        </w:tc>
      </w:tr>
      <w:tr w14:paraId="1A6F1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2" w:type="dxa"/>
            <w:tcBorders>
              <w:top w:val="nil"/>
              <w:bottom w:val="nil"/>
            </w:tcBorders>
          </w:tcPr>
          <w:p w14:paraId="01434332">
            <w:pPr>
              <w:pStyle w:val="10"/>
              <w:tabs>
                <w:tab w:val="left" w:pos="2100"/>
                <w:tab w:val="left" w:pos="2751"/>
                <w:tab w:val="left" w:pos="4553"/>
              </w:tabs>
              <w:spacing w:line="302" w:lineRule="exact"/>
              <w:ind w:left="115"/>
              <w:rPr>
                <w:sz w:val="28"/>
              </w:rPr>
            </w:pPr>
            <w:r>
              <w:rPr>
                <w:spacing w:val="-2"/>
                <w:sz w:val="28"/>
              </w:rPr>
              <w:t>(удочеренный)</w:t>
            </w:r>
            <w:r>
              <w:rPr>
                <w:sz w:val="28"/>
              </w:rPr>
              <w:tab/>
            </w:r>
            <w:r>
              <w:rPr>
                <w:spacing w:val="-5"/>
                <w:sz w:val="28"/>
              </w:rPr>
              <w:t>или</w:t>
            </w:r>
            <w:r>
              <w:rPr>
                <w:sz w:val="28"/>
              </w:rPr>
              <w:tab/>
            </w:r>
            <w:r>
              <w:rPr>
                <w:spacing w:val="-2"/>
                <w:sz w:val="28"/>
              </w:rPr>
              <w:t>находящийся</w:t>
            </w:r>
            <w:r>
              <w:rPr>
                <w:sz w:val="28"/>
              </w:rPr>
              <w:tab/>
            </w:r>
            <w:r>
              <w:rPr>
                <w:spacing w:val="-5"/>
                <w:sz w:val="28"/>
              </w:rPr>
              <w:t>под</w:t>
            </w:r>
          </w:p>
        </w:tc>
        <w:tc>
          <w:tcPr>
            <w:tcW w:w="4945" w:type="dxa"/>
            <w:tcBorders>
              <w:top w:val="nil"/>
              <w:bottom w:val="nil"/>
            </w:tcBorders>
          </w:tcPr>
          <w:p w14:paraId="117ADAE1">
            <w:pPr>
              <w:pStyle w:val="10"/>
              <w:spacing w:line="302" w:lineRule="exact"/>
              <w:ind w:left="114"/>
              <w:rPr>
                <w:sz w:val="28"/>
              </w:rPr>
            </w:pPr>
            <w:r>
              <w:rPr>
                <w:sz w:val="28"/>
              </w:rPr>
              <w:t>ч.</w:t>
            </w:r>
            <w:r>
              <w:rPr>
                <w:spacing w:val="57"/>
                <w:sz w:val="28"/>
              </w:rPr>
              <w:t xml:space="preserve"> </w:t>
            </w:r>
            <w:r>
              <w:rPr>
                <w:sz w:val="28"/>
              </w:rPr>
              <w:t>3.1</w:t>
            </w:r>
            <w:r>
              <w:rPr>
                <w:spacing w:val="58"/>
                <w:sz w:val="28"/>
              </w:rPr>
              <w:t xml:space="preserve"> </w:t>
            </w:r>
            <w:r>
              <w:rPr>
                <w:sz w:val="28"/>
              </w:rPr>
              <w:t>ст.</w:t>
            </w:r>
            <w:r>
              <w:rPr>
                <w:spacing w:val="57"/>
                <w:sz w:val="28"/>
              </w:rPr>
              <w:t xml:space="preserve"> </w:t>
            </w:r>
            <w:r>
              <w:rPr>
                <w:sz w:val="28"/>
              </w:rPr>
              <w:t>67</w:t>
            </w:r>
            <w:r>
              <w:rPr>
                <w:spacing w:val="64"/>
                <w:sz w:val="28"/>
              </w:rPr>
              <w:t xml:space="preserve"> </w:t>
            </w:r>
            <w:r>
              <w:rPr>
                <w:sz w:val="28"/>
              </w:rPr>
              <w:t>Федерального</w:t>
            </w:r>
            <w:r>
              <w:rPr>
                <w:spacing w:val="62"/>
                <w:sz w:val="28"/>
              </w:rPr>
              <w:t xml:space="preserve"> </w:t>
            </w:r>
            <w:r>
              <w:rPr>
                <w:sz w:val="28"/>
              </w:rPr>
              <w:t>закона</w:t>
            </w:r>
            <w:r>
              <w:rPr>
                <w:spacing w:val="61"/>
                <w:sz w:val="28"/>
              </w:rPr>
              <w:t xml:space="preserve"> </w:t>
            </w:r>
            <w:r>
              <w:rPr>
                <w:spacing w:val="-5"/>
                <w:sz w:val="28"/>
              </w:rPr>
              <w:t>от</w:t>
            </w:r>
          </w:p>
        </w:tc>
      </w:tr>
      <w:tr w14:paraId="0FF2B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92" w:type="dxa"/>
            <w:tcBorders>
              <w:top w:val="nil"/>
              <w:bottom w:val="nil"/>
            </w:tcBorders>
          </w:tcPr>
          <w:p w14:paraId="331155E3">
            <w:pPr>
              <w:pStyle w:val="10"/>
              <w:spacing w:line="300" w:lineRule="exact"/>
              <w:ind w:left="115"/>
              <w:rPr>
                <w:sz w:val="28"/>
              </w:rPr>
            </w:pPr>
            <w:r>
              <w:rPr>
                <w:sz w:val="28"/>
              </w:rPr>
              <w:t>опекой</w:t>
            </w:r>
            <w:r>
              <w:rPr>
                <w:spacing w:val="48"/>
                <w:w w:val="150"/>
                <w:sz w:val="28"/>
              </w:rPr>
              <w:t xml:space="preserve"> </w:t>
            </w:r>
            <w:r>
              <w:rPr>
                <w:sz w:val="28"/>
              </w:rPr>
              <w:t>или</w:t>
            </w:r>
            <w:r>
              <w:rPr>
                <w:spacing w:val="46"/>
                <w:w w:val="150"/>
                <w:sz w:val="28"/>
              </w:rPr>
              <w:t xml:space="preserve"> </w:t>
            </w:r>
            <w:r>
              <w:rPr>
                <w:sz w:val="28"/>
              </w:rPr>
              <w:t>попечительством</w:t>
            </w:r>
            <w:r>
              <w:rPr>
                <w:spacing w:val="49"/>
                <w:w w:val="150"/>
                <w:sz w:val="28"/>
              </w:rPr>
              <w:t xml:space="preserve"> </w:t>
            </w:r>
            <w:r>
              <w:rPr>
                <w:sz w:val="28"/>
              </w:rPr>
              <w:t>в</w:t>
            </w:r>
            <w:r>
              <w:rPr>
                <w:spacing w:val="52"/>
                <w:w w:val="150"/>
                <w:sz w:val="28"/>
              </w:rPr>
              <w:t xml:space="preserve"> </w:t>
            </w:r>
            <w:r>
              <w:rPr>
                <w:spacing w:val="-2"/>
                <w:sz w:val="28"/>
              </w:rPr>
              <w:t>семье,</w:t>
            </w:r>
          </w:p>
        </w:tc>
        <w:tc>
          <w:tcPr>
            <w:tcW w:w="4945" w:type="dxa"/>
            <w:tcBorders>
              <w:top w:val="nil"/>
              <w:bottom w:val="nil"/>
            </w:tcBorders>
          </w:tcPr>
          <w:p w14:paraId="1DA93367">
            <w:pPr>
              <w:pStyle w:val="10"/>
              <w:spacing w:line="300" w:lineRule="exact"/>
              <w:ind w:left="114"/>
              <w:rPr>
                <w:sz w:val="28"/>
              </w:rPr>
            </w:pPr>
            <w:r>
              <w:rPr>
                <w:sz w:val="28"/>
              </w:rPr>
              <w:t>29.12.2012</w:t>
            </w:r>
            <w:r>
              <w:rPr>
                <w:spacing w:val="-12"/>
                <w:sz w:val="28"/>
              </w:rPr>
              <w:t xml:space="preserve"> </w:t>
            </w:r>
            <w:r>
              <w:rPr>
                <w:sz w:val="28"/>
              </w:rPr>
              <w:t>№</w:t>
            </w:r>
            <w:r>
              <w:rPr>
                <w:spacing w:val="-13"/>
                <w:sz w:val="28"/>
              </w:rPr>
              <w:t xml:space="preserve"> </w:t>
            </w:r>
            <w:r>
              <w:rPr>
                <w:sz w:val="28"/>
              </w:rPr>
              <w:t>273-</w:t>
            </w:r>
            <w:r>
              <w:rPr>
                <w:spacing w:val="-5"/>
                <w:sz w:val="28"/>
              </w:rPr>
              <w:t>ФЗ</w:t>
            </w:r>
          </w:p>
        </w:tc>
      </w:tr>
      <w:tr w14:paraId="188EA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2" w:type="dxa"/>
            <w:tcBorders>
              <w:top w:val="nil"/>
              <w:bottom w:val="nil"/>
            </w:tcBorders>
          </w:tcPr>
          <w:p w14:paraId="1160DE10">
            <w:pPr>
              <w:pStyle w:val="10"/>
              <w:tabs>
                <w:tab w:val="left" w:pos="1416"/>
                <w:tab w:val="left" w:pos="2940"/>
                <w:tab w:val="left" w:pos="3991"/>
                <w:tab w:val="left" w:pos="4853"/>
              </w:tabs>
              <w:spacing w:line="302" w:lineRule="exact"/>
              <w:ind w:left="115"/>
              <w:rPr>
                <w:sz w:val="28"/>
              </w:rPr>
            </w:pPr>
            <w:r>
              <w:rPr>
                <w:spacing w:val="-2"/>
                <w:sz w:val="28"/>
              </w:rPr>
              <w:t>включая</w:t>
            </w:r>
            <w:r>
              <w:rPr>
                <w:sz w:val="28"/>
              </w:rPr>
              <w:tab/>
            </w:r>
            <w:r>
              <w:rPr>
                <w:spacing w:val="-2"/>
                <w:sz w:val="28"/>
              </w:rPr>
              <w:t>приемную</w:t>
            </w:r>
            <w:r>
              <w:rPr>
                <w:sz w:val="28"/>
              </w:rPr>
              <w:tab/>
            </w:r>
            <w:r>
              <w:rPr>
                <w:spacing w:val="-2"/>
                <w:sz w:val="28"/>
              </w:rPr>
              <w:t>семью</w:t>
            </w:r>
            <w:r>
              <w:rPr>
                <w:sz w:val="28"/>
              </w:rPr>
              <w:tab/>
            </w:r>
            <w:r>
              <w:rPr>
                <w:spacing w:val="-4"/>
                <w:sz w:val="28"/>
              </w:rPr>
              <w:t>либо</w:t>
            </w:r>
            <w:r>
              <w:rPr>
                <w:sz w:val="28"/>
              </w:rPr>
              <w:tab/>
            </w:r>
            <w:r>
              <w:rPr>
                <w:spacing w:val="-10"/>
                <w:sz w:val="28"/>
              </w:rPr>
              <w:t>в</w:t>
            </w:r>
          </w:p>
        </w:tc>
        <w:tc>
          <w:tcPr>
            <w:tcW w:w="4945" w:type="dxa"/>
            <w:tcBorders>
              <w:top w:val="nil"/>
              <w:bottom w:val="nil"/>
            </w:tcBorders>
          </w:tcPr>
          <w:p w14:paraId="65712941">
            <w:pPr>
              <w:pStyle w:val="10"/>
              <w:tabs>
                <w:tab w:val="left" w:pos="719"/>
                <w:tab w:val="left" w:pos="1389"/>
                <w:tab w:val="left" w:pos="2860"/>
                <w:tab w:val="left" w:pos="3710"/>
              </w:tabs>
              <w:spacing w:line="302" w:lineRule="exact"/>
              <w:ind w:left="114"/>
              <w:rPr>
                <w:sz w:val="28"/>
              </w:rPr>
            </w:pPr>
            <w:r>
              <w:rPr>
                <w:spacing w:val="-5"/>
                <w:sz w:val="28"/>
              </w:rPr>
              <w:t>п.</w:t>
            </w:r>
            <w:r>
              <w:rPr>
                <w:sz w:val="28"/>
              </w:rPr>
              <w:tab/>
            </w:r>
            <w:r>
              <w:rPr>
                <w:spacing w:val="-5"/>
                <w:sz w:val="28"/>
              </w:rPr>
              <w:t>12</w:t>
            </w:r>
            <w:r>
              <w:rPr>
                <w:sz w:val="28"/>
              </w:rPr>
              <w:tab/>
            </w:r>
            <w:r>
              <w:rPr>
                <w:spacing w:val="-2"/>
                <w:sz w:val="28"/>
              </w:rPr>
              <w:t>Порядка,</w:t>
            </w:r>
            <w:r>
              <w:rPr>
                <w:sz w:val="28"/>
              </w:rPr>
              <w:tab/>
            </w:r>
            <w:r>
              <w:rPr>
                <w:spacing w:val="-4"/>
                <w:sz w:val="28"/>
              </w:rPr>
              <w:t>утв.</w:t>
            </w:r>
            <w:r>
              <w:rPr>
                <w:sz w:val="28"/>
              </w:rPr>
              <w:tab/>
            </w:r>
            <w:r>
              <w:rPr>
                <w:spacing w:val="-2"/>
                <w:sz w:val="28"/>
              </w:rPr>
              <w:t>приказом</w:t>
            </w:r>
          </w:p>
        </w:tc>
      </w:tr>
      <w:tr w14:paraId="79312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2" w:type="dxa"/>
            <w:tcBorders>
              <w:top w:val="nil"/>
              <w:bottom w:val="nil"/>
            </w:tcBorders>
          </w:tcPr>
          <w:p w14:paraId="6A6EC89D">
            <w:pPr>
              <w:pStyle w:val="10"/>
              <w:tabs>
                <w:tab w:val="left" w:pos="1420"/>
                <w:tab w:val="left" w:pos="3876"/>
              </w:tabs>
              <w:spacing w:line="302" w:lineRule="exact"/>
              <w:ind w:left="115"/>
              <w:rPr>
                <w:sz w:val="28"/>
              </w:rPr>
            </w:pPr>
            <w:r>
              <w:rPr>
                <w:spacing w:val="-2"/>
                <w:sz w:val="28"/>
              </w:rPr>
              <w:t>случаях,</w:t>
            </w:r>
            <w:r>
              <w:rPr>
                <w:sz w:val="28"/>
              </w:rPr>
              <w:tab/>
            </w:r>
            <w:r>
              <w:rPr>
                <w:spacing w:val="-2"/>
                <w:sz w:val="28"/>
              </w:rPr>
              <w:t>предусмотренных</w:t>
            </w:r>
            <w:r>
              <w:rPr>
                <w:sz w:val="28"/>
              </w:rPr>
              <w:tab/>
            </w:r>
            <w:r>
              <w:rPr>
                <w:spacing w:val="-2"/>
                <w:sz w:val="28"/>
              </w:rPr>
              <w:t>законами</w:t>
            </w:r>
          </w:p>
        </w:tc>
        <w:tc>
          <w:tcPr>
            <w:tcW w:w="4945" w:type="dxa"/>
            <w:tcBorders>
              <w:top w:val="nil"/>
              <w:bottom w:val="nil"/>
            </w:tcBorders>
          </w:tcPr>
          <w:p w14:paraId="33476936">
            <w:pPr>
              <w:pStyle w:val="10"/>
              <w:spacing w:line="302" w:lineRule="exact"/>
              <w:ind w:left="114"/>
              <w:rPr>
                <w:sz w:val="28"/>
              </w:rPr>
            </w:pPr>
            <w:r>
              <w:rPr>
                <w:sz w:val="28"/>
              </w:rPr>
              <w:t>Минпросвещения</w:t>
            </w:r>
            <w:r>
              <w:rPr>
                <w:spacing w:val="10"/>
                <w:sz w:val="28"/>
              </w:rPr>
              <w:t xml:space="preserve"> </w:t>
            </w:r>
            <w:r>
              <w:rPr>
                <w:sz w:val="28"/>
              </w:rPr>
              <w:t>от</w:t>
            </w:r>
            <w:r>
              <w:rPr>
                <w:spacing w:val="14"/>
                <w:sz w:val="28"/>
              </w:rPr>
              <w:t xml:space="preserve"> </w:t>
            </w:r>
            <w:r>
              <w:rPr>
                <w:sz w:val="28"/>
              </w:rPr>
              <w:t>02.09.2020</w:t>
            </w:r>
            <w:r>
              <w:rPr>
                <w:spacing w:val="13"/>
                <w:sz w:val="28"/>
              </w:rPr>
              <w:t xml:space="preserve"> </w:t>
            </w:r>
            <w:r>
              <w:rPr>
                <w:sz w:val="28"/>
              </w:rPr>
              <w:t>№</w:t>
            </w:r>
            <w:r>
              <w:rPr>
                <w:spacing w:val="16"/>
                <w:sz w:val="28"/>
              </w:rPr>
              <w:t xml:space="preserve"> </w:t>
            </w:r>
            <w:r>
              <w:rPr>
                <w:spacing w:val="-5"/>
                <w:sz w:val="28"/>
              </w:rPr>
              <w:t>458</w:t>
            </w:r>
          </w:p>
        </w:tc>
      </w:tr>
      <w:tr w14:paraId="0C8A0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92" w:type="dxa"/>
            <w:tcBorders>
              <w:top w:val="nil"/>
              <w:bottom w:val="nil"/>
            </w:tcBorders>
          </w:tcPr>
          <w:p w14:paraId="4460BD92">
            <w:pPr>
              <w:pStyle w:val="10"/>
              <w:tabs>
                <w:tab w:val="left" w:pos="1759"/>
                <w:tab w:val="left" w:pos="3595"/>
              </w:tabs>
              <w:spacing w:line="300" w:lineRule="exact"/>
              <w:ind w:left="115"/>
              <w:rPr>
                <w:sz w:val="28"/>
              </w:rPr>
            </w:pPr>
            <w:r>
              <w:rPr>
                <w:spacing w:val="-2"/>
                <w:sz w:val="28"/>
              </w:rPr>
              <w:t>субъектов</w:t>
            </w:r>
            <w:r>
              <w:rPr>
                <w:sz w:val="28"/>
              </w:rPr>
              <w:tab/>
            </w:r>
            <w:r>
              <w:rPr>
                <w:spacing w:val="-2"/>
                <w:sz w:val="28"/>
              </w:rPr>
              <w:t>Российской</w:t>
            </w:r>
            <w:r>
              <w:rPr>
                <w:sz w:val="28"/>
              </w:rPr>
              <w:tab/>
            </w:r>
            <w:r>
              <w:rPr>
                <w:spacing w:val="-2"/>
                <w:sz w:val="28"/>
              </w:rPr>
              <w:t>Федерации,</w:t>
            </w:r>
          </w:p>
        </w:tc>
        <w:tc>
          <w:tcPr>
            <w:tcW w:w="4945" w:type="dxa"/>
            <w:tcBorders>
              <w:top w:val="nil"/>
              <w:bottom w:val="nil"/>
            </w:tcBorders>
          </w:tcPr>
          <w:p w14:paraId="4098E7D3">
            <w:pPr>
              <w:pStyle w:val="10"/>
              <w:spacing w:line="300" w:lineRule="exact"/>
              <w:ind w:left="114"/>
              <w:rPr>
                <w:sz w:val="28"/>
              </w:rPr>
            </w:pPr>
            <w:r>
              <w:rPr>
                <w:sz w:val="28"/>
              </w:rPr>
              <w:t>(в</w:t>
            </w:r>
            <w:r>
              <w:rPr>
                <w:spacing w:val="-11"/>
                <w:sz w:val="28"/>
              </w:rPr>
              <w:t xml:space="preserve"> </w:t>
            </w:r>
            <w:r>
              <w:rPr>
                <w:sz w:val="28"/>
              </w:rPr>
              <w:t>ред.</w:t>
            </w:r>
            <w:r>
              <w:rPr>
                <w:spacing w:val="-10"/>
                <w:sz w:val="28"/>
              </w:rPr>
              <w:t xml:space="preserve"> </w:t>
            </w:r>
            <w:r>
              <w:rPr>
                <w:sz w:val="28"/>
              </w:rPr>
              <w:t>от</w:t>
            </w:r>
            <w:r>
              <w:rPr>
                <w:spacing w:val="-8"/>
                <w:sz w:val="28"/>
              </w:rPr>
              <w:t xml:space="preserve"> </w:t>
            </w:r>
            <w:r>
              <w:rPr>
                <w:sz w:val="28"/>
              </w:rPr>
              <w:t>23.01.2023</w:t>
            </w:r>
            <w:r>
              <w:rPr>
                <w:spacing w:val="-6"/>
                <w:sz w:val="28"/>
              </w:rPr>
              <w:t xml:space="preserve"> </w:t>
            </w:r>
            <w:r>
              <w:rPr>
                <w:sz w:val="28"/>
              </w:rPr>
              <w:t>№</w:t>
            </w:r>
            <w:r>
              <w:rPr>
                <w:spacing w:val="-4"/>
                <w:sz w:val="28"/>
              </w:rPr>
              <w:t xml:space="preserve"> </w:t>
            </w:r>
            <w:r>
              <w:rPr>
                <w:spacing w:val="-5"/>
                <w:sz w:val="28"/>
              </w:rPr>
              <w:t>47)</w:t>
            </w:r>
          </w:p>
        </w:tc>
      </w:tr>
      <w:tr w14:paraId="49DD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2" w:type="dxa"/>
            <w:tcBorders>
              <w:top w:val="nil"/>
              <w:bottom w:val="nil"/>
            </w:tcBorders>
          </w:tcPr>
          <w:p w14:paraId="527598A0">
            <w:pPr>
              <w:pStyle w:val="10"/>
              <w:tabs>
                <w:tab w:val="left" w:pos="2047"/>
                <w:tab w:val="left" w:pos="3240"/>
                <w:tab w:val="left" w:pos="4301"/>
              </w:tabs>
              <w:spacing w:line="302" w:lineRule="exact"/>
              <w:ind w:left="115"/>
              <w:rPr>
                <w:sz w:val="28"/>
              </w:rPr>
            </w:pPr>
            <w:r>
              <w:rPr>
                <w:spacing w:val="-2"/>
                <w:sz w:val="28"/>
              </w:rPr>
              <w:t>патронатную</w:t>
            </w:r>
            <w:r>
              <w:rPr>
                <w:sz w:val="28"/>
              </w:rPr>
              <w:tab/>
            </w:r>
            <w:r>
              <w:rPr>
                <w:spacing w:val="-2"/>
                <w:sz w:val="28"/>
              </w:rPr>
              <w:t>семью,</w:t>
            </w:r>
            <w:r>
              <w:rPr>
                <w:sz w:val="28"/>
              </w:rPr>
              <w:tab/>
            </w:r>
            <w:r>
              <w:rPr>
                <w:spacing w:val="-4"/>
                <w:sz w:val="28"/>
              </w:rPr>
              <w:t>имеет</w:t>
            </w:r>
            <w:r>
              <w:rPr>
                <w:sz w:val="28"/>
              </w:rPr>
              <w:tab/>
            </w:r>
            <w:r>
              <w:rPr>
                <w:spacing w:val="-4"/>
                <w:sz w:val="28"/>
              </w:rPr>
              <w:t>право</w:t>
            </w:r>
          </w:p>
        </w:tc>
        <w:tc>
          <w:tcPr>
            <w:tcW w:w="4945" w:type="dxa"/>
            <w:tcBorders>
              <w:top w:val="nil"/>
              <w:bottom w:val="nil"/>
            </w:tcBorders>
          </w:tcPr>
          <w:p w14:paraId="1FF0E352">
            <w:pPr>
              <w:pStyle w:val="10"/>
              <w:ind w:left="0"/>
              <w:rPr>
                <w:sz w:val="24"/>
              </w:rPr>
            </w:pPr>
          </w:p>
        </w:tc>
      </w:tr>
      <w:tr w14:paraId="18F9B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2" w:type="dxa"/>
            <w:tcBorders>
              <w:top w:val="nil"/>
              <w:bottom w:val="nil"/>
            </w:tcBorders>
          </w:tcPr>
          <w:p w14:paraId="73694CBB">
            <w:pPr>
              <w:pStyle w:val="10"/>
              <w:tabs>
                <w:tab w:val="left" w:pos="3190"/>
                <w:tab w:val="left" w:pos="4717"/>
              </w:tabs>
              <w:spacing w:line="303" w:lineRule="exact"/>
              <w:ind w:left="115"/>
              <w:rPr>
                <w:sz w:val="28"/>
              </w:rPr>
            </w:pPr>
            <w:r>
              <w:rPr>
                <w:spacing w:val="-2"/>
                <w:sz w:val="28"/>
              </w:rPr>
              <w:t>преимущественного</w:t>
            </w:r>
            <w:r>
              <w:rPr>
                <w:sz w:val="28"/>
              </w:rPr>
              <w:tab/>
            </w:r>
            <w:r>
              <w:rPr>
                <w:spacing w:val="-2"/>
                <w:sz w:val="28"/>
              </w:rPr>
              <w:t>приема</w:t>
            </w:r>
            <w:r>
              <w:rPr>
                <w:sz w:val="28"/>
              </w:rPr>
              <w:tab/>
            </w:r>
            <w:r>
              <w:rPr>
                <w:spacing w:val="-5"/>
                <w:sz w:val="28"/>
              </w:rPr>
              <w:t>на</w:t>
            </w:r>
          </w:p>
        </w:tc>
        <w:tc>
          <w:tcPr>
            <w:tcW w:w="4945" w:type="dxa"/>
            <w:tcBorders>
              <w:top w:val="nil"/>
              <w:bottom w:val="nil"/>
            </w:tcBorders>
          </w:tcPr>
          <w:p w14:paraId="5680F228">
            <w:pPr>
              <w:pStyle w:val="10"/>
              <w:ind w:left="0"/>
              <w:rPr>
                <w:sz w:val="24"/>
              </w:rPr>
            </w:pPr>
          </w:p>
        </w:tc>
      </w:tr>
      <w:tr w14:paraId="19B11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92" w:type="dxa"/>
            <w:tcBorders>
              <w:top w:val="nil"/>
              <w:bottom w:val="nil"/>
            </w:tcBorders>
          </w:tcPr>
          <w:p w14:paraId="796990D9">
            <w:pPr>
              <w:pStyle w:val="10"/>
              <w:tabs>
                <w:tab w:val="left" w:pos="2362"/>
                <w:tab w:val="left" w:pos="3787"/>
              </w:tabs>
              <w:spacing w:line="300" w:lineRule="exact"/>
              <w:ind w:left="115"/>
              <w:rPr>
                <w:sz w:val="28"/>
              </w:rPr>
            </w:pPr>
            <w:r>
              <w:rPr>
                <w:spacing w:val="-2"/>
                <w:sz w:val="28"/>
              </w:rPr>
              <w:t>обучение</w:t>
            </w:r>
            <w:r>
              <w:rPr>
                <w:sz w:val="28"/>
              </w:rPr>
              <w:tab/>
            </w:r>
            <w:r>
              <w:rPr>
                <w:spacing w:val="-5"/>
                <w:sz w:val="28"/>
              </w:rPr>
              <w:t>по</w:t>
            </w:r>
            <w:r>
              <w:rPr>
                <w:sz w:val="28"/>
              </w:rPr>
              <w:tab/>
            </w:r>
            <w:r>
              <w:rPr>
                <w:spacing w:val="-2"/>
                <w:sz w:val="28"/>
              </w:rPr>
              <w:t>основным</w:t>
            </w:r>
          </w:p>
        </w:tc>
        <w:tc>
          <w:tcPr>
            <w:tcW w:w="4945" w:type="dxa"/>
            <w:tcBorders>
              <w:top w:val="nil"/>
              <w:bottom w:val="nil"/>
            </w:tcBorders>
          </w:tcPr>
          <w:p w14:paraId="4FAF9C3E">
            <w:pPr>
              <w:pStyle w:val="10"/>
              <w:ind w:left="0"/>
              <w:rPr>
                <w:sz w:val="24"/>
              </w:rPr>
            </w:pPr>
          </w:p>
        </w:tc>
      </w:tr>
      <w:tr w14:paraId="28CAD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2" w:type="dxa"/>
            <w:tcBorders>
              <w:top w:val="nil"/>
              <w:bottom w:val="nil"/>
            </w:tcBorders>
          </w:tcPr>
          <w:p w14:paraId="71B982D2">
            <w:pPr>
              <w:pStyle w:val="10"/>
              <w:tabs>
                <w:tab w:val="left" w:pos="3106"/>
                <w:tab w:val="left" w:pos="4856"/>
              </w:tabs>
              <w:spacing w:line="302" w:lineRule="exact"/>
              <w:ind w:left="115"/>
              <w:rPr>
                <w:sz w:val="28"/>
              </w:rPr>
            </w:pPr>
            <w:r>
              <w:rPr>
                <w:spacing w:val="-2"/>
                <w:sz w:val="28"/>
              </w:rPr>
              <w:t>общеобразовательным</w:t>
            </w:r>
            <w:r>
              <w:rPr>
                <w:sz w:val="28"/>
              </w:rPr>
              <w:tab/>
            </w:r>
            <w:r>
              <w:rPr>
                <w:spacing w:val="-2"/>
                <w:sz w:val="28"/>
              </w:rPr>
              <w:t>программам</w:t>
            </w:r>
            <w:r>
              <w:rPr>
                <w:sz w:val="28"/>
              </w:rPr>
              <w:tab/>
            </w:r>
            <w:r>
              <w:rPr>
                <w:spacing w:val="-10"/>
                <w:sz w:val="28"/>
              </w:rPr>
              <w:t>в</w:t>
            </w:r>
          </w:p>
        </w:tc>
        <w:tc>
          <w:tcPr>
            <w:tcW w:w="4945" w:type="dxa"/>
            <w:tcBorders>
              <w:top w:val="nil"/>
              <w:bottom w:val="nil"/>
            </w:tcBorders>
          </w:tcPr>
          <w:p w14:paraId="625B3201">
            <w:pPr>
              <w:pStyle w:val="10"/>
              <w:ind w:left="0"/>
              <w:rPr>
                <w:sz w:val="24"/>
              </w:rPr>
            </w:pPr>
          </w:p>
        </w:tc>
      </w:tr>
      <w:tr w14:paraId="3AE7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2" w:type="dxa"/>
            <w:tcBorders>
              <w:top w:val="nil"/>
              <w:bottom w:val="nil"/>
            </w:tcBorders>
          </w:tcPr>
          <w:p w14:paraId="5671B995">
            <w:pPr>
              <w:pStyle w:val="10"/>
              <w:spacing w:line="302" w:lineRule="exact"/>
              <w:ind w:left="115"/>
              <w:rPr>
                <w:sz w:val="28"/>
              </w:rPr>
            </w:pPr>
            <w:r>
              <w:rPr>
                <w:spacing w:val="-2"/>
                <w:sz w:val="28"/>
              </w:rPr>
              <w:t>государственную</w:t>
            </w:r>
            <w:r>
              <w:rPr>
                <w:spacing w:val="-10"/>
                <w:sz w:val="28"/>
              </w:rPr>
              <w:t xml:space="preserve"> </w:t>
            </w:r>
            <w:r>
              <w:rPr>
                <w:spacing w:val="-2"/>
                <w:sz w:val="28"/>
              </w:rPr>
              <w:t>или</w:t>
            </w:r>
            <w:r>
              <w:rPr>
                <w:spacing w:val="-9"/>
                <w:sz w:val="28"/>
              </w:rPr>
              <w:t xml:space="preserve"> </w:t>
            </w:r>
            <w:r>
              <w:rPr>
                <w:spacing w:val="-2"/>
                <w:sz w:val="28"/>
              </w:rPr>
              <w:t>муниципальную</w:t>
            </w:r>
          </w:p>
        </w:tc>
        <w:tc>
          <w:tcPr>
            <w:tcW w:w="4945" w:type="dxa"/>
            <w:tcBorders>
              <w:top w:val="nil"/>
              <w:bottom w:val="nil"/>
            </w:tcBorders>
          </w:tcPr>
          <w:p w14:paraId="11E2B6C2">
            <w:pPr>
              <w:pStyle w:val="10"/>
              <w:ind w:left="0"/>
              <w:rPr>
                <w:sz w:val="24"/>
              </w:rPr>
            </w:pPr>
          </w:p>
        </w:tc>
      </w:tr>
      <w:tr w14:paraId="0F0C6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92" w:type="dxa"/>
            <w:tcBorders>
              <w:top w:val="nil"/>
              <w:bottom w:val="nil"/>
            </w:tcBorders>
          </w:tcPr>
          <w:p w14:paraId="6F384300">
            <w:pPr>
              <w:pStyle w:val="10"/>
              <w:tabs>
                <w:tab w:val="left" w:pos="2700"/>
                <w:tab w:val="left" w:pos="4851"/>
              </w:tabs>
              <w:spacing w:line="301" w:lineRule="exact"/>
              <w:ind w:left="115"/>
              <w:rPr>
                <w:sz w:val="28"/>
              </w:rPr>
            </w:pPr>
            <w:r>
              <w:rPr>
                <w:spacing w:val="-2"/>
                <w:sz w:val="28"/>
              </w:rPr>
              <w:t>образовательную</w:t>
            </w:r>
            <w:r>
              <w:rPr>
                <w:sz w:val="28"/>
              </w:rPr>
              <w:tab/>
            </w:r>
            <w:r>
              <w:rPr>
                <w:spacing w:val="-2"/>
                <w:sz w:val="28"/>
              </w:rPr>
              <w:t>организацию,</w:t>
            </w:r>
            <w:r>
              <w:rPr>
                <w:sz w:val="28"/>
              </w:rPr>
              <w:tab/>
            </w:r>
            <w:r>
              <w:rPr>
                <w:spacing w:val="-10"/>
                <w:sz w:val="28"/>
              </w:rPr>
              <w:t>в</w:t>
            </w:r>
          </w:p>
        </w:tc>
        <w:tc>
          <w:tcPr>
            <w:tcW w:w="4945" w:type="dxa"/>
            <w:tcBorders>
              <w:top w:val="nil"/>
              <w:bottom w:val="nil"/>
            </w:tcBorders>
          </w:tcPr>
          <w:p w14:paraId="5C38956B">
            <w:pPr>
              <w:pStyle w:val="10"/>
              <w:ind w:left="0"/>
              <w:rPr>
                <w:sz w:val="24"/>
              </w:rPr>
            </w:pPr>
          </w:p>
        </w:tc>
      </w:tr>
      <w:tr w14:paraId="0F7A9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2" w:type="dxa"/>
            <w:tcBorders>
              <w:top w:val="nil"/>
              <w:bottom w:val="nil"/>
            </w:tcBorders>
          </w:tcPr>
          <w:p w14:paraId="7960F598">
            <w:pPr>
              <w:pStyle w:val="10"/>
              <w:spacing w:line="302" w:lineRule="exact"/>
              <w:ind w:left="115"/>
              <w:rPr>
                <w:sz w:val="28"/>
              </w:rPr>
            </w:pPr>
            <w:r>
              <w:rPr>
                <w:sz w:val="28"/>
              </w:rPr>
              <w:t>которой</w:t>
            </w:r>
            <w:r>
              <w:rPr>
                <w:spacing w:val="22"/>
                <w:sz w:val="28"/>
              </w:rPr>
              <w:t xml:space="preserve"> </w:t>
            </w:r>
            <w:r>
              <w:rPr>
                <w:sz w:val="28"/>
              </w:rPr>
              <w:t>обучаются</w:t>
            </w:r>
            <w:r>
              <w:rPr>
                <w:spacing w:val="19"/>
                <w:sz w:val="28"/>
              </w:rPr>
              <w:t xml:space="preserve"> </w:t>
            </w:r>
            <w:r>
              <w:rPr>
                <w:sz w:val="28"/>
              </w:rPr>
              <w:t>его</w:t>
            </w:r>
            <w:r>
              <w:rPr>
                <w:spacing w:val="21"/>
                <w:sz w:val="28"/>
              </w:rPr>
              <w:t xml:space="preserve"> </w:t>
            </w:r>
            <w:r>
              <w:rPr>
                <w:sz w:val="28"/>
              </w:rPr>
              <w:t>брат</w:t>
            </w:r>
            <w:r>
              <w:rPr>
                <w:spacing w:val="71"/>
                <w:w w:val="150"/>
                <w:sz w:val="28"/>
              </w:rPr>
              <w:t xml:space="preserve"> </w:t>
            </w:r>
            <w:r>
              <w:rPr>
                <w:sz w:val="28"/>
              </w:rPr>
              <w:t>и</w:t>
            </w:r>
            <w:r>
              <w:rPr>
                <w:spacing w:val="22"/>
                <w:sz w:val="28"/>
              </w:rPr>
              <w:t xml:space="preserve"> </w:t>
            </w:r>
            <w:r>
              <w:rPr>
                <w:spacing w:val="-4"/>
                <w:sz w:val="28"/>
              </w:rPr>
              <w:t>(или)</w:t>
            </w:r>
          </w:p>
        </w:tc>
        <w:tc>
          <w:tcPr>
            <w:tcW w:w="4945" w:type="dxa"/>
            <w:tcBorders>
              <w:top w:val="nil"/>
              <w:bottom w:val="nil"/>
            </w:tcBorders>
          </w:tcPr>
          <w:p w14:paraId="37DD5BB7">
            <w:pPr>
              <w:pStyle w:val="10"/>
              <w:ind w:left="0"/>
              <w:rPr>
                <w:sz w:val="24"/>
              </w:rPr>
            </w:pPr>
          </w:p>
        </w:tc>
      </w:tr>
      <w:tr w14:paraId="172AE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2" w:type="dxa"/>
            <w:tcBorders>
              <w:top w:val="nil"/>
              <w:bottom w:val="nil"/>
            </w:tcBorders>
          </w:tcPr>
          <w:p w14:paraId="387372D8">
            <w:pPr>
              <w:pStyle w:val="10"/>
              <w:spacing w:line="303" w:lineRule="exact"/>
              <w:ind w:left="115"/>
              <w:rPr>
                <w:sz w:val="28"/>
              </w:rPr>
            </w:pPr>
            <w:r>
              <w:rPr>
                <w:sz w:val="28"/>
              </w:rPr>
              <w:t>сестра</w:t>
            </w:r>
            <w:r>
              <w:rPr>
                <w:spacing w:val="22"/>
                <w:sz w:val="28"/>
              </w:rPr>
              <w:t xml:space="preserve"> </w:t>
            </w:r>
            <w:r>
              <w:rPr>
                <w:sz w:val="28"/>
              </w:rPr>
              <w:t>(полнородные</w:t>
            </w:r>
            <w:r>
              <w:rPr>
                <w:spacing w:val="27"/>
                <w:sz w:val="28"/>
              </w:rPr>
              <w:t xml:space="preserve"> </w:t>
            </w:r>
            <w:r>
              <w:rPr>
                <w:sz w:val="28"/>
              </w:rPr>
              <w:t>и</w:t>
            </w:r>
            <w:r>
              <w:rPr>
                <w:spacing w:val="24"/>
                <w:sz w:val="28"/>
              </w:rPr>
              <w:t xml:space="preserve"> </w:t>
            </w:r>
            <w:r>
              <w:rPr>
                <w:spacing w:val="-2"/>
                <w:sz w:val="28"/>
              </w:rPr>
              <w:t>неполнородные,</w:t>
            </w:r>
          </w:p>
        </w:tc>
        <w:tc>
          <w:tcPr>
            <w:tcW w:w="4945" w:type="dxa"/>
            <w:tcBorders>
              <w:top w:val="nil"/>
              <w:bottom w:val="nil"/>
            </w:tcBorders>
          </w:tcPr>
          <w:p w14:paraId="0BE8D3A5">
            <w:pPr>
              <w:pStyle w:val="10"/>
              <w:ind w:left="0"/>
              <w:rPr>
                <w:sz w:val="24"/>
              </w:rPr>
            </w:pPr>
          </w:p>
        </w:tc>
      </w:tr>
      <w:tr w14:paraId="35941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2" w:type="dxa"/>
            <w:tcBorders>
              <w:top w:val="nil"/>
              <w:bottom w:val="nil"/>
            </w:tcBorders>
          </w:tcPr>
          <w:p w14:paraId="54A8C935">
            <w:pPr>
              <w:pStyle w:val="10"/>
              <w:tabs>
                <w:tab w:val="left" w:pos="2212"/>
                <w:tab w:val="left" w:pos="4375"/>
              </w:tabs>
              <w:spacing w:line="302" w:lineRule="exact"/>
              <w:ind w:left="115"/>
              <w:rPr>
                <w:sz w:val="28"/>
              </w:rPr>
            </w:pPr>
            <w:r>
              <w:rPr>
                <w:spacing w:val="-2"/>
                <w:sz w:val="28"/>
              </w:rPr>
              <w:t>усыновленные</w:t>
            </w:r>
            <w:r>
              <w:rPr>
                <w:sz w:val="28"/>
              </w:rPr>
              <w:tab/>
            </w:r>
            <w:r>
              <w:rPr>
                <w:spacing w:val="-2"/>
                <w:sz w:val="28"/>
              </w:rPr>
              <w:t>(удочеренные),</w:t>
            </w:r>
            <w:r>
              <w:rPr>
                <w:sz w:val="28"/>
              </w:rPr>
              <w:tab/>
            </w:r>
            <w:r>
              <w:rPr>
                <w:spacing w:val="-4"/>
                <w:sz w:val="28"/>
              </w:rPr>
              <w:t>дети,</w:t>
            </w:r>
          </w:p>
        </w:tc>
        <w:tc>
          <w:tcPr>
            <w:tcW w:w="4945" w:type="dxa"/>
            <w:tcBorders>
              <w:top w:val="nil"/>
              <w:bottom w:val="nil"/>
            </w:tcBorders>
          </w:tcPr>
          <w:p w14:paraId="05B5BFB6">
            <w:pPr>
              <w:pStyle w:val="10"/>
              <w:ind w:left="0"/>
              <w:rPr>
                <w:sz w:val="24"/>
              </w:rPr>
            </w:pPr>
          </w:p>
        </w:tc>
      </w:tr>
      <w:tr w14:paraId="61DDA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92" w:type="dxa"/>
            <w:tcBorders>
              <w:top w:val="nil"/>
              <w:bottom w:val="nil"/>
            </w:tcBorders>
          </w:tcPr>
          <w:p w14:paraId="0EC9D523">
            <w:pPr>
              <w:pStyle w:val="10"/>
              <w:tabs>
                <w:tab w:val="left" w:pos="1752"/>
                <w:tab w:val="left" w:pos="3979"/>
              </w:tabs>
              <w:spacing w:line="300" w:lineRule="exact"/>
              <w:ind w:left="115"/>
              <w:rPr>
                <w:sz w:val="28"/>
              </w:rPr>
            </w:pPr>
            <w:r>
              <w:rPr>
                <w:spacing w:val="-2"/>
                <w:sz w:val="28"/>
              </w:rPr>
              <w:t>опекунами</w:t>
            </w:r>
            <w:r>
              <w:rPr>
                <w:sz w:val="28"/>
              </w:rPr>
              <w:tab/>
            </w:r>
            <w:r>
              <w:rPr>
                <w:spacing w:val="-2"/>
                <w:sz w:val="28"/>
              </w:rPr>
              <w:t>(попечителями)</w:t>
            </w:r>
            <w:r>
              <w:rPr>
                <w:sz w:val="28"/>
              </w:rPr>
              <w:tab/>
            </w:r>
            <w:r>
              <w:rPr>
                <w:spacing w:val="-2"/>
                <w:sz w:val="28"/>
              </w:rPr>
              <w:t>которых</w:t>
            </w:r>
          </w:p>
        </w:tc>
        <w:tc>
          <w:tcPr>
            <w:tcW w:w="4945" w:type="dxa"/>
            <w:tcBorders>
              <w:top w:val="nil"/>
              <w:bottom w:val="nil"/>
            </w:tcBorders>
          </w:tcPr>
          <w:p w14:paraId="78384078">
            <w:pPr>
              <w:pStyle w:val="10"/>
              <w:ind w:left="0"/>
              <w:rPr>
                <w:sz w:val="24"/>
              </w:rPr>
            </w:pPr>
          </w:p>
        </w:tc>
      </w:tr>
      <w:tr w14:paraId="2B8F8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2" w:type="dxa"/>
            <w:tcBorders>
              <w:top w:val="nil"/>
              <w:bottom w:val="nil"/>
            </w:tcBorders>
          </w:tcPr>
          <w:p w14:paraId="4C551391">
            <w:pPr>
              <w:pStyle w:val="10"/>
              <w:tabs>
                <w:tab w:val="left" w:pos="1948"/>
                <w:tab w:val="left" w:pos="3773"/>
              </w:tabs>
              <w:spacing w:line="302" w:lineRule="exact"/>
              <w:ind w:left="115"/>
              <w:rPr>
                <w:sz w:val="28"/>
              </w:rPr>
            </w:pPr>
            <w:r>
              <w:rPr>
                <w:spacing w:val="-2"/>
                <w:sz w:val="28"/>
              </w:rPr>
              <w:t>являются</w:t>
            </w:r>
            <w:r>
              <w:rPr>
                <w:sz w:val="28"/>
              </w:rPr>
              <w:tab/>
            </w:r>
            <w:r>
              <w:rPr>
                <w:spacing w:val="-2"/>
                <w:sz w:val="28"/>
              </w:rPr>
              <w:t>родители</w:t>
            </w:r>
            <w:r>
              <w:rPr>
                <w:sz w:val="28"/>
              </w:rPr>
              <w:tab/>
            </w:r>
            <w:r>
              <w:rPr>
                <w:spacing w:val="-2"/>
                <w:sz w:val="28"/>
              </w:rPr>
              <w:t>(законные</w:t>
            </w:r>
          </w:p>
        </w:tc>
        <w:tc>
          <w:tcPr>
            <w:tcW w:w="4945" w:type="dxa"/>
            <w:tcBorders>
              <w:top w:val="nil"/>
              <w:bottom w:val="nil"/>
            </w:tcBorders>
          </w:tcPr>
          <w:p w14:paraId="5B63580B">
            <w:pPr>
              <w:pStyle w:val="10"/>
              <w:ind w:left="0"/>
              <w:rPr>
                <w:sz w:val="24"/>
              </w:rPr>
            </w:pPr>
          </w:p>
        </w:tc>
      </w:tr>
      <w:tr w14:paraId="62253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92" w:type="dxa"/>
            <w:tcBorders>
              <w:top w:val="nil"/>
              <w:bottom w:val="nil"/>
            </w:tcBorders>
          </w:tcPr>
          <w:p w14:paraId="7F444CC5">
            <w:pPr>
              <w:pStyle w:val="10"/>
              <w:spacing w:line="300" w:lineRule="exact"/>
              <w:ind w:left="115"/>
              <w:rPr>
                <w:sz w:val="28"/>
              </w:rPr>
            </w:pPr>
            <w:r>
              <w:rPr>
                <w:sz w:val="28"/>
              </w:rPr>
              <w:t>представители)</w:t>
            </w:r>
            <w:r>
              <w:rPr>
                <w:spacing w:val="1"/>
                <w:sz w:val="28"/>
              </w:rPr>
              <w:t xml:space="preserve"> </w:t>
            </w:r>
            <w:r>
              <w:rPr>
                <w:sz w:val="28"/>
              </w:rPr>
              <w:t>этого</w:t>
            </w:r>
            <w:r>
              <w:rPr>
                <w:spacing w:val="2"/>
                <w:sz w:val="28"/>
              </w:rPr>
              <w:t xml:space="preserve"> </w:t>
            </w:r>
            <w:r>
              <w:rPr>
                <w:sz w:val="28"/>
              </w:rPr>
              <w:t>ребенка,</w:t>
            </w:r>
            <w:r>
              <w:rPr>
                <w:spacing w:val="2"/>
                <w:sz w:val="28"/>
              </w:rPr>
              <w:t xml:space="preserve"> </w:t>
            </w:r>
            <w:r>
              <w:rPr>
                <w:sz w:val="28"/>
              </w:rPr>
              <w:t>или</w:t>
            </w:r>
            <w:r>
              <w:rPr>
                <w:spacing w:val="2"/>
                <w:sz w:val="28"/>
              </w:rPr>
              <w:t xml:space="preserve"> </w:t>
            </w:r>
            <w:r>
              <w:rPr>
                <w:spacing w:val="-4"/>
                <w:sz w:val="28"/>
              </w:rPr>
              <w:t>дети,</w:t>
            </w:r>
          </w:p>
        </w:tc>
        <w:tc>
          <w:tcPr>
            <w:tcW w:w="4945" w:type="dxa"/>
            <w:tcBorders>
              <w:top w:val="nil"/>
              <w:bottom w:val="nil"/>
            </w:tcBorders>
          </w:tcPr>
          <w:p w14:paraId="341F65F3">
            <w:pPr>
              <w:pStyle w:val="10"/>
              <w:ind w:left="0"/>
              <w:rPr>
                <w:sz w:val="24"/>
              </w:rPr>
            </w:pPr>
          </w:p>
        </w:tc>
      </w:tr>
      <w:tr w14:paraId="52BD0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2" w:type="dxa"/>
            <w:tcBorders>
              <w:top w:val="nil"/>
              <w:bottom w:val="nil"/>
            </w:tcBorders>
          </w:tcPr>
          <w:p w14:paraId="0A9796E6">
            <w:pPr>
              <w:pStyle w:val="10"/>
              <w:tabs>
                <w:tab w:val="left" w:pos="3567"/>
              </w:tabs>
              <w:spacing w:line="302" w:lineRule="exact"/>
              <w:ind w:left="115"/>
              <w:rPr>
                <w:sz w:val="28"/>
              </w:rPr>
            </w:pPr>
            <w:r>
              <w:rPr>
                <w:spacing w:val="-2"/>
                <w:sz w:val="28"/>
              </w:rPr>
              <w:t>родителями</w:t>
            </w:r>
            <w:r>
              <w:rPr>
                <w:sz w:val="28"/>
              </w:rPr>
              <w:tab/>
            </w:r>
            <w:r>
              <w:rPr>
                <w:spacing w:val="-2"/>
                <w:sz w:val="28"/>
              </w:rPr>
              <w:t>(законными</w:t>
            </w:r>
          </w:p>
        </w:tc>
        <w:tc>
          <w:tcPr>
            <w:tcW w:w="4945" w:type="dxa"/>
            <w:tcBorders>
              <w:top w:val="nil"/>
              <w:bottom w:val="nil"/>
            </w:tcBorders>
          </w:tcPr>
          <w:p w14:paraId="42D4D1DA">
            <w:pPr>
              <w:pStyle w:val="10"/>
              <w:ind w:left="0"/>
              <w:rPr>
                <w:sz w:val="24"/>
              </w:rPr>
            </w:pPr>
          </w:p>
        </w:tc>
      </w:tr>
      <w:tr w14:paraId="4AB4A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5092" w:type="dxa"/>
            <w:tcBorders>
              <w:top w:val="nil"/>
              <w:bottom w:val="nil"/>
            </w:tcBorders>
          </w:tcPr>
          <w:p w14:paraId="52457FEC">
            <w:pPr>
              <w:pStyle w:val="10"/>
              <w:tabs>
                <w:tab w:val="left" w:pos="2563"/>
                <w:tab w:val="left" w:pos="3876"/>
              </w:tabs>
              <w:spacing w:line="303" w:lineRule="exact"/>
              <w:ind w:left="115"/>
              <w:rPr>
                <w:sz w:val="28"/>
              </w:rPr>
            </w:pPr>
            <w:r>
              <w:rPr>
                <w:spacing w:val="-2"/>
                <w:sz w:val="28"/>
              </w:rPr>
              <w:t>представителями)</w:t>
            </w:r>
            <w:r>
              <w:rPr>
                <w:sz w:val="28"/>
              </w:rPr>
              <w:tab/>
            </w:r>
            <w:r>
              <w:rPr>
                <w:spacing w:val="-2"/>
                <w:sz w:val="28"/>
              </w:rPr>
              <w:t>которых</w:t>
            </w:r>
            <w:r>
              <w:rPr>
                <w:sz w:val="28"/>
              </w:rPr>
              <w:tab/>
            </w:r>
            <w:r>
              <w:rPr>
                <w:spacing w:val="-2"/>
                <w:sz w:val="28"/>
              </w:rPr>
              <w:t>являются</w:t>
            </w:r>
          </w:p>
        </w:tc>
        <w:tc>
          <w:tcPr>
            <w:tcW w:w="4945" w:type="dxa"/>
            <w:tcBorders>
              <w:top w:val="nil"/>
              <w:bottom w:val="nil"/>
            </w:tcBorders>
          </w:tcPr>
          <w:p w14:paraId="2A0FBE49">
            <w:pPr>
              <w:pStyle w:val="10"/>
              <w:ind w:left="0"/>
              <w:rPr>
                <w:sz w:val="24"/>
              </w:rPr>
            </w:pPr>
          </w:p>
        </w:tc>
      </w:tr>
      <w:tr w14:paraId="1352B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2" w:type="dxa"/>
            <w:tcBorders>
              <w:top w:val="nil"/>
              <w:bottom w:val="nil"/>
            </w:tcBorders>
          </w:tcPr>
          <w:p w14:paraId="447D3BC0">
            <w:pPr>
              <w:pStyle w:val="10"/>
              <w:spacing w:line="302" w:lineRule="exact"/>
              <w:ind w:left="115"/>
              <w:rPr>
                <w:sz w:val="28"/>
              </w:rPr>
            </w:pPr>
            <w:r>
              <w:rPr>
                <w:sz w:val="28"/>
              </w:rPr>
              <w:t>опекуны</w:t>
            </w:r>
            <w:r>
              <w:rPr>
                <w:spacing w:val="12"/>
                <w:sz w:val="28"/>
              </w:rPr>
              <w:t xml:space="preserve"> </w:t>
            </w:r>
            <w:r>
              <w:rPr>
                <w:sz w:val="28"/>
              </w:rPr>
              <w:t>(попечители)</w:t>
            </w:r>
            <w:r>
              <w:rPr>
                <w:spacing w:val="13"/>
                <w:sz w:val="28"/>
              </w:rPr>
              <w:t xml:space="preserve"> </w:t>
            </w:r>
            <w:r>
              <w:rPr>
                <w:sz w:val="28"/>
              </w:rPr>
              <w:t>этого</w:t>
            </w:r>
            <w:r>
              <w:rPr>
                <w:spacing w:val="10"/>
                <w:sz w:val="28"/>
              </w:rPr>
              <w:t xml:space="preserve"> </w:t>
            </w:r>
            <w:r>
              <w:rPr>
                <w:sz w:val="28"/>
              </w:rPr>
              <w:t>ребенка,</w:t>
            </w:r>
            <w:r>
              <w:rPr>
                <w:spacing w:val="12"/>
                <w:sz w:val="28"/>
              </w:rPr>
              <w:t xml:space="preserve"> </w:t>
            </w:r>
            <w:r>
              <w:rPr>
                <w:spacing w:val="-5"/>
                <w:sz w:val="28"/>
              </w:rPr>
              <w:t>за</w:t>
            </w:r>
          </w:p>
        </w:tc>
        <w:tc>
          <w:tcPr>
            <w:tcW w:w="4945" w:type="dxa"/>
            <w:tcBorders>
              <w:top w:val="nil"/>
              <w:bottom w:val="nil"/>
            </w:tcBorders>
          </w:tcPr>
          <w:p w14:paraId="12FED48B">
            <w:pPr>
              <w:pStyle w:val="10"/>
              <w:ind w:left="0"/>
              <w:rPr>
                <w:sz w:val="24"/>
              </w:rPr>
            </w:pPr>
          </w:p>
        </w:tc>
      </w:tr>
      <w:tr w14:paraId="359BB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092" w:type="dxa"/>
            <w:tcBorders>
              <w:top w:val="nil"/>
              <w:bottom w:val="nil"/>
            </w:tcBorders>
          </w:tcPr>
          <w:p w14:paraId="32F0BC52">
            <w:pPr>
              <w:pStyle w:val="10"/>
              <w:tabs>
                <w:tab w:val="left" w:pos="3991"/>
              </w:tabs>
              <w:spacing w:line="300" w:lineRule="exact"/>
              <w:ind w:left="115"/>
              <w:rPr>
                <w:sz w:val="28"/>
              </w:rPr>
            </w:pPr>
            <w:r>
              <w:rPr>
                <w:spacing w:val="-2"/>
                <w:sz w:val="28"/>
              </w:rPr>
              <w:t>исключением</w:t>
            </w:r>
            <w:r>
              <w:rPr>
                <w:sz w:val="28"/>
              </w:rPr>
              <w:tab/>
            </w:r>
            <w:r>
              <w:rPr>
                <w:spacing w:val="-2"/>
                <w:sz w:val="28"/>
              </w:rPr>
              <w:t>случаев,</w:t>
            </w:r>
          </w:p>
        </w:tc>
        <w:tc>
          <w:tcPr>
            <w:tcW w:w="4945" w:type="dxa"/>
            <w:tcBorders>
              <w:top w:val="nil"/>
              <w:bottom w:val="nil"/>
            </w:tcBorders>
          </w:tcPr>
          <w:p w14:paraId="562ED3D3">
            <w:pPr>
              <w:pStyle w:val="10"/>
              <w:ind w:left="0"/>
              <w:rPr>
                <w:sz w:val="24"/>
              </w:rPr>
            </w:pPr>
          </w:p>
        </w:tc>
      </w:tr>
      <w:tr w14:paraId="715D5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092" w:type="dxa"/>
            <w:tcBorders>
              <w:top w:val="nil"/>
              <w:bottom w:val="nil"/>
            </w:tcBorders>
          </w:tcPr>
          <w:p w14:paraId="45DFC0D9">
            <w:pPr>
              <w:pStyle w:val="10"/>
              <w:spacing w:line="302" w:lineRule="exact"/>
              <w:ind w:left="115"/>
              <w:rPr>
                <w:sz w:val="28"/>
              </w:rPr>
            </w:pPr>
            <w:r>
              <w:rPr>
                <w:sz w:val="28"/>
              </w:rPr>
              <w:t xml:space="preserve">предусмотренных </w:t>
            </w:r>
            <w:r>
              <w:fldChar w:fldCharType="begin"/>
            </w:r>
            <w:r>
              <w:instrText xml:space="preserve"> HYPERLINK "https://vip.1zavuch.ru/%23/document/99/902389617/XA00M4S2MM/" \h </w:instrText>
            </w:r>
            <w:r>
              <w:fldChar w:fldCharType="separate"/>
            </w:r>
            <w:r>
              <w:rPr>
                <w:color w:val="0000FF"/>
                <w:sz w:val="28"/>
                <w:u w:val="single" w:color="0000FF"/>
              </w:rPr>
              <w:t>частями</w:t>
            </w:r>
            <w:r>
              <w:rPr>
                <w:color w:val="0000FF"/>
                <w:spacing w:val="47"/>
                <w:w w:val="150"/>
                <w:sz w:val="28"/>
                <w:u w:val="single" w:color="0000FF"/>
              </w:rPr>
              <w:t xml:space="preserve"> </w:t>
            </w:r>
            <w:r>
              <w:rPr>
                <w:color w:val="0000FF"/>
                <w:sz w:val="28"/>
                <w:u w:val="single" w:color="0000FF"/>
              </w:rPr>
              <w:t>5</w:t>
            </w:r>
            <w:r>
              <w:rPr>
                <w:color w:val="0000FF"/>
                <w:sz w:val="28"/>
                <w:u w:val="single" w:color="0000FF"/>
              </w:rPr>
              <w:fldChar w:fldCharType="end"/>
            </w:r>
            <w:r>
              <w:rPr>
                <w:color w:val="0000FF"/>
                <w:spacing w:val="-2"/>
                <w:sz w:val="28"/>
              </w:rPr>
              <w:t xml:space="preserve"> </w:t>
            </w:r>
            <w:r>
              <w:rPr>
                <w:sz w:val="28"/>
              </w:rPr>
              <w:t>и</w:t>
            </w:r>
            <w:r>
              <w:rPr>
                <w:spacing w:val="-10"/>
                <w:sz w:val="28"/>
              </w:rPr>
              <w:t xml:space="preserve"> </w:t>
            </w:r>
            <w:r>
              <w:fldChar w:fldCharType="begin"/>
            </w:r>
            <w:r>
              <w:instrText xml:space="preserve"> HYPERLINK "https://vip.1zavuch.ru/%23/document/99/902389617/XA00M7M2N2/" \h </w:instrText>
            </w:r>
            <w:r>
              <w:fldChar w:fldCharType="separate"/>
            </w:r>
            <w:r>
              <w:rPr>
                <w:color w:val="0000FF"/>
                <w:sz w:val="28"/>
                <w:u w:val="single" w:color="0000FF"/>
              </w:rPr>
              <w:t>6</w:t>
            </w:r>
            <w:r>
              <w:rPr>
                <w:color w:val="0000FF"/>
                <w:spacing w:val="58"/>
                <w:w w:val="150"/>
                <w:sz w:val="28"/>
                <w:u w:val="single" w:color="0000FF"/>
              </w:rPr>
              <w:t xml:space="preserve"> </w:t>
            </w:r>
            <w:r>
              <w:rPr>
                <w:color w:val="0000FF"/>
                <w:spacing w:val="-2"/>
                <w:sz w:val="28"/>
                <w:u w:val="single" w:color="0000FF"/>
              </w:rPr>
              <w:t>статьи</w:t>
            </w:r>
            <w:r>
              <w:rPr>
                <w:color w:val="0000FF"/>
                <w:spacing w:val="-2"/>
                <w:sz w:val="28"/>
                <w:u w:val="single" w:color="0000FF"/>
              </w:rPr>
              <w:fldChar w:fldCharType="end"/>
            </w:r>
          </w:p>
        </w:tc>
        <w:tc>
          <w:tcPr>
            <w:tcW w:w="4945" w:type="dxa"/>
            <w:tcBorders>
              <w:top w:val="nil"/>
              <w:bottom w:val="nil"/>
            </w:tcBorders>
          </w:tcPr>
          <w:p w14:paraId="4E5F59DF">
            <w:pPr>
              <w:pStyle w:val="10"/>
              <w:ind w:left="0"/>
              <w:rPr>
                <w:sz w:val="24"/>
              </w:rPr>
            </w:pPr>
          </w:p>
        </w:tc>
      </w:tr>
      <w:tr w14:paraId="01F6E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5092" w:type="dxa"/>
            <w:tcBorders>
              <w:top w:val="nil"/>
            </w:tcBorders>
          </w:tcPr>
          <w:p w14:paraId="6824D6C6">
            <w:pPr>
              <w:pStyle w:val="10"/>
              <w:spacing w:line="316" w:lineRule="exact"/>
              <w:ind w:left="115"/>
              <w:rPr>
                <w:sz w:val="28"/>
              </w:rPr>
            </w:pPr>
            <w:r>
              <w:rPr>
                <w:color w:val="0000FF"/>
                <w:sz w:val="28"/>
                <w:u w:val="single" w:color="0000FF"/>
              </w:rPr>
              <w:t>67</w:t>
            </w:r>
            <w:r>
              <w:rPr>
                <w:color w:val="0000FF"/>
                <w:sz w:val="28"/>
              </w:rPr>
              <w:t xml:space="preserve"> </w:t>
            </w:r>
            <w:r>
              <w:fldChar w:fldCharType="begin"/>
            </w:r>
            <w:r>
              <w:instrText xml:space="preserve"> HYPERLINK "https://vip.1zavuch.ru/%23/document/99/902389617/XA00M7M2N2/" \h </w:instrText>
            </w:r>
            <w:r>
              <w:fldChar w:fldCharType="separate"/>
            </w:r>
            <w:r>
              <w:rPr>
                <w:color w:val="0000FF"/>
                <w:sz w:val="28"/>
                <w:u w:val="single" w:color="0000FF"/>
              </w:rPr>
              <w:t>Федерального</w:t>
            </w:r>
            <w:r>
              <w:rPr>
                <w:color w:val="0000FF"/>
                <w:spacing w:val="-10"/>
                <w:sz w:val="28"/>
                <w:u w:val="single" w:color="0000FF"/>
              </w:rPr>
              <w:t xml:space="preserve"> </w:t>
            </w:r>
            <w:r>
              <w:rPr>
                <w:color w:val="0000FF"/>
                <w:spacing w:val="-2"/>
                <w:sz w:val="28"/>
                <w:u w:val="single" w:color="0000FF"/>
              </w:rPr>
              <w:t>закона</w:t>
            </w:r>
            <w:r>
              <w:rPr>
                <w:color w:val="0000FF"/>
                <w:spacing w:val="-2"/>
                <w:sz w:val="28"/>
                <w:u w:val="single" w:color="0000FF"/>
              </w:rPr>
              <w:fldChar w:fldCharType="end"/>
            </w:r>
          </w:p>
        </w:tc>
        <w:tc>
          <w:tcPr>
            <w:tcW w:w="4945" w:type="dxa"/>
            <w:tcBorders>
              <w:top w:val="nil"/>
            </w:tcBorders>
          </w:tcPr>
          <w:p w14:paraId="635268CD">
            <w:pPr>
              <w:pStyle w:val="10"/>
              <w:ind w:left="0"/>
              <w:rPr>
                <w:sz w:val="24"/>
              </w:rPr>
            </w:pPr>
          </w:p>
        </w:tc>
      </w:tr>
    </w:tbl>
    <w:p w14:paraId="3240B3B0">
      <w:pPr>
        <w:pStyle w:val="7"/>
        <w:spacing w:before="39"/>
        <w:ind w:left="0" w:firstLine="0"/>
        <w:jc w:val="left"/>
      </w:pPr>
    </w:p>
    <w:p w14:paraId="4AB1CA37">
      <w:pPr>
        <w:pStyle w:val="9"/>
        <w:numPr>
          <w:ilvl w:val="1"/>
          <w:numId w:val="1"/>
        </w:numPr>
        <w:tabs>
          <w:tab w:val="left" w:pos="2145"/>
        </w:tabs>
        <w:spacing w:before="0" w:after="0" w:line="240" w:lineRule="auto"/>
        <w:ind w:left="708" w:right="288" w:firstLine="566"/>
        <w:jc w:val="both"/>
        <w:rPr>
          <w:sz w:val="27"/>
        </w:rPr>
      </w:pPr>
      <w:r>
        <w:rPr>
          <w:sz w:val="27"/>
        </w:rPr>
        <w:t>Прием на обучение в школу в классы с углубленным изучением отдельных предметов и профильные классы осуществляется на конкурсной основе и регламентируется соответствующими локальными актами школы.</w:t>
      </w:r>
    </w:p>
    <w:p w14:paraId="66C2B00D">
      <w:pPr>
        <w:pStyle w:val="7"/>
        <w:spacing w:before="6"/>
        <w:ind w:left="0" w:firstLine="0"/>
        <w:jc w:val="left"/>
      </w:pPr>
    </w:p>
    <w:p w14:paraId="140888BE">
      <w:pPr>
        <w:pStyle w:val="4"/>
        <w:numPr>
          <w:ilvl w:val="0"/>
          <w:numId w:val="1"/>
        </w:numPr>
        <w:tabs>
          <w:tab w:val="left" w:pos="1839"/>
        </w:tabs>
        <w:spacing w:before="0" w:after="0" w:line="319" w:lineRule="exact"/>
        <w:ind w:left="1839" w:right="0" w:hanging="423"/>
        <w:jc w:val="both"/>
        <w:rPr>
          <w:sz w:val="28"/>
        </w:rPr>
      </w:pPr>
      <w:r>
        <w:t>Организация</w:t>
      </w:r>
      <w:r>
        <w:rPr>
          <w:spacing w:val="-17"/>
        </w:rPr>
        <w:t xml:space="preserve"> </w:t>
      </w:r>
      <w:r>
        <w:t>приема</w:t>
      </w:r>
      <w:r>
        <w:rPr>
          <w:spacing w:val="-11"/>
        </w:rPr>
        <w:t xml:space="preserve"> </w:t>
      </w:r>
      <w:r>
        <w:t>на</w:t>
      </w:r>
      <w:r>
        <w:rPr>
          <w:spacing w:val="-12"/>
        </w:rPr>
        <w:t xml:space="preserve"> </w:t>
      </w:r>
      <w:r>
        <w:rPr>
          <w:spacing w:val="-2"/>
        </w:rPr>
        <w:t>обучение</w:t>
      </w:r>
    </w:p>
    <w:p w14:paraId="41AB17AC">
      <w:pPr>
        <w:pStyle w:val="9"/>
        <w:numPr>
          <w:ilvl w:val="1"/>
          <w:numId w:val="1"/>
        </w:numPr>
        <w:tabs>
          <w:tab w:val="left" w:pos="1983"/>
        </w:tabs>
        <w:spacing w:before="0" w:after="0" w:line="240" w:lineRule="auto"/>
        <w:ind w:left="708" w:right="288" w:firstLine="708"/>
        <w:jc w:val="both"/>
        <w:rPr>
          <w:sz w:val="28"/>
        </w:rPr>
      </w:pPr>
      <w:r>
        <w:rPr>
          <w:sz w:val="27"/>
        </w:rPr>
        <w:t>Прием заявлений в первый класс для детей, имеющих право на внеочередной, первоочередной прием, право преимущественного приема, детей, проживающих на закрепленной территории, начинается не позднее 1 апреля текущего года и завершается 30 июня текущего года.</w:t>
      </w:r>
    </w:p>
    <w:p w14:paraId="27935810">
      <w:pPr>
        <w:pStyle w:val="9"/>
        <w:numPr>
          <w:ilvl w:val="1"/>
          <w:numId w:val="1"/>
        </w:numPr>
        <w:tabs>
          <w:tab w:val="left" w:pos="1983"/>
        </w:tabs>
        <w:spacing w:before="65" w:after="0" w:line="240" w:lineRule="auto"/>
        <w:ind w:left="708" w:right="282" w:firstLine="708"/>
        <w:jc w:val="both"/>
        <w:rPr>
          <w:sz w:val="28"/>
        </w:rPr>
      </w:pPr>
      <w:r>
        <w:rPr>
          <w:sz w:val="27"/>
        </w:rPr>
        <w:t>Прием заявлений в первый класс для детей, не проживающих на закрепленной территории, начинается с</w:t>
      </w:r>
      <w:r>
        <w:rPr>
          <w:spacing w:val="-3"/>
          <w:sz w:val="27"/>
        </w:rPr>
        <w:t xml:space="preserve"> </w:t>
      </w:r>
      <w:r>
        <w:rPr>
          <w:sz w:val="27"/>
        </w:rPr>
        <w:t>6</w:t>
      </w:r>
      <w:r>
        <w:rPr>
          <w:spacing w:val="-4"/>
          <w:sz w:val="27"/>
        </w:rPr>
        <w:t xml:space="preserve"> </w:t>
      </w:r>
      <w:r>
        <w:rPr>
          <w:sz w:val="27"/>
        </w:rPr>
        <w:t>июля текущего года до</w:t>
      </w:r>
      <w:r>
        <w:rPr>
          <w:spacing w:val="-1"/>
          <w:sz w:val="27"/>
        </w:rPr>
        <w:t xml:space="preserve"> </w:t>
      </w:r>
      <w:r>
        <w:rPr>
          <w:sz w:val="27"/>
        </w:rPr>
        <w:t>момента</w:t>
      </w:r>
      <w:r>
        <w:rPr>
          <w:spacing w:val="-3"/>
          <w:sz w:val="27"/>
        </w:rPr>
        <w:t xml:space="preserve"> </w:t>
      </w:r>
      <w:r>
        <w:rPr>
          <w:sz w:val="27"/>
        </w:rPr>
        <w:t>заполнения свободных мест для приема, но не</w:t>
      </w:r>
      <w:r>
        <w:rPr>
          <w:spacing w:val="-1"/>
          <w:sz w:val="27"/>
        </w:rPr>
        <w:t xml:space="preserve"> </w:t>
      </w:r>
      <w:r>
        <w:rPr>
          <w:sz w:val="27"/>
        </w:rPr>
        <w:t>позднее 5 сентября текущего года. В</w:t>
      </w:r>
      <w:r>
        <w:rPr>
          <w:spacing w:val="-2"/>
          <w:sz w:val="27"/>
        </w:rPr>
        <w:t xml:space="preserve"> </w:t>
      </w:r>
      <w:r>
        <w:rPr>
          <w:sz w:val="27"/>
        </w:rPr>
        <w:t>случаях, если школа</w:t>
      </w:r>
      <w:r>
        <w:rPr>
          <w:spacing w:val="-3"/>
          <w:sz w:val="27"/>
        </w:rPr>
        <w:t xml:space="preserve"> </w:t>
      </w:r>
      <w:r>
        <w:rPr>
          <w:sz w:val="27"/>
        </w:rPr>
        <w:t>закончила</w:t>
      </w:r>
      <w:r>
        <w:rPr>
          <w:spacing w:val="-1"/>
          <w:sz w:val="27"/>
        </w:rPr>
        <w:t xml:space="preserve"> </w:t>
      </w:r>
      <w:r>
        <w:rPr>
          <w:sz w:val="27"/>
        </w:rPr>
        <w:t>прием всех детей,</w:t>
      </w:r>
      <w:r>
        <w:rPr>
          <w:spacing w:val="-3"/>
          <w:sz w:val="27"/>
        </w:rPr>
        <w:t xml:space="preserve"> </w:t>
      </w:r>
      <w:r>
        <w:rPr>
          <w:sz w:val="27"/>
        </w:rPr>
        <w:t>указанных в</w:t>
      </w:r>
      <w:r>
        <w:rPr>
          <w:spacing w:val="-4"/>
          <w:sz w:val="27"/>
        </w:rPr>
        <w:t xml:space="preserve"> </w:t>
      </w:r>
      <w:r>
        <w:rPr>
          <w:sz w:val="27"/>
        </w:rPr>
        <w:t>пункте</w:t>
      </w:r>
      <w:r>
        <w:rPr>
          <w:spacing w:val="-3"/>
          <w:sz w:val="27"/>
        </w:rPr>
        <w:t xml:space="preserve"> </w:t>
      </w:r>
      <w:r>
        <w:rPr>
          <w:sz w:val="27"/>
        </w:rPr>
        <w:t>2.1.</w:t>
      </w:r>
      <w:r>
        <w:rPr>
          <w:spacing w:val="-3"/>
          <w:sz w:val="27"/>
        </w:rPr>
        <w:t xml:space="preserve"> </w:t>
      </w:r>
      <w:r>
        <w:rPr>
          <w:sz w:val="27"/>
        </w:rPr>
        <w:t>настоящих</w:t>
      </w:r>
      <w:r>
        <w:rPr>
          <w:spacing w:val="-1"/>
          <w:sz w:val="27"/>
        </w:rPr>
        <w:t xml:space="preserve"> </w:t>
      </w:r>
      <w:r>
        <w:rPr>
          <w:sz w:val="27"/>
        </w:rPr>
        <w:t>Правил,</w:t>
      </w:r>
      <w:r>
        <w:rPr>
          <w:spacing w:val="-1"/>
          <w:sz w:val="27"/>
        </w:rPr>
        <w:t xml:space="preserve"> </w:t>
      </w:r>
      <w:r>
        <w:rPr>
          <w:sz w:val="27"/>
        </w:rPr>
        <w:t>прием</w:t>
      </w:r>
      <w:r>
        <w:rPr>
          <w:spacing w:val="-2"/>
          <w:sz w:val="27"/>
        </w:rPr>
        <w:t xml:space="preserve"> </w:t>
      </w:r>
      <w:r>
        <w:rPr>
          <w:sz w:val="27"/>
        </w:rPr>
        <w:t>в первый класс детей, не проживающих на закрепленной территории, может быть начат ранее 6 июля текущего года.</w:t>
      </w:r>
    </w:p>
    <w:p w14:paraId="369BE2C1">
      <w:pPr>
        <w:pStyle w:val="9"/>
        <w:numPr>
          <w:ilvl w:val="1"/>
          <w:numId w:val="1"/>
        </w:numPr>
        <w:tabs>
          <w:tab w:val="left" w:pos="1983"/>
        </w:tabs>
        <w:spacing w:before="0" w:after="0" w:line="240" w:lineRule="auto"/>
        <w:ind w:left="708" w:right="287" w:firstLine="708"/>
        <w:jc w:val="both"/>
        <w:rPr>
          <w:sz w:val="28"/>
        </w:rPr>
      </w:pPr>
      <w:r>
        <w:rPr>
          <w:sz w:val="27"/>
        </w:rPr>
        <w:t>Прием заявлений на обучение по основным общеобразовательным программам ведется в течение учебного года при наличии свободных мест.</w:t>
      </w:r>
    </w:p>
    <w:p w14:paraId="2D41F15E">
      <w:pPr>
        <w:pStyle w:val="9"/>
        <w:numPr>
          <w:ilvl w:val="1"/>
          <w:numId w:val="1"/>
        </w:numPr>
        <w:tabs>
          <w:tab w:val="left" w:pos="1983"/>
        </w:tabs>
        <w:spacing w:before="3" w:after="0" w:line="237" w:lineRule="auto"/>
        <w:ind w:left="708" w:right="285" w:firstLine="708"/>
        <w:jc w:val="both"/>
        <w:rPr>
          <w:sz w:val="28"/>
        </w:rPr>
      </w:pPr>
      <w:r>
        <w:rPr>
          <w:sz w:val="27"/>
        </w:rPr>
        <w:t>Прием заявлений на обучение по дополнительным общеобразовательным программам осуществляется с 1 сентября по 30 сентября текущего года.</w:t>
      </w:r>
    </w:p>
    <w:p w14:paraId="66ABC12A">
      <w:pPr>
        <w:pStyle w:val="9"/>
        <w:numPr>
          <w:ilvl w:val="1"/>
          <w:numId w:val="1"/>
        </w:numPr>
        <w:tabs>
          <w:tab w:val="left" w:pos="1983"/>
        </w:tabs>
        <w:spacing w:before="3" w:after="0" w:line="240" w:lineRule="auto"/>
        <w:ind w:left="1983" w:right="0" w:hanging="567"/>
        <w:jc w:val="both"/>
        <w:rPr>
          <w:sz w:val="28"/>
        </w:rPr>
      </w:pPr>
      <w:r>
        <w:rPr>
          <w:sz w:val="27"/>
        </w:rPr>
        <w:t>Прием</w:t>
      </w:r>
      <w:r>
        <w:rPr>
          <w:spacing w:val="70"/>
          <w:w w:val="150"/>
          <w:sz w:val="27"/>
        </w:rPr>
        <w:t xml:space="preserve"> </w:t>
      </w:r>
      <w:r>
        <w:rPr>
          <w:sz w:val="27"/>
        </w:rPr>
        <w:t>детей</w:t>
      </w:r>
      <w:r>
        <w:rPr>
          <w:spacing w:val="69"/>
          <w:w w:val="150"/>
          <w:sz w:val="27"/>
        </w:rPr>
        <w:t xml:space="preserve"> </w:t>
      </w:r>
      <w:r>
        <w:rPr>
          <w:sz w:val="27"/>
        </w:rPr>
        <w:t>из</w:t>
      </w:r>
      <w:r>
        <w:rPr>
          <w:spacing w:val="71"/>
          <w:w w:val="150"/>
          <w:sz w:val="27"/>
        </w:rPr>
        <w:t xml:space="preserve"> </w:t>
      </w:r>
      <w:r>
        <w:rPr>
          <w:sz w:val="27"/>
        </w:rPr>
        <w:t>семей</w:t>
      </w:r>
      <w:r>
        <w:rPr>
          <w:spacing w:val="70"/>
          <w:w w:val="150"/>
          <w:sz w:val="27"/>
        </w:rPr>
        <w:t xml:space="preserve"> </w:t>
      </w:r>
      <w:r>
        <w:rPr>
          <w:sz w:val="27"/>
        </w:rPr>
        <w:t>беженцев</w:t>
      </w:r>
      <w:r>
        <w:rPr>
          <w:spacing w:val="70"/>
          <w:w w:val="150"/>
          <w:sz w:val="27"/>
        </w:rPr>
        <w:t xml:space="preserve"> </w:t>
      </w:r>
      <w:r>
        <w:rPr>
          <w:sz w:val="27"/>
        </w:rPr>
        <w:t>и</w:t>
      </w:r>
      <w:r>
        <w:rPr>
          <w:spacing w:val="70"/>
          <w:w w:val="150"/>
          <w:sz w:val="27"/>
        </w:rPr>
        <w:t xml:space="preserve"> </w:t>
      </w:r>
      <w:r>
        <w:rPr>
          <w:sz w:val="27"/>
        </w:rPr>
        <w:t>вынужденных</w:t>
      </w:r>
      <w:r>
        <w:rPr>
          <w:spacing w:val="72"/>
          <w:w w:val="150"/>
          <w:sz w:val="27"/>
        </w:rPr>
        <w:t xml:space="preserve"> </w:t>
      </w:r>
      <w:r>
        <w:rPr>
          <w:sz w:val="27"/>
        </w:rPr>
        <w:t>переселенцев</w:t>
      </w:r>
      <w:r>
        <w:rPr>
          <w:spacing w:val="76"/>
          <w:w w:val="150"/>
          <w:sz w:val="27"/>
        </w:rPr>
        <w:t xml:space="preserve"> </w:t>
      </w:r>
      <w:r>
        <w:rPr>
          <w:spacing w:val="-2"/>
          <w:sz w:val="27"/>
        </w:rPr>
        <w:t>может</w:t>
      </w:r>
    </w:p>
    <w:p w14:paraId="52BBB70D">
      <w:pPr>
        <w:pStyle w:val="9"/>
        <w:spacing w:after="0" w:line="240" w:lineRule="auto"/>
        <w:jc w:val="both"/>
        <w:rPr>
          <w:sz w:val="28"/>
        </w:rPr>
        <w:sectPr>
          <w:type w:val="continuous"/>
          <w:pgSz w:w="11920" w:h="16850"/>
          <w:pgMar w:top="1020" w:right="283" w:bottom="280" w:left="425" w:header="720" w:footer="720" w:gutter="0"/>
          <w:cols w:space="720" w:num="1"/>
        </w:sectPr>
      </w:pPr>
    </w:p>
    <w:p w14:paraId="5995EF5D">
      <w:pPr>
        <w:pStyle w:val="7"/>
        <w:spacing w:before="71"/>
        <w:ind w:right="291" w:firstLine="0"/>
      </w:pPr>
      <w:r>
        <w:t xml:space="preserve">осуществляться на основании записи детей в паспорте родителей (законных представителей) и их письменного заявления с указанием адреса фактического </w:t>
      </w:r>
      <w:r>
        <w:rPr>
          <w:spacing w:val="-2"/>
        </w:rPr>
        <w:t>проживания.</w:t>
      </w:r>
    </w:p>
    <w:p w14:paraId="7C537690">
      <w:pPr>
        <w:pStyle w:val="9"/>
        <w:numPr>
          <w:ilvl w:val="1"/>
          <w:numId w:val="1"/>
        </w:numPr>
        <w:tabs>
          <w:tab w:val="left" w:pos="1983"/>
        </w:tabs>
        <w:spacing w:before="0" w:after="0" w:line="240" w:lineRule="auto"/>
        <w:ind w:left="708" w:right="288" w:firstLine="708"/>
        <w:jc w:val="both"/>
        <w:rPr>
          <w:sz w:val="28"/>
        </w:rPr>
      </w:pPr>
      <w:r>
        <w:rPr>
          <w:sz w:val="27"/>
        </w:rPr>
        <w:t>Прием в общеобразовательные учреждения иностранных граждан и лиц без гражданства осуществляется в соответствии с действующими международными соглашениями на условиях договора между общеобразовательным учреждением и родителями (законными представителями).</w:t>
      </w:r>
    </w:p>
    <w:p w14:paraId="0DBDD8CC">
      <w:pPr>
        <w:pStyle w:val="7"/>
        <w:ind w:right="290"/>
      </w:pPr>
      <w:r>
        <w:t>Наличие гражданства Российской Федерации у ребенка, не достигшего 14 лет, по выбору его родителей (законных представителей) удостоверяется:</w:t>
      </w:r>
    </w:p>
    <w:p w14:paraId="77C3C0DC">
      <w:pPr>
        <w:pStyle w:val="7"/>
        <w:ind w:right="290"/>
      </w:pPr>
      <w:r>
        <w:t>а) имеющимся у ребенка заграничным, дипломатическим или служебным паспортом гражданина Российской Федерации, удостоверяющим личность гражданина Российской Федерации за пределами Российской Федерации;</w:t>
      </w:r>
    </w:p>
    <w:p w14:paraId="388D8DCF">
      <w:pPr>
        <w:pStyle w:val="7"/>
        <w:ind w:right="287"/>
      </w:pPr>
      <w:r>
        <w:t>б) паспортом гражданина Российской Федерации родителя, в том числе заграничным, дипломатическим или служебным паспортом, в который внесены сведения о ребенке;</w:t>
      </w:r>
    </w:p>
    <w:p w14:paraId="7A66B0BE">
      <w:pPr>
        <w:pStyle w:val="7"/>
        <w:ind w:right="283"/>
      </w:pPr>
      <w:r>
        <w:t>в) свидетельством о рождении, в которое внесены сведения: о гражданстве Российской Федерации обоих родителей или единственного родителя (независимо</w:t>
      </w:r>
      <w:r>
        <w:rPr>
          <w:spacing w:val="40"/>
        </w:rPr>
        <w:t xml:space="preserve"> </w:t>
      </w:r>
      <w:r>
        <w:t>от места рождения ребенка); о гражданстве Российской Федерации одного из родителей, если другой родитель является лицом без гражданства или признан безвестно отсутствующим либо если место его нахождения неизвестно (независимо от места рождения ребенка);</w:t>
      </w:r>
    </w:p>
    <w:p w14:paraId="6EC7A510">
      <w:pPr>
        <w:pStyle w:val="7"/>
        <w:ind w:right="285"/>
      </w:pPr>
      <w:r>
        <w:t>г) отметкой</w:t>
      </w:r>
      <w:r>
        <w:rPr>
          <w:spacing w:val="40"/>
        </w:rPr>
        <w:t xml:space="preserve"> </w:t>
      </w:r>
      <w:r>
        <w:t>на переводе на русский язык документа, выданного компетентным органом иностранного государства в удостоверение акта регистрации рождения ребенка, проставленной федеральным органом исполнительной власти, уполномоченным</w:t>
      </w:r>
      <w:r>
        <w:rPr>
          <w:spacing w:val="-2"/>
        </w:rPr>
        <w:t xml:space="preserve"> </w:t>
      </w:r>
      <w:r>
        <w:t>на</w:t>
      </w:r>
      <w:r>
        <w:rPr>
          <w:spacing w:val="-3"/>
        </w:rPr>
        <w:t xml:space="preserve"> </w:t>
      </w:r>
      <w:r>
        <w:t>осуществление</w:t>
      </w:r>
      <w:r>
        <w:rPr>
          <w:spacing w:val="-1"/>
        </w:rPr>
        <w:t xml:space="preserve"> </w:t>
      </w:r>
      <w:r>
        <w:t>функций</w:t>
      </w:r>
      <w:r>
        <w:rPr>
          <w:spacing w:val="-2"/>
        </w:rPr>
        <w:t xml:space="preserve"> </w:t>
      </w:r>
      <w:r>
        <w:t>по контролю</w:t>
      </w:r>
      <w:r>
        <w:rPr>
          <w:spacing w:val="-2"/>
        </w:rPr>
        <w:t xml:space="preserve"> </w:t>
      </w:r>
      <w:r>
        <w:t>и</w:t>
      </w:r>
      <w:r>
        <w:rPr>
          <w:spacing w:val="-2"/>
        </w:rPr>
        <w:t xml:space="preserve"> </w:t>
      </w:r>
      <w:r>
        <w:t>надзору в</w:t>
      </w:r>
      <w:r>
        <w:rPr>
          <w:spacing w:val="-1"/>
        </w:rPr>
        <w:t xml:space="preserve"> </w:t>
      </w:r>
      <w:r>
        <w:t>сфере</w:t>
      </w:r>
      <w:r>
        <w:rPr>
          <w:spacing w:val="-3"/>
        </w:rPr>
        <w:t xml:space="preserve"> </w:t>
      </w:r>
      <w:r>
        <w:t>миграции, или его территориальным органом, консульским учреждением Российской Федерации или консульским отделом дипломатического представительства Российской</w:t>
      </w:r>
      <w:r>
        <w:rPr>
          <w:spacing w:val="40"/>
        </w:rPr>
        <w:t xml:space="preserve"> </w:t>
      </w:r>
      <w:r>
        <w:rPr>
          <w:spacing w:val="-2"/>
        </w:rPr>
        <w:t>Федерации;</w:t>
      </w:r>
    </w:p>
    <w:p w14:paraId="21E54AA3">
      <w:pPr>
        <w:pStyle w:val="7"/>
        <w:ind w:right="283"/>
      </w:pPr>
      <w:r>
        <w:t>д) отметкой на свидетельстве о рождении, выданном уполномоченным органом Российской Федерации, проставленной федеральным органом исполнительной власти, уполномоченным на осуществление функций по контролю</w:t>
      </w:r>
      <w:r>
        <w:rPr>
          <w:spacing w:val="40"/>
        </w:rPr>
        <w:t xml:space="preserve"> </w:t>
      </w:r>
      <w:r>
        <w:t>и надзору в сфере</w:t>
      </w:r>
      <w:r>
        <w:rPr>
          <w:spacing w:val="40"/>
        </w:rPr>
        <w:t xml:space="preserve"> </w:t>
      </w:r>
      <w:r>
        <w:t>миграции, или его территориальным органом, консульским учреждением Российской Федерации</w:t>
      </w:r>
      <w:r>
        <w:rPr>
          <w:spacing w:val="-1"/>
        </w:rPr>
        <w:t xml:space="preserve"> </w:t>
      </w:r>
      <w:r>
        <w:t>или</w:t>
      </w:r>
      <w:r>
        <w:rPr>
          <w:spacing w:val="-1"/>
        </w:rPr>
        <w:t xml:space="preserve"> </w:t>
      </w:r>
      <w:r>
        <w:t>консульским</w:t>
      </w:r>
      <w:r>
        <w:rPr>
          <w:spacing w:val="-1"/>
        </w:rPr>
        <w:t xml:space="preserve"> </w:t>
      </w:r>
      <w:r>
        <w:t xml:space="preserve">отделом дипломатического представительства Российской </w:t>
      </w:r>
      <w:r>
        <w:rPr>
          <w:spacing w:val="-2"/>
        </w:rPr>
        <w:t>Федерации;</w:t>
      </w:r>
    </w:p>
    <w:p w14:paraId="32AE74D6">
      <w:pPr>
        <w:pStyle w:val="7"/>
        <w:spacing w:before="68"/>
        <w:ind w:right="283"/>
      </w:pPr>
      <w:r>
        <w:t>е) вкладышем к документу, выданному компетентным органом иностранного государства в удостоверение акта регистрации рождения ребенка, либо к свидетельству о</w:t>
      </w:r>
      <w:r>
        <w:rPr>
          <w:spacing w:val="-1"/>
        </w:rPr>
        <w:t xml:space="preserve"> </w:t>
      </w:r>
      <w:r>
        <w:t>рождении,</w:t>
      </w:r>
      <w:r>
        <w:rPr>
          <w:spacing w:val="-1"/>
        </w:rPr>
        <w:t xml:space="preserve"> </w:t>
      </w:r>
      <w:r>
        <w:t>подтверждающим</w:t>
      </w:r>
      <w:r>
        <w:rPr>
          <w:spacing w:val="-1"/>
        </w:rPr>
        <w:t xml:space="preserve"> </w:t>
      </w:r>
      <w:r>
        <w:t>наличие</w:t>
      </w:r>
      <w:r>
        <w:rPr>
          <w:spacing w:val="-2"/>
        </w:rPr>
        <w:t xml:space="preserve"> </w:t>
      </w:r>
      <w:r>
        <w:t>гражданства</w:t>
      </w:r>
      <w:r>
        <w:rPr>
          <w:spacing w:val="-2"/>
        </w:rPr>
        <w:t xml:space="preserve"> </w:t>
      </w:r>
      <w:r>
        <w:t>Российской</w:t>
      </w:r>
      <w:r>
        <w:rPr>
          <w:spacing w:val="-2"/>
        </w:rPr>
        <w:t xml:space="preserve"> </w:t>
      </w:r>
      <w:r>
        <w:t>Федерации,</w:t>
      </w:r>
      <w:r>
        <w:rPr>
          <w:spacing w:val="-1"/>
        </w:rPr>
        <w:t xml:space="preserve"> </w:t>
      </w:r>
      <w:r>
        <w:t>выданным в установленном порядке.</w:t>
      </w:r>
    </w:p>
    <w:p w14:paraId="105549AE">
      <w:pPr>
        <w:pStyle w:val="9"/>
        <w:numPr>
          <w:ilvl w:val="1"/>
          <w:numId w:val="1"/>
        </w:numPr>
        <w:tabs>
          <w:tab w:val="left" w:pos="1983"/>
        </w:tabs>
        <w:spacing w:before="0" w:after="0" w:line="240" w:lineRule="auto"/>
        <w:ind w:left="708" w:right="284" w:firstLine="708"/>
        <w:jc w:val="both"/>
        <w:rPr>
          <w:sz w:val="28"/>
        </w:rPr>
      </w:pPr>
      <w:r>
        <w:rPr>
          <w:sz w:val="27"/>
        </w:rPr>
        <w:t>Для граждан, не достигших четырнадцати лет, или находящихся под</w:t>
      </w:r>
      <w:r>
        <w:rPr>
          <w:spacing w:val="-2"/>
          <w:sz w:val="27"/>
        </w:rPr>
        <w:t xml:space="preserve"> </w:t>
      </w:r>
      <w:r>
        <w:rPr>
          <w:sz w:val="27"/>
        </w:rPr>
        <w:t>опекой, местом жительства признается место жительства их законных представителей - родителей, усыновителей, опекунов.</w:t>
      </w:r>
    </w:p>
    <w:p w14:paraId="0A0505C0">
      <w:pPr>
        <w:pStyle w:val="7"/>
        <w:ind w:right="288"/>
      </w:pPr>
      <w:r>
        <w:t>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w:t>
      </w:r>
    </w:p>
    <w:p w14:paraId="29E45718">
      <w:pPr>
        <w:pStyle w:val="7"/>
        <w:ind w:right="284"/>
      </w:pPr>
      <w:r>
        <w:t>Регистрация по</w:t>
      </w:r>
      <w:r>
        <w:rPr>
          <w:spacing w:val="-2"/>
        </w:rPr>
        <w:t xml:space="preserve"> </w:t>
      </w:r>
      <w:r>
        <w:t>месту жительства</w:t>
      </w:r>
      <w:r>
        <w:rPr>
          <w:spacing w:val="-1"/>
        </w:rPr>
        <w:t xml:space="preserve"> </w:t>
      </w:r>
      <w:r>
        <w:t>закрепленных лиц,</w:t>
      </w:r>
      <w:r>
        <w:rPr>
          <w:spacing w:val="-1"/>
        </w:rPr>
        <w:t xml:space="preserve"> </w:t>
      </w:r>
      <w:r>
        <w:t>не</w:t>
      </w:r>
      <w:r>
        <w:rPr>
          <w:spacing w:val="-1"/>
        </w:rPr>
        <w:t xml:space="preserve"> </w:t>
      </w:r>
      <w:r>
        <w:t>достигших четырнадцати лет</w:t>
      </w:r>
      <w:r>
        <w:rPr>
          <w:spacing w:val="-1"/>
        </w:rPr>
        <w:t xml:space="preserve"> </w:t>
      </w:r>
      <w:r>
        <w:t>и</w:t>
      </w:r>
      <w:r>
        <w:rPr>
          <w:spacing w:val="-1"/>
        </w:rPr>
        <w:t xml:space="preserve"> </w:t>
      </w:r>
      <w:r>
        <w:t>проживающих вместе с родителями</w:t>
      </w:r>
      <w:r>
        <w:rPr>
          <w:spacing w:val="-3"/>
        </w:rPr>
        <w:t xml:space="preserve"> </w:t>
      </w:r>
      <w:r>
        <w:t>(усыновителями, опекунами), осуществляется с выдачей свидетельства о регистрации по месту жительства.</w:t>
      </w:r>
    </w:p>
    <w:p w14:paraId="593A7783">
      <w:pPr>
        <w:pStyle w:val="7"/>
        <w:spacing w:after="0"/>
        <w:sectPr>
          <w:pgSz w:w="11920" w:h="16850"/>
          <w:pgMar w:top="960" w:right="283" w:bottom="280" w:left="425" w:header="720" w:footer="720" w:gutter="0"/>
          <w:cols w:space="720" w:num="1"/>
        </w:sectPr>
      </w:pPr>
    </w:p>
    <w:p w14:paraId="0410F2BF">
      <w:pPr>
        <w:pStyle w:val="9"/>
        <w:numPr>
          <w:ilvl w:val="1"/>
          <w:numId w:val="1"/>
        </w:numPr>
        <w:tabs>
          <w:tab w:val="left" w:pos="1983"/>
        </w:tabs>
        <w:spacing w:before="71" w:after="0" w:line="240" w:lineRule="auto"/>
        <w:ind w:left="708" w:right="283" w:firstLine="708"/>
        <w:jc w:val="both"/>
        <w:rPr>
          <w:sz w:val="28"/>
        </w:rPr>
      </w:pPr>
      <w:r>
        <w:rPr>
          <w:sz w:val="27"/>
        </w:rPr>
        <w:t>Заявителем является родитель (законный представитель) ребенка, подлежащего обучению по программам общего образования, либо поступающий, реализующий право на получение образования. От имени заявителя могут</w:t>
      </w:r>
      <w:r>
        <w:rPr>
          <w:spacing w:val="40"/>
          <w:sz w:val="27"/>
        </w:rPr>
        <w:t xml:space="preserve"> </w:t>
      </w:r>
      <w:r>
        <w:rPr>
          <w:sz w:val="27"/>
        </w:rPr>
        <w:t>выступать физические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14:paraId="1111A42A">
      <w:pPr>
        <w:pStyle w:val="9"/>
        <w:numPr>
          <w:ilvl w:val="1"/>
          <w:numId w:val="1"/>
        </w:numPr>
        <w:tabs>
          <w:tab w:val="left" w:pos="1983"/>
        </w:tabs>
        <w:spacing w:before="0" w:after="0" w:line="240" w:lineRule="auto"/>
        <w:ind w:left="708" w:right="283" w:firstLine="708"/>
        <w:jc w:val="both"/>
        <w:rPr>
          <w:sz w:val="28"/>
        </w:rPr>
      </w:pPr>
      <w:r>
        <w:rPr>
          <w:sz w:val="27"/>
        </w:rPr>
        <w:t>До начала приема в школе формируется приемная комиссия. Персональный состав приемной комиссии, лиц, ответственных за прием документов и график приема заявлений и документов, утверждается приказом директора школы.</w:t>
      </w:r>
    </w:p>
    <w:p w14:paraId="7F5E99FF">
      <w:pPr>
        <w:pStyle w:val="9"/>
        <w:numPr>
          <w:ilvl w:val="1"/>
          <w:numId w:val="1"/>
        </w:numPr>
        <w:tabs>
          <w:tab w:val="left" w:pos="2123"/>
        </w:tabs>
        <w:spacing w:before="0" w:after="0" w:line="240" w:lineRule="auto"/>
        <w:ind w:left="708" w:right="282" w:firstLine="708"/>
        <w:jc w:val="both"/>
        <w:rPr>
          <w:sz w:val="28"/>
        </w:rPr>
      </w:pPr>
      <w:r>
        <w:rPr>
          <w:sz w:val="27"/>
        </w:rPr>
        <w:t>Приказ, указанный</w:t>
      </w:r>
      <w:r>
        <w:rPr>
          <w:spacing w:val="80"/>
          <w:w w:val="150"/>
          <w:sz w:val="27"/>
        </w:rPr>
        <w:t xml:space="preserve"> </w:t>
      </w:r>
      <w:r>
        <w:rPr>
          <w:sz w:val="27"/>
        </w:rPr>
        <w:t>в пункте</w:t>
      </w:r>
      <w:r>
        <w:rPr>
          <w:spacing w:val="80"/>
          <w:w w:val="150"/>
          <w:sz w:val="27"/>
        </w:rPr>
        <w:t xml:space="preserve"> </w:t>
      </w:r>
      <w:r>
        <w:rPr>
          <w:sz w:val="27"/>
        </w:rPr>
        <w:t>2.9</w:t>
      </w:r>
      <w:r>
        <w:rPr>
          <w:spacing w:val="80"/>
          <w:w w:val="150"/>
          <w:sz w:val="27"/>
        </w:rPr>
        <w:t xml:space="preserve"> </w:t>
      </w:r>
      <w:r>
        <w:rPr>
          <w:sz w:val="27"/>
        </w:rPr>
        <w:t>правил, размещается на информационном стенде в школе и на официальном сайте школы в сети интернет в течение трех рабочих дней со дня его издания.</w:t>
      </w:r>
    </w:p>
    <w:p w14:paraId="69FA821A">
      <w:pPr>
        <w:pStyle w:val="7"/>
        <w:ind w:right="282"/>
      </w:pPr>
      <w:r>
        <w:t>До начала приема на информационном стенде в школе и на официальном сайте школы в сети Интернет, а также в федеральной государственной информационной системе «Единый портал государственных и муниципальных</w:t>
      </w:r>
      <w:r>
        <w:rPr>
          <w:spacing w:val="40"/>
        </w:rPr>
        <w:t xml:space="preserve"> </w:t>
      </w:r>
      <w:r>
        <w:t>услуг (функций) (далее - ЕПГУ)» размещается:</w:t>
      </w:r>
    </w:p>
    <w:p w14:paraId="2441850B">
      <w:pPr>
        <w:pStyle w:val="9"/>
        <w:numPr>
          <w:ilvl w:val="0"/>
          <w:numId w:val="2"/>
        </w:numPr>
        <w:tabs>
          <w:tab w:val="left" w:pos="1839"/>
        </w:tabs>
        <w:spacing w:before="0" w:after="0" w:line="240" w:lineRule="auto"/>
        <w:ind w:left="708" w:right="283" w:firstLine="708"/>
        <w:jc w:val="both"/>
        <w:rPr>
          <w:sz w:val="27"/>
        </w:rPr>
      </w:pPr>
      <w:r>
        <w:rPr>
          <w:sz w:val="27"/>
        </w:rPr>
        <w:t>Приказ</w:t>
      </w:r>
      <w:r>
        <w:rPr>
          <w:spacing w:val="40"/>
          <w:sz w:val="27"/>
        </w:rPr>
        <w:t xml:space="preserve"> </w:t>
      </w:r>
      <w:r>
        <w:rPr>
          <w:sz w:val="27"/>
        </w:rPr>
        <w:t>КУ МОУО о закреплении школы за конкретными территориями не позднее 10 календарных дней с момента его издания;</w:t>
      </w:r>
    </w:p>
    <w:p w14:paraId="36E8565C">
      <w:pPr>
        <w:pStyle w:val="9"/>
        <w:numPr>
          <w:ilvl w:val="0"/>
          <w:numId w:val="2"/>
        </w:numPr>
        <w:tabs>
          <w:tab w:val="left" w:pos="1983"/>
        </w:tabs>
        <w:spacing w:before="0" w:after="0" w:line="240" w:lineRule="auto"/>
        <w:ind w:left="708" w:right="284" w:firstLine="708"/>
        <w:jc w:val="both"/>
        <w:rPr>
          <w:sz w:val="27"/>
        </w:rPr>
      </w:pPr>
      <w:r>
        <w:rPr>
          <w:sz w:val="27"/>
        </w:rPr>
        <w:t>информация</w:t>
      </w:r>
      <w:r>
        <w:rPr>
          <w:spacing w:val="40"/>
          <w:sz w:val="27"/>
        </w:rPr>
        <w:t xml:space="preserve"> </w:t>
      </w:r>
      <w:r>
        <w:rPr>
          <w:sz w:val="27"/>
        </w:rPr>
        <w:t>о количестве</w:t>
      </w:r>
      <w:r>
        <w:rPr>
          <w:spacing w:val="40"/>
          <w:sz w:val="27"/>
        </w:rPr>
        <w:t xml:space="preserve"> </w:t>
      </w:r>
      <w:r>
        <w:rPr>
          <w:sz w:val="27"/>
        </w:rPr>
        <w:t>мест</w:t>
      </w:r>
      <w:r>
        <w:rPr>
          <w:spacing w:val="40"/>
          <w:sz w:val="27"/>
        </w:rPr>
        <w:t xml:space="preserve"> </w:t>
      </w:r>
      <w:r>
        <w:rPr>
          <w:sz w:val="27"/>
        </w:rPr>
        <w:t>в первых</w:t>
      </w:r>
      <w:r>
        <w:rPr>
          <w:spacing w:val="40"/>
          <w:sz w:val="27"/>
        </w:rPr>
        <w:t xml:space="preserve"> </w:t>
      </w:r>
      <w:r>
        <w:rPr>
          <w:sz w:val="27"/>
        </w:rPr>
        <w:t>классах</w:t>
      </w:r>
      <w:r>
        <w:rPr>
          <w:spacing w:val="40"/>
          <w:sz w:val="27"/>
        </w:rPr>
        <w:t xml:space="preserve"> </w:t>
      </w:r>
      <w:r>
        <w:rPr>
          <w:sz w:val="27"/>
        </w:rPr>
        <w:t>не позднее 10 календарных дней с момента издания</w:t>
      </w:r>
      <w:r>
        <w:rPr>
          <w:spacing w:val="40"/>
          <w:sz w:val="27"/>
        </w:rPr>
        <w:t xml:space="preserve"> </w:t>
      </w:r>
      <w:r>
        <w:rPr>
          <w:sz w:val="27"/>
        </w:rPr>
        <w:t>приказа КУ МОУО о закреплении школы за конкретными территориями);</w:t>
      </w:r>
    </w:p>
    <w:p w14:paraId="6B103147">
      <w:pPr>
        <w:pStyle w:val="9"/>
        <w:numPr>
          <w:ilvl w:val="0"/>
          <w:numId w:val="2"/>
        </w:numPr>
        <w:tabs>
          <w:tab w:val="left" w:pos="1983"/>
        </w:tabs>
        <w:spacing w:before="0" w:after="0" w:line="240" w:lineRule="auto"/>
        <w:ind w:left="708" w:right="289" w:firstLine="708"/>
        <w:jc w:val="both"/>
        <w:rPr>
          <w:sz w:val="27"/>
        </w:rPr>
      </w:pPr>
      <w:r>
        <w:rPr>
          <w:sz w:val="27"/>
        </w:rPr>
        <w:t>сведения о наличии свободных мест для приема детей, не проживающих на закрепленной территории, не позднее 5 июля текущего года;</w:t>
      </w:r>
    </w:p>
    <w:p w14:paraId="5684299F">
      <w:pPr>
        <w:pStyle w:val="9"/>
        <w:numPr>
          <w:ilvl w:val="0"/>
          <w:numId w:val="2"/>
        </w:numPr>
        <w:tabs>
          <w:tab w:val="left" w:pos="1983"/>
        </w:tabs>
        <w:spacing w:before="0" w:after="0" w:line="309" w:lineRule="exact"/>
        <w:ind w:left="1983" w:right="0" w:hanging="567"/>
        <w:jc w:val="both"/>
        <w:rPr>
          <w:sz w:val="27"/>
        </w:rPr>
      </w:pPr>
      <w:r>
        <w:rPr>
          <w:sz w:val="27"/>
        </w:rPr>
        <w:t>сроки</w:t>
      </w:r>
      <w:r>
        <w:rPr>
          <w:spacing w:val="-9"/>
          <w:sz w:val="27"/>
        </w:rPr>
        <w:t xml:space="preserve"> </w:t>
      </w:r>
      <w:r>
        <w:rPr>
          <w:sz w:val="27"/>
        </w:rPr>
        <w:t>приема</w:t>
      </w:r>
      <w:r>
        <w:rPr>
          <w:spacing w:val="-6"/>
          <w:sz w:val="27"/>
        </w:rPr>
        <w:t xml:space="preserve"> </w:t>
      </w:r>
      <w:r>
        <w:rPr>
          <w:sz w:val="27"/>
        </w:rPr>
        <w:t>документов</w:t>
      </w:r>
      <w:r>
        <w:rPr>
          <w:spacing w:val="-8"/>
          <w:sz w:val="27"/>
        </w:rPr>
        <w:t xml:space="preserve"> </w:t>
      </w:r>
      <w:r>
        <w:rPr>
          <w:sz w:val="27"/>
        </w:rPr>
        <w:t>о</w:t>
      </w:r>
      <w:r>
        <w:rPr>
          <w:spacing w:val="-4"/>
          <w:sz w:val="27"/>
        </w:rPr>
        <w:t xml:space="preserve"> </w:t>
      </w:r>
      <w:r>
        <w:rPr>
          <w:sz w:val="27"/>
        </w:rPr>
        <w:t>зачислении</w:t>
      </w:r>
      <w:r>
        <w:rPr>
          <w:spacing w:val="-7"/>
          <w:sz w:val="27"/>
        </w:rPr>
        <w:t xml:space="preserve"> </w:t>
      </w:r>
      <w:r>
        <w:rPr>
          <w:sz w:val="27"/>
        </w:rPr>
        <w:t>в</w:t>
      </w:r>
      <w:r>
        <w:rPr>
          <w:spacing w:val="-7"/>
          <w:sz w:val="27"/>
        </w:rPr>
        <w:t xml:space="preserve"> </w:t>
      </w:r>
      <w:r>
        <w:rPr>
          <w:sz w:val="27"/>
        </w:rPr>
        <w:t>образовательную</w:t>
      </w:r>
      <w:r>
        <w:rPr>
          <w:spacing w:val="69"/>
          <w:sz w:val="27"/>
        </w:rPr>
        <w:t xml:space="preserve"> </w:t>
      </w:r>
      <w:r>
        <w:rPr>
          <w:spacing w:val="-2"/>
          <w:sz w:val="27"/>
        </w:rPr>
        <w:t>организацию;</w:t>
      </w:r>
    </w:p>
    <w:p w14:paraId="168935B1">
      <w:pPr>
        <w:pStyle w:val="9"/>
        <w:numPr>
          <w:ilvl w:val="0"/>
          <w:numId w:val="2"/>
        </w:numPr>
        <w:tabs>
          <w:tab w:val="left" w:pos="1983"/>
        </w:tabs>
        <w:spacing w:before="0" w:after="0" w:line="240" w:lineRule="auto"/>
        <w:ind w:left="708" w:right="280" w:firstLine="708"/>
        <w:jc w:val="both"/>
        <w:rPr>
          <w:sz w:val="27"/>
        </w:rPr>
      </w:pPr>
      <w:r>
        <w:rPr>
          <w:sz w:val="27"/>
        </w:rPr>
        <w:t>исчерпывающий перечень документов, требования к оформлению</w:t>
      </w:r>
      <w:r>
        <w:rPr>
          <w:spacing w:val="80"/>
          <w:sz w:val="27"/>
        </w:rPr>
        <w:t xml:space="preserve"> </w:t>
      </w:r>
      <w:r>
        <w:rPr>
          <w:sz w:val="27"/>
        </w:rPr>
        <w:t>указанных документов, а также перечень документов, которые заявитель вправе представить по собственной инициативе;</w:t>
      </w:r>
    </w:p>
    <w:p w14:paraId="6B0CE5C0">
      <w:pPr>
        <w:pStyle w:val="9"/>
        <w:numPr>
          <w:ilvl w:val="0"/>
          <w:numId w:val="2"/>
        </w:numPr>
        <w:tabs>
          <w:tab w:val="left" w:pos="1839"/>
        </w:tabs>
        <w:spacing w:before="66" w:after="0" w:line="240" w:lineRule="auto"/>
        <w:ind w:left="708" w:right="290" w:firstLine="708"/>
        <w:jc w:val="both"/>
        <w:rPr>
          <w:sz w:val="27"/>
        </w:rPr>
      </w:pPr>
      <w:r>
        <w:rPr>
          <w:sz w:val="27"/>
        </w:rPr>
        <w:t>результаты процедуры подачи заявления о зачислении, порядок выдачи документа, являющего результатом приема заявления о зачислении;</w:t>
      </w:r>
    </w:p>
    <w:p w14:paraId="063FF884">
      <w:pPr>
        <w:pStyle w:val="9"/>
        <w:numPr>
          <w:ilvl w:val="0"/>
          <w:numId w:val="2"/>
        </w:numPr>
        <w:tabs>
          <w:tab w:val="left" w:pos="2148"/>
        </w:tabs>
        <w:spacing w:before="5" w:after="0" w:line="240" w:lineRule="auto"/>
        <w:ind w:left="708" w:right="287" w:firstLine="708"/>
        <w:jc w:val="both"/>
        <w:rPr>
          <w:sz w:val="27"/>
        </w:rPr>
      </w:pPr>
      <w:r>
        <w:rPr>
          <w:sz w:val="27"/>
        </w:rPr>
        <w:t>формы заявлений (уведомлений, сообщений), используемые при приеме документов о зачислении в образовательную организацию.</w:t>
      </w:r>
    </w:p>
    <w:p w14:paraId="310802CD">
      <w:pPr>
        <w:pStyle w:val="9"/>
        <w:numPr>
          <w:ilvl w:val="1"/>
          <w:numId w:val="1"/>
        </w:numPr>
        <w:tabs>
          <w:tab w:val="left" w:pos="2123"/>
        </w:tabs>
        <w:spacing w:before="0" w:after="0" w:line="240" w:lineRule="auto"/>
        <w:ind w:left="708" w:right="282" w:firstLine="708"/>
        <w:jc w:val="both"/>
        <w:rPr>
          <w:sz w:val="28"/>
        </w:rPr>
      </w:pPr>
      <w:r>
        <w:rPr>
          <w:sz w:val="27"/>
        </w:rPr>
        <w:t>Родители (законные представители) несовершеннолетних вправе выбирать до</w:t>
      </w:r>
      <w:r>
        <w:rPr>
          <w:spacing w:val="40"/>
          <w:sz w:val="27"/>
        </w:rPr>
        <w:t xml:space="preserve"> </w:t>
      </w:r>
      <w:r>
        <w:rPr>
          <w:sz w:val="27"/>
        </w:rPr>
        <w:t>завершения</w:t>
      </w:r>
      <w:r>
        <w:rPr>
          <w:spacing w:val="80"/>
          <w:sz w:val="27"/>
        </w:rPr>
        <w:t xml:space="preserve"> </w:t>
      </w:r>
      <w:r>
        <w:rPr>
          <w:sz w:val="27"/>
        </w:rPr>
        <w:t>получения</w:t>
      </w:r>
      <w:r>
        <w:rPr>
          <w:spacing w:val="80"/>
          <w:sz w:val="27"/>
        </w:rPr>
        <w:t xml:space="preserve"> </w:t>
      </w:r>
      <w:r>
        <w:rPr>
          <w:sz w:val="27"/>
        </w:rPr>
        <w:t>ребенком</w:t>
      </w:r>
      <w:r>
        <w:rPr>
          <w:spacing w:val="80"/>
          <w:sz w:val="27"/>
        </w:rPr>
        <w:t xml:space="preserve"> </w:t>
      </w:r>
      <w:r>
        <w:rPr>
          <w:sz w:val="27"/>
        </w:rPr>
        <w:t>основного</w:t>
      </w:r>
      <w:r>
        <w:rPr>
          <w:spacing w:val="80"/>
          <w:sz w:val="27"/>
        </w:rPr>
        <w:t xml:space="preserve"> </w:t>
      </w:r>
      <w:r>
        <w:rPr>
          <w:sz w:val="27"/>
        </w:rPr>
        <w:t>общего</w:t>
      </w:r>
      <w:r>
        <w:rPr>
          <w:spacing w:val="80"/>
          <w:sz w:val="27"/>
        </w:rPr>
        <w:t xml:space="preserve"> </w:t>
      </w:r>
      <w:r>
        <w:rPr>
          <w:sz w:val="27"/>
        </w:rPr>
        <w:t>образования</w:t>
      </w:r>
      <w:r>
        <w:rPr>
          <w:spacing w:val="80"/>
          <w:sz w:val="27"/>
        </w:rPr>
        <w:t xml:space="preserve"> </w:t>
      </w:r>
      <w:r>
        <w:rPr>
          <w:sz w:val="27"/>
        </w:rPr>
        <w:t>с</w:t>
      </w:r>
      <w:r>
        <w:rPr>
          <w:spacing w:val="40"/>
          <w:sz w:val="27"/>
        </w:rPr>
        <w:t xml:space="preserve"> </w:t>
      </w:r>
      <w:r>
        <w:rPr>
          <w:sz w:val="27"/>
        </w:rPr>
        <w:t>учетом мнения ребенка и рекомендаций психолого-медико-педагогической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14:paraId="6F5BBF10">
      <w:pPr>
        <w:pStyle w:val="9"/>
        <w:numPr>
          <w:ilvl w:val="1"/>
          <w:numId w:val="1"/>
        </w:numPr>
        <w:tabs>
          <w:tab w:val="left" w:pos="2145"/>
        </w:tabs>
        <w:spacing w:before="0" w:after="0" w:line="240" w:lineRule="auto"/>
        <w:ind w:left="708" w:right="289" w:firstLine="708"/>
        <w:jc w:val="both"/>
        <w:rPr>
          <w:sz w:val="28"/>
        </w:rPr>
      </w:pPr>
      <w:r>
        <w:rPr>
          <w:sz w:val="27"/>
        </w:rPr>
        <w:t>Руководитель</w:t>
      </w:r>
      <w:r>
        <w:rPr>
          <w:spacing w:val="-3"/>
          <w:sz w:val="27"/>
        </w:rPr>
        <w:t xml:space="preserve"> </w:t>
      </w:r>
      <w:r>
        <w:rPr>
          <w:sz w:val="27"/>
        </w:rPr>
        <w:t>общеобразовательной</w:t>
      </w:r>
      <w:r>
        <w:rPr>
          <w:spacing w:val="-5"/>
          <w:sz w:val="27"/>
        </w:rPr>
        <w:t xml:space="preserve"> </w:t>
      </w:r>
      <w:r>
        <w:rPr>
          <w:sz w:val="27"/>
        </w:rPr>
        <w:t>организации</w:t>
      </w:r>
      <w:r>
        <w:rPr>
          <w:spacing w:val="-5"/>
          <w:sz w:val="27"/>
        </w:rPr>
        <w:t xml:space="preserve"> </w:t>
      </w:r>
      <w:r>
        <w:rPr>
          <w:sz w:val="27"/>
        </w:rPr>
        <w:t>издает</w:t>
      </w:r>
      <w:r>
        <w:rPr>
          <w:spacing w:val="-4"/>
          <w:sz w:val="27"/>
        </w:rPr>
        <w:t xml:space="preserve"> </w:t>
      </w:r>
      <w:r>
        <w:rPr>
          <w:sz w:val="27"/>
        </w:rPr>
        <w:t>распорядительный акт о приеме на обучение детей, указанных в пунктах 2.1. и 2.2., в течение 3 рабочих дней после завершения приема заявлений о приеме на обучение в первый класс.</w:t>
      </w:r>
    </w:p>
    <w:p w14:paraId="38DC718C">
      <w:pPr>
        <w:pStyle w:val="7"/>
        <w:spacing w:before="18"/>
        <w:ind w:left="0" w:firstLine="0"/>
        <w:jc w:val="left"/>
      </w:pPr>
    </w:p>
    <w:p w14:paraId="605B4781">
      <w:pPr>
        <w:pStyle w:val="4"/>
        <w:spacing w:line="310" w:lineRule="exact"/>
        <w:ind w:left="1814" w:firstLine="0"/>
      </w:pPr>
      <w:r>
        <w:t>Прием</w:t>
      </w:r>
      <w:r>
        <w:rPr>
          <w:spacing w:val="-19"/>
        </w:rPr>
        <w:t xml:space="preserve"> </w:t>
      </w:r>
      <w:r>
        <w:t>на</w:t>
      </w:r>
      <w:r>
        <w:rPr>
          <w:spacing w:val="-17"/>
        </w:rPr>
        <w:t xml:space="preserve"> </w:t>
      </w:r>
      <w:r>
        <w:t>обучение</w:t>
      </w:r>
      <w:r>
        <w:rPr>
          <w:spacing w:val="-16"/>
        </w:rPr>
        <w:t xml:space="preserve"> </w:t>
      </w:r>
      <w:r>
        <w:t>по</w:t>
      </w:r>
      <w:r>
        <w:rPr>
          <w:spacing w:val="-15"/>
        </w:rPr>
        <w:t xml:space="preserve"> </w:t>
      </w:r>
      <w:r>
        <w:t>основным</w:t>
      </w:r>
      <w:r>
        <w:rPr>
          <w:spacing w:val="-17"/>
        </w:rPr>
        <w:t xml:space="preserve"> </w:t>
      </w:r>
      <w:r>
        <w:t>общеобразовательным</w:t>
      </w:r>
      <w:r>
        <w:rPr>
          <w:spacing w:val="-13"/>
        </w:rPr>
        <w:t xml:space="preserve"> </w:t>
      </w:r>
      <w:r>
        <w:rPr>
          <w:spacing w:val="-2"/>
        </w:rPr>
        <w:t>программам</w:t>
      </w:r>
    </w:p>
    <w:p w14:paraId="3C690A19">
      <w:pPr>
        <w:pStyle w:val="9"/>
        <w:numPr>
          <w:ilvl w:val="1"/>
          <w:numId w:val="1"/>
        </w:numPr>
        <w:tabs>
          <w:tab w:val="left" w:pos="2049"/>
        </w:tabs>
        <w:spacing w:before="0" w:after="0" w:line="240" w:lineRule="auto"/>
        <w:ind w:left="708" w:right="284" w:firstLine="708"/>
        <w:jc w:val="both"/>
        <w:rPr>
          <w:sz w:val="28"/>
        </w:rPr>
      </w:pPr>
      <w:r>
        <w:rPr>
          <w:sz w:val="27"/>
        </w:rPr>
        <w:t>Прием детей на обучение по основным общеобразовательным программам осуществляется без вступительных испытаний, за исключением индивидуального отбора в академические и профильные классы, прием в которые осуществляется на конкурсной основе и регламентируется соответствующими локальными актами школы.</w:t>
      </w:r>
    </w:p>
    <w:p w14:paraId="2C785C35">
      <w:pPr>
        <w:pStyle w:val="9"/>
        <w:numPr>
          <w:ilvl w:val="1"/>
          <w:numId w:val="1"/>
        </w:numPr>
        <w:tabs>
          <w:tab w:val="left" w:pos="1982"/>
        </w:tabs>
        <w:spacing w:before="1" w:after="0" w:line="319" w:lineRule="exact"/>
        <w:ind w:left="1982" w:right="0" w:hanging="566"/>
        <w:jc w:val="both"/>
        <w:rPr>
          <w:sz w:val="26"/>
        </w:rPr>
      </w:pPr>
      <w:r>
        <w:rPr>
          <w:sz w:val="27"/>
        </w:rPr>
        <w:t>В</w:t>
      </w:r>
      <w:r>
        <w:rPr>
          <w:spacing w:val="10"/>
          <w:sz w:val="27"/>
        </w:rPr>
        <w:t xml:space="preserve"> </w:t>
      </w:r>
      <w:r>
        <w:rPr>
          <w:sz w:val="27"/>
        </w:rPr>
        <w:t>соответствии</w:t>
      </w:r>
      <w:r>
        <w:rPr>
          <w:spacing w:val="12"/>
          <w:sz w:val="27"/>
        </w:rPr>
        <w:t xml:space="preserve"> </w:t>
      </w:r>
      <w:r>
        <w:rPr>
          <w:sz w:val="27"/>
        </w:rPr>
        <w:t>с</w:t>
      </w:r>
      <w:r>
        <w:rPr>
          <w:spacing w:val="14"/>
          <w:sz w:val="27"/>
        </w:rPr>
        <w:t xml:space="preserve"> </w:t>
      </w:r>
      <w:r>
        <w:rPr>
          <w:sz w:val="27"/>
        </w:rPr>
        <w:t>ч.4</w:t>
      </w:r>
      <w:r>
        <w:rPr>
          <w:spacing w:val="12"/>
          <w:sz w:val="27"/>
        </w:rPr>
        <w:t xml:space="preserve"> </w:t>
      </w:r>
      <w:r>
        <w:rPr>
          <w:sz w:val="27"/>
        </w:rPr>
        <w:t>ст.</w:t>
      </w:r>
      <w:r>
        <w:rPr>
          <w:spacing w:val="9"/>
          <w:sz w:val="27"/>
        </w:rPr>
        <w:t xml:space="preserve"> </w:t>
      </w:r>
      <w:r>
        <w:rPr>
          <w:sz w:val="27"/>
        </w:rPr>
        <w:t>67</w:t>
      </w:r>
      <w:r>
        <w:rPr>
          <w:spacing w:val="16"/>
          <w:sz w:val="27"/>
        </w:rPr>
        <w:t xml:space="preserve"> </w:t>
      </w:r>
      <w:r>
        <w:rPr>
          <w:sz w:val="27"/>
        </w:rPr>
        <w:t>Федерального</w:t>
      </w:r>
      <w:r>
        <w:rPr>
          <w:spacing w:val="12"/>
          <w:sz w:val="27"/>
        </w:rPr>
        <w:t xml:space="preserve"> </w:t>
      </w:r>
      <w:r>
        <w:rPr>
          <w:sz w:val="27"/>
        </w:rPr>
        <w:t>закона</w:t>
      </w:r>
      <w:r>
        <w:rPr>
          <w:spacing w:val="11"/>
          <w:sz w:val="27"/>
        </w:rPr>
        <w:t xml:space="preserve"> </w:t>
      </w:r>
      <w:r>
        <w:rPr>
          <w:sz w:val="27"/>
        </w:rPr>
        <w:t>от</w:t>
      </w:r>
      <w:r>
        <w:rPr>
          <w:spacing w:val="9"/>
          <w:sz w:val="27"/>
        </w:rPr>
        <w:t xml:space="preserve"> </w:t>
      </w:r>
      <w:r>
        <w:rPr>
          <w:sz w:val="27"/>
        </w:rPr>
        <w:t>29.12.2012</w:t>
      </w:r>
      <w:r>
        <w:rPr>
          <w:spacing w:val="12"/>
          <w:sz w:val="27"/>
        </w:rPr>
        <w:t xml:space="preserve"> </w:t>
      </w:r>
      <w:r>
        <w:rPr>
          <w:sz w:val="27"/>
        </w:rPr>
        <w:t>№</w:t>
      </w:r>
      <w:r>
        <w:rPr>
          <w:spacing w:val="13"/>
          <w:sz w:val="27"/>
        </w:rPr>
        <w:t xml:space="preserve"> </w:t>
      </w:r>
      <w:r>
        <w:rPr>
          <w:sz w:val="27"/>
        </w:rPr>
        <w:t>273-</w:t>
      </w:r>
      <w:r>
        <w:rPr>
          <w:spacing w:val="-5"/>
          <w:sz w:val="27"/>
        </w:rPr>
        <w:t>ФЗ</w:t>
      </w:r>
    </w:p>
    <w:p w14:paraId="1830BB60">
      <w:pPr>
        <w:pStyle w:val="7"/>
        <w:spacing w:line="308" w:lineRule="exact"/>
        <w:ind w:firstLine="0"/>
      </w:pPr>
      <w:r>
        <w:t>«Об</w:t>
      </w:r>
      <w:r>
        <w:rPr>
          <w:spacing w:val="38"/>
        </w:rPr>
        <w:t xml:space="preserve"> </w:t>
      </w:r>
      <w:r>
        <w:t>образовании</w:t>
      </w:r>
      <w:r>
        <w:rPr>
          <w:spacing w:val="41"/>
        </w:rPr>
        <w:t xml:space="preserve"> </w:t>
      </w:r>
      <w:r>
        <w:t>в</w:t>
      </w:r>
      <w:r>
        <w:rPr>
          <w:spacing w:val="42"/>
        </w:rPr>
        <w:t xml:space="preserve"> </w:t>
      </w:r>
      <w:r>
        <w:t>Российской</w:t>
      </w:r>
      <w:r>
        <w:rPr>
          <w:spacing w:val="41"/>
        </w:rPr>
        <w:t xml:space="preserve"> </w:t>
      </w:r>
      <w:r>
        <w:t>Федерации»</w:t>
      </w:r>
      <w:r>
        <w:rPr>
          <w:spacing w:val="39"/>
        </w:rPr>
        <w:t xml:space="preserve"> </w:t>
      </w:r>
      <w:r>
        <w:t>в</w:t>
      </w:r>
      <w:r>
        <w:rPr>
          <w:spacing w:val="42"/>
        </w:rPr>
        <w:t xml:space="preserve"> </w:t>
      </w:r>
      <w:r>
        <w:t>приеме</w:t>
      </w:r>
      <w:r>
        <w:rPr>
          <w:spacing w:val="42"/>
        </w:rPr>
        <w:t xml:space="preserve"> </w:t>
      </w:r>
      <w:r>
        <w:t>в</w:t>
      </w:r>
      <w:r>
        <w:rPr>
          <w:spacing w:val="42"/>
        </w:rPr>
        <w:t xml:space="preserve"> </w:t>
      </w:r>
      <w:r>
        <w:t>школу</w:t>
      </w:r>
      <w:r>
        <w:rPr>
          <w:spacing w:val="43"/>
        </w:rPr>
        <w:t xml:space="preserve"> </w:t>
      </w:r>
      <w:r>
        <w:t>может</w:t>
      </w:r>
      <w:r>
        <w:rPr>
          <w:spacing w:val="41"/>
        </w:rPr>
        <w:t xml:space="preserve"> </w:t>
      </w:r>
      <w:r>
        <w:t>быть</w:t>
      </w:r>
      <w:r>
        <w:rPr>
          <w:spacing w:val="43"/>
        </w:rPr>
        <w:t xml:space="preserve"> </w:t>
      </w:r>
      <w:r>
        <w:rPr>
          <w:spacing w:val="-2"/>
        </w:rPr>
        <w:t>отказано</w:t>
      </w:r>
    </w:p>
    <w:p w14:paraId="7A868A89">
      <w:pPr>
        <w:pStyle w:val="7"/>
        <w:spacing w:after="0" w:line="308" w:lineRule="exact"/>
        <w:sectPr>
          <w:pgSz w:w="11920" w:h="16850"/>
          <w:pgMar w:top="960" w:right="283" w:bottom="280" w:left="425" w:header="720" w:footer="720" w:gutter="0"/>
          <w:cols w:space="720" w:num="1"/>
        </w:sectPr>
      </w:pPr>
    </w:p>
    <w:p w14:paraId="65A78181">
      <w:pPr>
        <w:pStyle w:val="7"/>
        <w:spacing w:before="71"/>
        <w:ind w:right="282" w:firstLine="0"/>
      </w:pPr>
      <w:r>
        <w:t xml:space="preserve">только по причине отсутствия в ней свободных мест, за исключением случаев, предусмотренных </w:t>
      </w:r>
      <w:r>
        <w:fldChar w:fldCharType="begin"/>
      </w:r>
      <w:r>
        <w:instrText xml:space="preserve"> HYPERLINK "https://www.consultant.ru/document/cons_doc_LAW_422428/16e2e6dcd017a68bc8b1a445142f9c86a69f3ffa/#dst100903" \h </w:instrText>
      </w:r>
      <w:r>
        <w:fldChar w:fldCharType="separate"/>
      </w:r>
      <w:r>
        <w:rPr>
          <w:color w:val="0000FF"/>
          <w:u w:val="single" w:color="0000FF"/>
        </w:rPr>
        <w:t>ч. 5</w:t>
      </w:r>
      <w:r>
        <w:rPr>
          <w:color w:val="0000FF"/>
          <w:u w:val="single" w:color="0000FF"/>
        </w:rPr>
        <w:fldChar w:fldCharType="end"/>
      </w:r>
      <w:r>
        <w:rPr>
          <w:color w:val="0000FF"/>
        </w:rPr>
        <w:t xml:space="preserve"> </w:t>
      </w:r>
      <w:r>
        <w:t xml:space="preserve">и </w:t>
      </w:r>
      <w:r>
        <w:fldChar w:fldCharType="begin"/>
      </w:r>
      <w:r>
        <w:instrText xml:space="preserve"> HYPERLINK "https://www.consultant.ru/document/cons_doc_LAW_422428/16e2e6dcd017a68bc8b1a445142f9c86a69f3ffa/#dst100904" \h </w:instrText>
      </w:r>
      <w:r>
        <w:fldChar w:fldCharType="separate"/>
      </w:r>
      <w:r>
        <w:rPr>
          <w:color w:val="0000FF"/>
          <w:u w:val="single" w:color="0000FF"/>
        </w:rPr>
        <w:t>6</w:t>
      </w:r>
      <w:r>
        <w:rPr>
          <w:color w:val="0000FF"/>
          <w:u w:val="single" w:color="0000FF"/>
        </w:rPr>
        <w:fldChar w:fldCharType="end"/>
      </w:r>
      <w:r>
        <w:rPr>
          <w:color w:val="0000FF"/>
        </w:rPr>
        <w:t xml:space="preserve"> </w:t>
      </w:r>
      <w:r>
        <w:t xml:space="preserve">ст. 67 и </w:t>
      </w:r>
      <w:r>
        <w:fldChar w:fldCharType="begin"/>
      </w:r>
      <w:r>
        <w:instrText xml:space="preserve"> HYPERLINK "https://www.consultant.ru/document/cons_doc_LAW_422428/ee0038e04ffb83e5b34ca74d71f980e4c6ba7b06/#dst101173" \h </w:instrText>
      </w:r>
      <w:r>
        <w:fldChar w:fldCharType="separate"/>
      </w:r>
      <w:r>
        <w:rPr>
          <w:color w:val="0000FF"/>
          <w:u w:val="single" w:color="0000FF"/>
        </w:rPr>
        <w:t>ст. 88</w:t>
      </w:r>
      <w:r>
        <w:rPr>
          <w:color w:val="0000FF"/>
          <w:u w:val="single" w:color="0000FF"/>
        </w:rPr>
        <w:fldChar w:fldCharType="end"/>
      </w:r>
      <w:r>
        <w:rPr>
          <w:color w:val="0000FF"/>
          <w:u w:val="single" w:color="0000FF"/>
        </w:rPr>
        <w:t xml:space="preserve">, </w:t>
      </w:r>
      <w:r>
        <w:t xml:space="preserve">а также при невыполнении условий, установленных </w:t>
      </w:r>
      <w:r>
        <w:rPr>
          <w:color w:val="0000FF"/>
          <w:u w:val="single" w:color="0000FF"/>
        </w:rPr>
        <w:t>ст. 78 , ч 2.1</w:t>
      </w:r>
      <w:r>
        <w:rPr>
          <w:color w:val="0000FF"/>
        </w:rPr>
        <w:t xml:space="preserve"> </w:t>
      </w:r>
      <w:r>
        <w:t>(касающейся приема иностранных граждан) указанного Федерального закона. 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в КУ МОУО Анучинского МО.</w:t>
      </w:r>
    </w:p>
    <w:p w14:paraId="2FFD7FCC">
      <w:pPr>
        <w:pStyle w:val="9"/>
        <w:numPr>
          <w:ilvl w:val="2"/>
          <w:numId w:val="3"/>
        </w:numPr>
        <w:tabs>
          <w:tab w:val="left" w:pos="2232"/>
          <w:tab w:val="left" w:pos="2760"/>
          <w:tab w:val="left" w:pos="4233"/>
        </w:tabs>
        <w:spacing w:before="2" w:after="0" w:line="240" w:lineRule="auto"/>
        <w:ind w:left="708" w:right="280" w:firstLine="708"/>
        <w:jc w:val="both"/>
        <w:rPr>
          <w:sz w:val="27"/>
        </w:rPr>
      </w:pPr>
      <w:r>
        <w:rPr>
          <w:sz w:val="27"/>
        </w:rPr>
        <w:t>Иностранные</w:t>
      </w:r>
      <w:r>
        <w:rPr>
          <w:spacing w:val="80"/>
          <w:sz w:val="27"/>
        </w:rPr>
        <w:t xml:space="preserve"> </w:t>
      </w:r>
      <w:r>
        <w:rPr>
          <w:sz w:val="27"/>
        </w:rPr>
        <w:t>граждане принимаются на обучение по основным общеобразовательным программам при условии предъявления документа, подтверждающего</w:t>
      </w:r>
      <w:r>
        <w:rPr>
          <w:spacing w:val="80"/>
          <w:w w:val="150"/>
          <w:sz w:val="27"/>
        </w:rPr>
        <w:t xml:space="preserve"> </w:t>
      </w:r>
      <w:r>
        <w:rPr>
          <w:sz w:val="27"/>
        </w:rPr>
        <w:t>законность</w:t>
      </w:r>
      <w:r>
        <w:rPr>
          <w:spacing w:val="80"/>
          <w:w w:val="150"/>
          <w:sz w:val="27"/>
        </w:rPr>
        <w:t xml:space="preserve"> </w:t>
      </w:r>
      <w:r>
        <w:rPr>
          <w:sz w:val="27"/>
        </w:rPr>
        <w:t>их</w:t>
      </w:r>
      <w:r>
        <w:rPr>
          <w:spacing w:val="40"/>
          <w:sz w:val="27"/>
        </w:rPr>
        <w:t xml:space="preserve"> </w:t>
      </w:r>
      <w:r>
        <w:rPr>
          <w:sz w:val="27"/>
        </w:rPr>
        <w:t>нахождения</w:t>
      </w:r>
      <w:r>
        <w:rPr>
          <w:spacing w:val="40"/>
          <w:sz w:val="27"/>
        </w:rPr>
        <w:t xml:space="preserve"> </w:t>
      </w:r>
      <w:r>
        <w:rPr>
          <w:sz w:val="27"/>
        </w:rPr>
        <w:t>на</w:t>
      </w:r>
      <w:r>
        <w:rPr>
          <w:spacing w:val="40"/>
          <w:sz w:val="27"/>
        </w:rPr>
        <w:t xml:space="preserve"> </w:t>
      </w:r>
      <w:r>
        <w:rPr>
          <w:sz w:val="27"/>
        </w:rPr>
        <w:t>территории</w:t>
      </w:r>
      <w:r>
        <w:rPr>
          <w:spacing w:val="40"/>
          <w:sz w:val="27"/>
        </w:rPr>
        <w:t xml:space="preserve"> </w:t>
      </w:r>
      <w:r>
        <w:rPr>
          <w:sz w:val="27"/>
        </w:rPr>
        <w:t>Российской</w:t>
      </w:r>
      <w:r>
        <w:rPr>
          <w:spacing w:val="40"/>
          <w:sz w:val="27"/>
        </w:rPr>
        <w:t xml:space="preserve"> </w:t>
      </w:r>
      <w:r>
        <w:rPr>
          <w:sz w:val="27"/>
        </w:rPr>
        <w:t>Федерации,</w:t>
      </w:r>
      <w:r>
        <w:rPr>
          <w:spacing w:val="80"/>
          <w:sz w:val="27"/>
        </w:rPr>
        <w:t xml:space="preserve"> </w:t>
      </w:r>
      <w:r>
        <w:rPr>
          <w:sz w:val="27"/>
        </w:rPr>
        <w:t>а</w:t>
      </w:r>
      <w:r>
        <w:rPr>
          <w:spacing w:val="80"/>
          <w:sz w:val="27"/>
        </w:rPr>
        <w:t xml:space="preserve"> </w:t>
      </w:r>
      <w:r>
        <w:rPr>
          <w:sz w:val="27"/>
        </w:rPr>
        <w:t>при</w:t>
      </w:r>
      <w:r>
        <w:rPr>
          <w:spacing w:val="80"/>
          <w:sz w:val="27"/>
        </w:rPr>
        <w:t xml:space="preserve"> </w:t>
      </w:r>
      <w:r>
        <w:rPr>
          <w:sz w:val="27"/>
        </w:rPr>
        <w:t>приеме</w:t>
      </w:r>
      <w:r>
        <w:rPr>
          <w:spacing w:val="80"/>
          <w:sz w:val="27"/>
        </w:rPr>
        <w:t xml:space="preserve"> </w:t>
      </w:r>
      <w:r>
        <w:rPr>
          <w:sz w:val="27"/>
        </w:rPr>
        <w:t>на</w:t>
      </w:r>
      <w:r>
        <w:rPr>
          <w:spacing w:val="80"/>
          <w:sz w:val="27"/>
        </w:rPr>
        <w:t xml:space="preserve"> </w:t>
      </w:r>
      <w:r>
        <w:rPr>
          <w:sz w:val="27"/>
        </w:rPr>
        <w:t>обучение</w:t>
      </w:r>
      <w:r>
        <w:rPr>
          <w:spacing w:val="80"/>
          <w:sz w:val="27"/>
        </w:rPr>
        <w:t xml:space="preserve"> </w:t>
      </w:r>
      <w:r>
        <w:rPr>
          <w:sz w:val="27"/>
        </w:rPr>
        <w:t>по</w:t>
      </w:r>
      <w:r>
        <w:rPr>
          <w:spacing w:val="80"/>
          <w:sz w:val="27"/>
        </w:rPr>
        <w:t xml:space="preserve"> </w:t>
      </w:r>
      <w:r>
        <w:rPr>
          <w:sz w:val="27"/>
        </w:rPr>
        <w:t>образовательным</w:t>
      </w:r>
      <w:r>
        <w:rPr>
          <w:spacing w:val="80"/>
          <w:sz w:val="27"/>
        </w:rPr>
        <w:t xml:space="preserve"> </w:t>
      </w:r>
      <w:r>
        <w:rPr>
          <w:sz w:val="27"/>
        </w:rPr>
        <w:t>программам начального</w:t>
      </w:r>
      <w:r>
        <w:rPr>
          <w:spacing w:val="40"/>
          <w:sz w:val="27"/>
        </w:rPr>
        <w:t xml:space="preserve"> </w:t>
      </w:r>
      <w:r>
        <w:rPr>
          <w:sz w:val="27"/>
        </w:rPr>
        <w:t>общего,</w:t>
      </w:r>
      <w:r>
        <w:rPr>
          <w:spacing w:val="40"/>
          <w:sz w:val="27"/>
        </w:rPr>
        <w:t xml:space="preserve"> </w:t>
      </w:r>
      <w:r>
        <w:rPr>
          <w:sz w:val="27"/>
        </w:rPr>
        <w:t>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r>
        <w:rPr>
          <w:spacing w:val="40"/>
          <w:sz w:val="27"/>
        </w:rPr>
        <w:t xml:space="preserve"> </w:t>
      </w:r>
      <w:r>
        <w:rPr>
          <w:sz w:val="27"/>
        </w:rPr>
        <w:t xml:space="preserve">Порядок </w:t>
      </w:r>
      <w:r>
        <w:rPr>
          <w:spacing w:val="-2"/>
          <w:sz w:val="27"/>
        </w:rPr>
        <w:t>проведения</w:t>
      </w:r>
      <w:r>
        <w:rPr>
          <w:sz w:val="27"/>
        </w:rPr>
        <w:tab/>
      </w:r>
      <w:r>
        <w:rPr>
          <w:sz w:val="27"/>
        </w:rPr>
        <w:tab/>
      </w:r>
      <w:r>
        <w:rPr>
          <w:spacing w:val="-2"/>
          <w:sz w:val="27"/>
        </w:rPr>
        <w:t>такого</w:t>
      </w:r>
      <w:r>
        <w:rPr>
          <w:sz w:val="27"/>
        </w:rPr>
        <w:tab/>
      </w:r>
      <w:r>
        <w:rPr>
          <w:sz w:val="27"/>
        </w:rPr>
        <w:t xml:space="preserve">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Pr>
          <w:spacing w:val="-2"/>
          <w:sz w:val="27"/>
        </w:rPr>
        <w:t>образования.</w:t>
      </w:r>
    </w:p>
    <w:p w14:paraId="00CF275E">
      <w:pPr>
        <w:pStyle w:val="9"/>
        <w:numPr>
          <w:ilvl w:val="2"/>
          <w:numId w:val="3"/>
        </w:numPr>
        <w:tabs>
          <w:tab w:val="left" w:pos="2199"/>
          <w:tab w:val="left" w:pos="4741"/>
          <w:tab w:val="left" w:pos="7068"/>
          <w:tab w:val="left" w:pos="9285"/>
        </w:tabs>
        <w:spacing w:before="0" w:after="0" w:line="240" w:lineRule="auto"/>
        <w:ind w:left="708" w:right="282" w:firstLine="708"/>
        <w:jc w:val="both"/>
        <w:rPr>
          <w:sz w:val="27"/>
        </w:rPr>
      </w:pPr>
      <w:r>
        <w:rPr>
          <w:spacing w:val="-2"/>
          <w:sz w:val="27"/>
        </w:rPr>
        <w:t>Методическое</w:t>
      </w:r>
      <w:r>
        <w:rPr>
          <w:sz w:val="27"/>
        </w:rPr>
        <w:tab/>
      </w:r>
      <w:r>
        <w:rPr>
          <w:spacing w:val="-2"/>
          <w:sz w:val="27"/>
        </w:rPr>
        <w:t>обеспечение</w:t>
      </w:r>
      <w:r>
        <w:rPr>
          <w:sz w:val="27"/>
        </w:rPr>
        <w:tab/>
      </w:r>
      <w:r>
        <w:rPr>
          <w:spacing w:val="-2"/>
          <w:sz w:val="27"/>
        </w:rPr>
        <w:t>проведения</w:t>
      </w:r>
      <w:r>
        <w:rPr>
          <w:sz w:val="27"/>
        </w:rPr>
        <w:tab/>
      </w:r>
      <w:r>
        <w:rPr>
          <w:spacing w:val="-2"/>
          <w:sz w:val="27"/>
        </w:rPr>
        <w:t xml:space="preserve">тестирования, </w:t>
      </w:r>
      <w:r>
        <w:rPr>
          <w:sz w:val="27"/>
        </w:rPr>
        <w:t>предусмотренного частью 2.1 Федерального закона,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w:t>
      </w:r>
      <w:r>
        <w:rPr>
          <w:spacing w:val="40"/>
          <w:sz w:val="27"/>
        </w:rPr>
        <w:t xml:space="preserve"> </w:t>
      </w:r>
      <w:r>
        <w:rPr>
          <w:sz w:val="27"/>
        </w:rPr>
        <w:t>успешное</w:t>
      </w:r>
      <w:r>
        <w:rPr>
          <w:spacing w:val="40"/>
          <w:sz w:val="27"/>
        </w:rPr>
        <w:t xml:space="preserve"> </w:t>
      </w:r>
      <w:r>
        <w:rPr>
          <w:sz w:val="27"/>
        </w:rPr>
        <w:t>прохождение такого тестирования, осуществляется федеральным</w:t>
      </w:r>
      <w:r>
        <w:rPr>
          <w:spacing w:val="-5"/>
          <w:sz w:val="27"/>
        </w:rPr>
        <w:t xml:space="preserve"> </w:t>
      </w:r>
      <w:r>
        <w:rPr>
          <w:sz w:val="27"/>
        </w:rPr>
        <w:t>органом</w:t>
      </w:r>
      <w:r>
        <w:rPr>
          <w:spacing w:val="-3"/>
          <w:sz w:val="27"/>
        </w:rPr>
        <w:t xml:space="preserve"> </w:t>
      </w:r>
      <w:r>
        <w:rPr>
          <w:sz w:val="27"/>
        </w:rPr>
        <w:t>исполнительной</w:t>
      </w:r>
      <w:r>
        <w:rPr>
          <w:spacing w:val="-4"/>
          <w:sz w:val="27"/>
        </w:rPr>
        <w:t xml:space="preserve"> </w:t>
      </w:r>
      <w:r>
        <w:rPr>
          <w:sz w:val="27"/>
        </w:rPr>
        <w:t>власти,</w:t>
      </w:r>
      <w:r>
        <w:rPr>
          <w:spacing w:val="-4"/>
          <w:sz w:val="27"/>
        </w:rPr>
        <w:t xml:space="preserve"> </w:t>
      </w:r>
      <w:r>
        <w:rPr>
          <w:sz w:val="27"/>
        </w:rPr>
        <w:t>осуществляющим</w:t>
      </w:r>
      <w:r>
        <w:rPr>
          <w:spacing w:val="-3"/>
          <w:sz w:val="27"/>
        </w:rPr>
        <w:t xml:space="preserve"> </w:t>
      </w:r>
      <w:r>
        <w:rPr>
          <w:sz w:val="27"/>
        </w:rPr>
        <w:t>функции</w:t>
      </w:r>
      <w:r>
        <w:rPr>
          <w:spacing w:val="-4"/>
          <w:sz w:val="27"/>
        </w:rPr>
        <w:t xml:space="preserve"> </w:t>
      </w:r>
      <w:r>
        <w:rPr>
          <w:sz w:val="27"/>
        </w:rPr>
        <w:t>по</w:t>
      </w:r>
      <w:r>
        <w:rPr>
          <w:spacing w:val="-3"/>
          <w:sz w:val="27"/>
        </w:rPr>
        <w:t xml:space="preserve"> </w:t>
      </w:r>
      <w:r>
        <w:rPr>
          <w:sz w:val="27"/>
        </w:rPr>
        <w:t>контролю и надзору в сфере образования.</w:t>
      </w:r>
    </w:p>
    <w:p w14:paraId="4F19E78E">
      <w:pPr>
        <w:pStyle w:val="9"/>
        <w:numPr>
          <w:ilvl w:val="2"/>
          <w:numId w:val="3"/>
        </w:numPr>
        <w:tabs>
          <w:tab w:val="left" w:pos="2115"/>
        </w:tabs>
        <w:spacing w:before="0" w:after="0" w:line="240" w:lineRule="auto"/>
        <w:ind w:left="708" w:right="291" w:firstLine="708"/>
        <w:jc w:val="both"/>
        <w:rPr>
          <w:sz w:val="27"/>
        </w:rPr>
      </w:pPr>
      <w:r>
        <w:rPr>
          <w:sz w:val="27"/>
        </w:rPr>
        <w:t>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w:t>
      </w:r>
      <w:r>
        <w:rPr>
          <w:spacing w:val="-2"/>
          <w:sz w:val="27"/>
        </w:rPr>
        <w:t xml:space="preserve"> </w:t>
      </w:r>
      <w:r>
        <w:rPr>
          <w:sz w:val="27"/>
        </w:rPr>
        <w:t xml:space="preserve">указанных образовательных </w:t>
      </w:r>
      <w:r>
        <w:rPr>
          <w:spacing w:val="-2"/>
          <w:sz w:val="27"/>
        </w:rPr>
        <w:t>программ.</w:t>
      </w:r>
    </w:p>
    <w:p w14:paraId="235C08FD">
      <w:pPr>
        <w:pStyle w:val="9"/>
        <w:numPr>
          <w:ilvl w:val="1"/>
          <w:numId w:val="1"/>
        </w:numPr>
        <w:tabs>
          <w:tab w:val="left" w:pos="1982"/>
        </w:tabs>
        <w:spacing w:before="1" w:after="0" w:line="240" w:lineRule="auto"/>
        <w:ind w:left="708" w:right="280" w:firstLine="708"/>
        <w:jc w:val="both"/>
        <w:rPr>
          <w:sz w:val="26"/>
        </w:rPr>
      </w:pPr>
      <w:r>
        <w:rPr>
          <w:sz w:val="27"/>
        </w:rPr>
        <w:t>Для обучения по программам начального общего образования в первый класс принимаются дети, которые к началу обучения достигнут возраста шесть лет</w:t>
      </w:r>
      <w:r>
        <w:rPr>
          <w:spacing w:val="40"/>
          <w:sz w:val="27"/>
        </w:rPr>
        <w:t xml:space="preserve"> </w:t>
      </w:r>
      <w:r>
        <w:rPr>
          <w:sz w:val="27"/>
        </w:rPr>
        <w:t>и шесть месяцев при отсутствии противопоказаний по состоянию здоровья. Прием детей, которые к началу обучения не достигнут шести лет и шести месяцев, а также старше восьми лет, осуществляется с разрешения Учредителя (КУ МОУО Анучинского МО) в установленном им порядке.</w:t>
      </w:r>
    </w:p>
    <w:p w14:paraId="1BB86998">
      <w:pPr>
        <w:pStyle w:val="9"/>
        <w:numPr>
          <w:ilvl w:val="1"/>
          <w:numId w:val="1"/>
        </w:numPr>
        <w:tabs>
          <w:tab w:val="left" w:pos="1982"/>
        </w:tabs>
        <w:spacing w:before="0" w:after="0" w:line="240" w:lineRule="auto"/>
        <w:ind w:left="708" w:right="282" w:firstLine="708"/>
        <w:jc w:val="both"/>
        <w:rPr>
          <w:sz w:val="26"/>
        </w:rPr>
      </w:pPr>
      <w:r>
        <w:rPr>
          <w:sz w:val="27"/>
        </w:rPr>
        <w:t>Прием детей с ограниченными возможностями здоровья осуществляется на обучение по адаптированным образовательным программам с согласия родителей (законных представителей) на основании рекомендаций психолого-медико- педагогической комиссии.</w:t>
      </w:r>
    </w:p>
    <w:p w14:paraId="3427C5D5">
      <w:pPr>
        <w:pStyle w:val="9"/>
        <w:numPr>
          <w:ilvl w:val="1"/>
          <w:numId w:val="1"/>
        </w:numPr>
        <w:tabs>
          <w:tab w:val="left" w:pos="1982"/>
        </w:tabs>
        <w:spacing w:before="0" w:after="0" w:line="240" w:lineRule="auto"/>
        <w:ind w:left="708" w:right="285" w:firstLine="708"/>
        <w:jc w:val="both"/>
        <w:rPr>
          <w:sz w:val="26"/>
        </w:rPr>
      </w:pPr>
      <w:r>
        <w:rPr>
          <w:sz w:val="27"/>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28F5772A">
      <w:pPr>
        <w:pStyle w:val="9"/>
        <w:numPr>
          <w:ilvl w:val="1"/>
          <w:numId w:val="1"/>
        </w:numPr>
        <w:tabs>
          <w:tab w:val="left" w:pos="1982"/>
        </w:tabs>
        <w:spacing w:before="0" w:after="0" w:line="240" w:lineRule="auto"/>
        <w:ind w:left="708" w:right="284" w:firstLine="708"/>
        <w:jc w:val="both"/>
        <w:rPr>
          <w:sz w:val="26"/>
        </w:rPr>
      </w:pPr>
      <w:r>
        <w:rPr>
          <w:sz w:val="27"/>
        </w:rPr>
        <w:t>Количество первых 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w:t>
      </w:r>
    </w:p>
    <w:p w14:paraId="2D6DDFF4">
      <w:pPr>
        <w:pStyle w:val="9"/>
        <w:numPr>
          <w:ilvl w:val="1"/>
          <w:numId w:val="1"/>
        </w:numPr>
        <w:tabs>
          <w:tab w:val="left" w:pos="1982"/>
        </w:tabs>
        <w:spacing w:before="0" w:after="0" w:line="240" w:lineRule="auto"/>
        <w:ind w:left="708" w:right="291" w:firstLine="708"/>
        <w:jc w:val="both"/>
        <w:rPr>
          <w:sz w:val="26"/>
        </w:rPr>
      </w:pPr>
      <w:r>
        <w:rPr>
          <w:sz w:val="27"/>
        </w:rPr>
        <w:t>При приеме на обучение по имеющим государственную аккредитацию основным</w:t>
      </w:r>
      <w:r>
        <w:rPr>
          <w:spacing w:val="78"/>
          <w:w w:val="150"/>
          <w:sz w:val="27"/>
        </w:rPr>
        <w:t xml:space="preserve"> </w:t>
      </w:r>
      <w:r>
        <w:rPr>
          <w:sz w:val="27"/>
        </w:rPr>
        <w:t>образовательным</w:t>
      </w:r>
      <w:r>
        <w:rPr>
          <w:spacing w:val="80"/>
          <w:w w:val="150"/>
          <w:sz w:val="27"/>
        </w:rPr>
        <w:t xml:space="preserve"> </w:t>
      </w:r>
      <w:r>
        <w:rPr>
          <w:sz w:val="27"/>
        </w:rPr>
        <w:t>программам</w:t>
      </w:r>
      <w:r>
        <w:rPr>
          <w:spacing w:val="80"/>
          <w:w w:val="150"/>
          <w:sz w:val="27"/>
        </w:rPr>
        <w:t xml:space="preserve"> </w:t>
      </w:r>
      <w:r>
        <w:rPr>
          <w:sz w:val="27"/>
        </w:rPr>
        <w:t>начального</w:t>
      </w:r>
      <w:r>
        <w:rPr>
          <w:spacing w:val="78"/>
          <w:w w:val="150"/>
          <w:sz w:val="27"/>
        </w:rPr>
        <w:t xml:space="preserve"> </w:t>
      </w:r>
      <w:r>
        <w:rPr>
          <w:sz w:val="27"/>
        </w:rPr>
        <w:t>общего</w:t>
      </w:r>
      <w:r>
        <w:rPr>
          <w:spacing w:val="80"/>
          <w:w w:val="150"/>
          <w:sz w:val="27"/>
        </w:rPr>
        <w:t xml:space="preserve"> </w:t>
      </w:r>
      <w:r>
        <w:rPr>
          <w:sz w:val="27"/>
        </w:rPr>
        <w:t>и</w:t>
      </w:r>
      <w:r>
        <w:rPr>
          <w:spacing w:val="78"/>
          <w:w w:val="150"/>
          <w:sz w:val="27"/>
        </w:rPr>
        <w:t xml:space="preserve"> </w:t>
      </w:r>
      <w:r>
        <w:rPr>
          <w:sz w:val="27"/>
        </w:rPr>
        <w:t>основного</w:t>
      </w:r>
      <w:r>
        <w:rPr>
          <w:spacing w:val="80"/>
          <w:w w:val="150"/>
          <w:sz w:val="27"/>
        </w:rPr>
        <w:t xml:space="preserve"> </w:t>
      </w:r>
      <w:r>
        <w:rPr>
          <w:sz w:val="27"/>
        </w:rPr>
        <w:t>общего</w:t>
      </w:r>
    </w:p>
    <w:p w14:paraId="5126A3D9">
      <w:pPr>
        <w:pStyle w:val="9"/>
        <w:spacing w:after="0" w:line="240" w:lineRule="auto"/>
        <w:jc w:val="both"/>
        <w:rPr>
          <w:sz w:val="26"/>
        </w:rPr>
        <w:sectPr>
          <w:pgSz w:w="11920" w:h="16850"/>
          <w:pgMar w:top="960" w:right="283" w:bottom="280" w:left="425" w:header="720" w:footer="720" w:gutter="0"/>
          <w:cols w:space="720" w:num="1"/>
        </w:sectPr>
      </w:pPr>
    </w:p>
    <w:p w14:paraId="2F7CE112">
      <w:pPr>
        <w:pStyle w:val="7"/>
        <w:spacing w:before="71"/>
        <w:ind w:firstLine="0"/>
        <w:jc w:val="left"/>
      </w:pPr>
      <w:r>
        <w:t>образования</w:t>
      </w:r>
      <w:r>
        <w:rPr>
          <w:spacing w:val="40"/>
        </w:rPr>
        <w:t xml:space="preserve"> </w:t>
      </w:r>
      <w:r>
        <w:t>выбор</w:t>
      </w:r>
      <w:r>
        <w:rPr>
          <w:spacing w:val="40"/>
        </w:rPr>
        <w:t xml:space="preserve"> </w:t>
      </w:r>
      <w:r>
        <w:t>языка</w:t>
      </w:r>
      <w:r>
        <w:rPr>
          <w:spacing w:val="40"/>
        </w:rPr>
        <w:t xml:space="preserve"> </w:t>
      </w:r>
      <w:r>
        <w:t>образования,</w:t>
      </w:r>
      <w:r>
        <w:rPr>
          <w:spacing w:val="40"/>
        </w:rPr>
        <w:t xml:space="preserve"> </w:t>
      </w:r>
      <w:r>
        <w:t>изучаемого</w:t>
      </w:r>
      <w:r>
        <w:rPr>
          <w:spacing w:val="40"/>
        </w:rPr>
        <w:t xml:space="preserve"> </w:t>
      </w:r>
      <w:r>
        <w:t>родного</w:t>
      </w:r>
      <w:r>
        <w:rPr>
          <w:spacing w:val="40"/>
        </w:rPr>
        <w:t xml:space="preserve"> </w:t>
      </w:r>
      <w:r>
        <w:t>языка</w:t>
      </w:r>
      <w:r>
        <w:rPr>
          <w:spacing w:val="40"/>
        </w:rPr>
        <w:t xml:space="preserve"> </w:t>
      </w:r>
      <w:r>
        <w:t>из</w:t>
      </w:r>
      <w:r>
        <w:rPr>
          <w:spacing w:val="40"/>
        </w:rPr>
        <w:t xml:space="preserve"> </w:t>
      </w:r>
      <w:r>
        <w:t>числа</w:t>
      </w:r>
      <w:r>
        <w:rPr>
          <w:spacing w:val="40"/>
        </w:rPr>
        <w:t xml:space="preserve"> </w:t>
      </w:r>
      <w:r>
        <w:t>языков</w:t>
      </w:r>
      <w:r>
        <w:rPr>
          <w:spacing w:val="80"/>
        </w:rPr>
        <w:t xml:space="preserve"> </w:t>
      </w:r>
      <w:r>
        <w:t>народов РФ, в том числе русского языка как родного языка, государственных языков</w:t>
      </w:r>
    </w:p>
    <w:p w14:paraId="4E43A979">
      <w:pPr>
        <w:pStyle w:val="7"/>
        <w:spacing w:before="68"/>
        <w:ind w:right="325" w:firstLine="0"/>
        <w:jc w:val="left"/>
      </w:pPr>
      <w:r>
        <w:t>республик</w:t>
      </w:r>
      <w:r>
        <w:rPr>
          <w:spacing w:val="-9"/>
        </w:rPr>
        <w:t xml:space="preserve"> </w:t>
      </w:r>
      <w:r>
        <w:t>РФ</w:t>
      </w:r>
      <w:r>
        <w:rPr>
          <w:spacing w:val="-5"/>
        </w:rPr>
        <w:t xml:space="preserve"> </w:t>
      </w:r>
      <w:r>
        <w:t>осуществляется</w:t>
      </w:r>
      <w:r>
        <w:rPr>
          <w:spacing w:val="-5"/>
        </w:rPr>
        <w:t xml:space="preserve"> </w:t>
      </w:r>
      <w:r>
        <w:t>по</w:t>
      </w:r>
      <w:r>
        <w:rPr>
          <w:spacing w:val="-5"/>
        </w:rPr>
        <w:t xml:space="preserve"> </w:t>
      </w:r>
      <w:r>
        <w:t>заявлениям</w:t>
      </w:r>
      <w:r>
        <w:rPr>
          <w:spacing w:val="-3"/>
        </w:rPr>
        <w:t xml:space="preserve"> </w:t>
      </w:r>
      <w:r>
        <w:t>родителей</w:t>
      </w:r>
      <w:r>
        <w:rPr>
          <w:spacing w:val="-6"/>
        </w:rPr>
        <w:t xml:space="preserve"> </w:t>
      </w:r>
      <w:r>
        <w:t>(законных</w:t>
      </w:r>
      <w:r>
        <w:rPr>
          <w:spacing w:val="-3"/>
        </w:rPr>
        <w:t xml:space="preserve"> </w:t>
      </w:r>
      <w:r>
        <w:t xml:space="preserve">представителей) </w:t>
      </w:r>
      <w:r>
        <w:rPr>
          <w:spacing w:val="-2"/>
        </w:rPr>
        <w:t>детей.</w:t>
      </w:r>
    </w:p>
    <w:p w14:paraId="7900523C">
      <w:pPr>
        <w:pStyle w:val="7"/>
        <w:spacing w:before="19"/>
        <w:ind w:left="0" w:firstLine="0"/>
        <w:jc w:val="left"/>
      </w:pPr>
    </w:p>
    <w:p w14:paraId="53D042F2">
      <w:pPr>
        <w:pStyle w:val="4"/>
        <w:numPr>
          <w:ilvl w:val="0"/>
          <w:numId w:val="1"/>
        </w:numPr>
        <w:tabs>
          <w:tab w:val="left" w:pos="1839"/>
        </w:tabs>
        <w:spacing w:before="0" w:after="0" w:line="240" w:lineRule="auto"/>
        <w:ind w:left="708" w:right="285" w:firstLine="708"/>
        <w:jc w:val="both"/>
        <w:rPr>
          <w:sz w:val="28"/>
        </w:rPr>
      </w:pPr>
      <w:r>
        <w:t xml:space="preserve">Порядок зачисления на обучение по основным общеобразовательным </w:t>
      </w:r>
      <w:r>
        <w:rPr>
          <w:spacing w:val="-2"/>
        </w:rPr>
        <w:t>программам</w:t>
      </w:r>
    </w:p>
    <w:p w14:paraId="1177D9A2">
      <w:pPr>
        <w:pStyle w:val="9"/>
        <w:numPr>
          <w:ilvl w:val="1"/>
          <w:numId w:val="1"/>
        </w:numPr>
        <w:tabs>
          <w:tab w:val="left" w:pos="1983"/>
        </w:tabs>
        <w:spacing w:before="0" w:after="0" w:line="240" w:lineRule="auto"/>
        <w:ind w:left="708" w:right="283" w:firstLine="708"/>
        <w:jc w:val="both"/>
        <w:rPr>
          <w:sz w:val="28"/>
        </w:rPr>
      </w:pPr>
      <w:r>
        <w:rPr>
          <w:sz w:val="27"/>
        </w:rPr>
        <w:t>Прием на обучение по основным общеобразовательным программам осуществляется по личному заявлению родителя (законного представителя) ребенка</w:t>
      </w:r>
      <w:r>
        <w:rPr>
          <w:spacing w:val="40"/>
          <w:sz w:val="27"/>
        </w:rPr>
        <w:t xml:space="preserve"> </w:t>
      </w:r>
      <w:r>
        <w:rPr>
          <w:sz w:val="27"/>
        </w:rPr>
        <w:t>или поступающего, реализующего право на выбор образовательной организации после получения основного общего образования или после достижения восемнадцати лет.</w:t>
      </w:r>
    </w:p>
    <w:p w14:paraId="741E754E">
      <w:pPr>
        <w:pStyle w:val="7"/>
        <w:ind w:right="290"/>
      </w:pPr>
      <w:r>
        <w:t>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p>
    <w:p w14:paraId="78CA60CE">
      <w:pPr>
        <w:pStyle w:val="7"/>
        <w:ind w:right="283"/>
      </w:pPr>
      <w:r>
        <w:t>При подаче заявления о приеме на обучение в электронной форме</w:t>
      </w:r>
      <w:r>
        <w:rPr>
          <w:spacing w:val="40"/>
        </w:rPr>
        <w:t xml:space="preserve"> </w:t>
      </w:r>
      <w:r>
        <w:t>посредством ЕПГУ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555CC623">
      <w:pPr>
        <w:pStyle w:val="9"/>
        <w:numPr>
          <w:ilvl w:val="1"/>
          <w:numId w:val="1"/>
        </w:numPr>
        <w:tabs>
          <w:tab w:val="left" w:pos="1983"/>
        </w:tabs>
        <w:spacing w:before="0" w:after="0" w:line="240" w:lineRule="auto"/>
        <w:ind w:left="708" w:right="284" w:firstLine="708"/>
        <w:jc w:val="both"/>
        <w:rPr>
          <w:sz w:val="28"/>
        </w:rPr>
      </w:pPr>
      <w:r>
        <w:rPr>
          <w:sz w:val="27"/>
        </w:rPr>
        <w:t>Образец заявления о приеме (приложение 1) утверждается директором школы и содержит сведения, указанные в пункте 24 Порядка приема на обучение по образовательным программам начального общего, основного общего и среднего</w:t>
      </w:r>
      <w:r>
        <w:rPr>
          <w:spacing w:val="40"/>
          <w:sz w:val="27"/>
        </w:rPr>
        <w:t xml:space="preserve"> </w:t>
      </w:r>
      <w:r>
        <w:rPr>
          <w:sz w:val="27"/>
        </w:rPr>
        <w:t>общего</w:t>
      </w:r>
      <w:r>
        <w:rPr>
          <w:spacing w:val="40"/>
          <w:sz w:val="27"/>
        </w:rPr>
        <w:t xml:space="preserve"> </w:t>
      </w:r>
      <w:r>
        <w:rPr>
          <w:sz w:val="27"/>
        </w:rPr>
        <w:t>образования,</w:t>
      </w:r>
      <w:r>
        <w:rPr>
          <w:spacing w:val="40"/>
          <w:sz w:val="27"/>
        </w:rPr>
        <w:t xml:space="preserve"> </w:t>
      </w:r>
      <w:r>
        <w:rPr>
          <w:sz w:val="27"/>
        </w:rPr>
        <w:t>утвержденного</w:t>
      </w:r>
      <w:r>
        <w:rPr>
          <w:spacing w:val="40"/>
          <w:sz w:val="27"/>
        </w:rPr>
        <w:t xml:space="preserve"> </w:t>
      </w:r>
      <w:r>
        <w:rPr>
          <w:sz w:val="27"/>
        </w:rPr>
        <w:t>приказом</w:t>
      </w:r>
      <w:r>
        <w:rPr>
          <w:spacing w:val="40"/>
          <w:sz w:val="27"/>
        </w:rPr>
        <w:t xml:space="preserve"> </w:t>
      </w:r>
      <w:r>
        <w:rPr>
          <w:sz w:val="27"/>
        </w:rPr>
        <w:t>Минпросвещения</w:t>
      </w:r>
      <w:r>
        <w:rPr>
          <w:spacing w:val="40"/>
          <w:sz w:val="27"/>
        </w:rPr>
        <w:t xml:space="preserve"> </w:t>
      </w:r>
      <w:r>
        <w:rPr>
          <w:sz w:val="27"/>
        </w:rPr>
        <w:t>России</w:t>
      </w:r>
      <w:r>
        <w:rPr>
          <w:spacing w:val="40"/>
          <w:sz w:val="27"/>
        </w:rPr>
        <w:t xml:space="preserve"> </w:t>
      </w:r>
      <w:r>
        <w:rPr>
          <w:sz w:val="27"/>
        </w:rPr>
        <w:t>от</w:t>
      </w:r>
      <w:r>
        <w:rPr>
          <w:spacing w:val="40"/>
          <w:sz w:val="27"/>
        </w:rPr>
        <w:t xml:space="preserve"> </w:t>
      </w:r>
      <w:r>
        <w:rPr>
          <w:sz w:val="27"/>
        </w:rPr>
        <w:t>02.09.2020 № 458:</w:t>
      </w:r>
    </w:p>
    <w:p w14:paraId="7669D75A">
      <w:pPr>
        <w:pStyle w:val="7"/>
        <w:ind w:right="286"/>
      </w:pPr>
      <w:r>
        <w:t>В заявлении о приеме на обучение родителями (законными представителями) ребенка или поступающим указываются следующие сведения:</w:t>
      </w:r>
    </w:p>
    <w:p w14:paraId="2A535537">
      <w:pPr>
        <w:pStyle w:val="9"/>
        <w:numPr>
          <w:ilvl w:val="2"/>
          <w:numId w:val="1"/>
        </w:numPr>
        <w:tabs>
          <w:tab w:val="left" w:pos="1701"/>
        </w:tabs>
        <w:spacing w:before="6" w:after="0" w:line="240" w:lineRule="auto"/>
        <w:ind w:left="1701" w:right="0" w:hanging="285"/>
        <w:jc w:val="left"/>
        <w:rPr>
          <w:sz w:val="24"/>
        </w:rPr>
      </w:pPr>
      <w:r>
        <w:rPr>
          <w:sz w:val="27"/>
        </w:rPr>
        <w:t>фамилия,</w:t>
      </w:r>
      <w:r>
        <w:rPr>
          <w:spacing w:val="-15"/>
          <w:sz w:val="27"/>
        </w:rPr>
        <w:t xml:space="preserve"> </w:t>
      </w:r>
      <w:r>
        <w:rPr>
          <w:sz w:val="27"/>
        </w:rPr>
        <w:t>имя,</w:t>
      </w:r>
      <w:r>
        <w:rPr>
          <w:spacing w:val="-11"/>
          <w:sz w:val="27"/>
        </w:rPr>
        <w:t xml:space="preserve"> </w:t>
      </w:r>
      <w:r>
        <w:rPr>
          <w:sz w:val="27"/>
        </w:rPr>
        <w:t>отчество</w:t>
      </w:r>
      <w:r>
        <w:rPr>
          <w:spacing w:val="-12"/>
          <w:sz w:val="27"/>
        </w:rPr>
        <w:t xml:space="preserve"> </w:t>
      </w:r>
      <w:r>
        <w:rPr>
          <w:sz w:val="27"/>
        </w:rPr>
        <w:t>(при</w:t>
      </w:r>
      <w:r>
        <w:rPr>
          <w:spacing w:val="-14"/>
          <w:sz w:val="27"/>
        </w:rPr>
        <w:t xml:space="preserve"> </w:t>
      </w:r>
      <w:r>
        <w:rPr>
          <w:sz w:val="27"/>
        </w:rPr>
        <w:t>наличии)</w:t>
      </w:r>
      <w:r>
        <w:rPr>
          <w:spacing w:val="-10"/>
          <w:sz w:val="27"/>
        </w:rPr>
        <w:t xml:space="preserve"> </w:t>
      </w:r>
      <w:r>
        <w:rPr>
          <w:spacing w:val="-2"/>
          <w:sz w:val="27"/>
        </w:rPr>
        <w:t>ребенка;</w:t>
      </w:r>
    </w:p>
    <w:p w14:paraId="2B89CD70">
      <w:pPr>
        <w:pStyle w:val="9"/>
        <w:numPr>
          <w:ilvl w:val="2"/>
          <w:numId w:val="1"/>
        </w:numPr>
        <w:tabs>
          <w:tab w:val="left" w:pos="1701"/>
        </w:tabs>
        <w:spacing w:before="13" w:after="0" w:line="240" w:lineRule="auto"/>
        <w:ind w:left="1701" w:right="0" w:hanging="285"/>
        <w:jc w:val="left"/>
        <w:rPr>
          <w:sz w:val="24"/>
        </w:rPr>
      </w:pPr>
      <w:r>
        <w:rPr>
          <w:sz w:val="27"/>
        </w:rPr>
        <w:t>дата</w:t>
      </w:r>
      <w:r>
        <w:rPr>
          <w:spacing w:val="-14"/>
          <w:sz w:val="27"/>
        </w:rPr>
        <w:t xml:space="preserve"> </w:t>
      </w:r>
      <w:r>
        <w:rPr>
          <w:sz w:val="27"/>
        </w:rPr>
        <w:t>рождения</w:t>
      </w:r>
      <w:r>
        <w:rPr>
          <w:spacing w:val="-7"/>
          <w:sz w:val="27"/>
        </w:rPr>
        <w:t xml:space="preserve"> </w:t>
      </w:r>
      <w:r>
        <w:rPr>
          <w:spacing w:val="-2"/>
          <w:sz w:val="27"/>
        </w:rPr>
        <w:t>ребенка;</w:t>
      </w:r>
    </w:p>
    <w:p w14:paraId="5C906066">
      <w:pPr>
        <w:pStyle w:val="9"/>
        <w:numPr>
          <w:ilvl w:val="2"/>
          <w:numId w:val="1"/>
        </w:numPr>
        <w:tabs>
          <w:tab w:val="left" w:pos="1701"/>
        </w:tabs>
        <w:spacing w:before="11" w:after="0" w:line="309" w:lineRule="exact"/>
        <w:ind w:left="1701" w:right="0" w:hanging="285"/>
        <w:jc w:val="left"/>
        <w:rPr>
          <w:sz w:val="24"/>
        </w:rPr>
      </w:pPr>
      <w:r>
        <w:rPr>
          <w:sz w:val="27"/>
        </w:rPr>
        <w:t>адрес</w:t>
      </w:r>
      <w:r>
        <w:rPr>
          <w:spacing w:val="-15"/>
          <w:sz w:val="27"/>
        </w:rPr>
        <w:t xml:space="preserve"> </w:t>
      </w:r>
      <w:r>
        <w:rPr>
          <w:sz w:val="27"/>
        </w:rPr>
        <w:t>места</w:t>
      </w:r>
      <w:r>
        <w:rPr>
          <w:spacing w:val="-9"/>
          <w:sz w:val="27"/>
        </w:rPr>
        <w:t xml:space="preserve"> </w:t>
      </w:r>
      <w:r>
        <w:rPr>
          <w:sz w:val="27"/>
        </w:rPr>
        <w:t>жительства</w:t>
      </w:r>
      <w:r>
        <w:rPr>
          <w:spacing w:val="-14"/>
          <w:sz w:val="27"/>
        </w:rPr>
        <w:t xml:space="preserve"> </w:t>
      </w:r>
      <w:r>
        <w:rPr>
          <w:sz w:val="27"/>
        </w:rPr>
        <w:t>и</w:t>
      </w:r>
      <w:r>
        <w:rPr>
          <w:spacing w:val="-8"/>
          <w:sz w:val="27"/>
        </w:rPr>
        <w:t xml:space="preserve"> </w:t>
      </w:r>
      <w:r>
        <w:rPr>
          <w:sz w:val="27"/>
        </w:rPr>
        <w:t>(или)</w:t>
      </w:r>
      <w:r>
        <w:rPr>
          <w:spacing w:val="-9"/>
          <w:sz w:val="27"/>
        </w:rPr>
        <w:t xml:space="preserve"> </w:t>
      </w:r>
      <w:r>
        <w:rPr>
          <w:sz w:val="27"/>
        </w:rPr>
        <w:t>адрес</w:t>
      </w:r>
      <w:r>
        <w:rPr>
          <w:spacing w:val="-10"/>
          <w:sz w:val="27"/>
        </w:rPr>
        <w:t xml:space="preserve"> </w:t>
      </w:r>
      <w:r>
        <w:rPr>
          <w:sz w:val="27"/>
        </w:rPr>
        <w:t>места</w:t>
      </w:r>
      <w:r>
        <w:rPr>
          <w:spacing w:val="-11"/>
          <w:sz w:val="27"/>
        </w:rPr>
        <w:t xml:space="preserve"> </w:t>
      </w:r>
      <w:r>
        <w:rPr>
          <w:sz w:val="27"/>
        </w:rPr>
        <w:t>пребывания</w:t>
      </w:r>
      <w:r>
        <w:rPr>
          <w:spacing w:val="-9"/>
          <w:sz w:val="27"/>
        </w:rPr>
        <w:t xml:space="preserve"> </w:t>
      </w:r>
      <w:r>
        <w:rPr>
          <w:spacing w:val="-2"/>
          <w:sz w:val="27"/>
        </w:rPr>
        <w:t>ребенка;</w:t>
      </w:r>
    </w:p>
    <w:p w14:paraId="41AA4EBF">
      <w:pPr>
        <w:pStyle w:val="9"/>
        <w:numPr>
          <w:ilvl w:val="2"/>
          <w:numId w:val="1"/>
        </w:numPr>
        <w:tabs>
          <w:tab w:val="left" w:pos="1701"/>
        </w:tabs>
        <w:spacing w:before="0" w:after="0" w:line="240" w:lineRule="auto"/>
        <w:ind w:left="708" w:right="583" w:firstLine="708"/>
        <w:jc w:val="left"/>
        <w:rPr>
          <w:sz w:val="24"/>
        </w:rPr>
      </w:pPr>
      <w:r>
        <w:rPr>
          <w:sz w:val="27"/>
        </w:rPr>
        <w:t>фамилия,</w:t>
      </w:r>
      <w:r>
        <w:rPr>
          <w:spacing w:val="29"/>
          <w:sz w:val="27"/>
        </w:rPr>
        <w:t xml:space="preserve"> </w:t>
      </w:r>
      <w:r>
        <w:rPr>
          <w:sz w:val="27"/>
        </w:rPr>
        <w:t>имя,</w:t>
      </w:r>
      <w:r>
        <w:rPr>
          <w:spacing w:val="-17"/>
          <w:sz w:val="27"/>
        </w:rPr>
        <w:t xml:space="preserve"> </w:t>
      </w:r>
      <w:r>
        <w:rPr>
          <w:sz w:val="27"/>
        </w:rPr>
        <w:t>отчество</w:t>
      </w:r>
      <w:r>
        <w:rPr>
          <w:spacing w:val="-17"/>
          <w:sz w:val="27"/>
        </w:rPr>
        <w:t xml:space="preserve"> </w:t>
      </w:r>
      <w:r>
        <w:rPr>
          <w:sz w:val="27"/>
        </w:rPr>
        <w:t>(при</w:t>
      </w:r>
      <w:r>
        <w:rPr>
          <w:spacing w:val="30"/>
          <w:sz w:val="27"/>
        </w:rPr>
        <w:t xml:space="preserve"> </w:t>
      </w:r>
      <w:r>
        <w:rPr>
          <w:sz w:val="27"/>
        </w:rPr>
        <w:t>наличии)</w:t>
      </w:r>
      <w:r>
        <w:rPr>
          <w:spacing w:val="-17"/>
          <w:sz w:val="27"/>
        </w:rPr>
        <w:t xml:space="preserve"> </w:t>
      </w:r>
      <w:r>
        <w:rPr>
          <w:sz w:val="27"/>
        </w:rPr>
        <w:t>родителей</w:t>
      </w:r>
      <w:r>
        <w:rPr>
          <w:spacing w:val="-17"/>
          <w:sz w:val="27"/>
        </w:rPr>
        <w:t xml:space="preserve"> </w:t>
      </w:r>
      <w:r>
        <w:rPr>
          <w:sz w:val="27"/>
        </w:rPr>
        <w:t>(законных</w:t>
      </w:r>
      <w:r>
        <w:rPr>
          <w:spacing w:val="-17"/>
          <w:sz w:val="27"/>
        </w:rPr>
        <w:t xml:space="preserve"> </w:t>
      </w:r>
      <w:r>
        <w:rPr>
          <w:sz w:val="27"/>
        </w:rPr>
        <w:t xml:space="preserve">представителей) </w:t>
      </w:r>
      <w:r>
        <w:rPr>
          <w:spacing w:val="-2"/>
          <w:sz w:val="27"/>
        </w:rPr>
        <w:t>ребенка;</w:t>
      </w:r>
    </w:p>
    <w:p w14:paraId="553EB34D">
      <w:pPr>
        <w:pStyle w:val="9"/>
        <w:numPr>
          <w:ilvl w:val="2"/>
          <w:numId w:val="1"/>
        </w:numPr>
        <w:tabs>
          <w:tab w:val="left" w:pos="1701"/>
        </w:tabs>
        <w:spacing w:before="0" w:after="0" w:line="240" w:lineRule="auto"/>
        <w:ind w:left="708" w:right="1142" w:firstLine="708"/>
        <w:jc w:val="left"/>
        <w:rPr>
          <w:sz w:val="24"/>
        </w:rPr>
      </w:pPr>
      <w:r>
        <w:rPr>
          <w:sz w:val="27"/>
        </w:rPr>
        <w:t>адрес</w:t>
      </w:r>
      <w:r>
        <w:rPr>
          <w:spacing w:val="35"/>
          <w:sz w:val="27"/>
        </w:rPr>
        <w:t xml:space="preserve"> </w:t>
      </w:r>
      <w:r>
        <w:rPr>
          <w:sz w:val="27"/>
        </w:rPr>
        <w:t>места</w:t>
      </w:r>
      <w:r>
        <w:rPr>
          <w:spacing w:val="38"/>
          <w:sz w:val="27"/>
        </w:rPr>
        <w:t xml:space="preserve"> </w:t>
      </w:r>
      <w:r>
        <w:rPr>
          <w:sz w:val="27"/>
        </w:rPr>
        <w:t>жительства</w:t>
      </w:r>
      <w:r>
        <w:rPr>
          <w:spacing w:val="36"/>
          <w:sz w:val="27"/>
        </w:rPr>
        <w:t xml:space="preserve"> </w:t>
      </w:r>
      <w:r>
        <w:rPr>
          <w:sz w:val="27"/>
        </w:rPr>
        <w:t>и</w:t>
      </w:r>
      <w:r>
        <w:rPr>
          <w:spacing w:val="36"/>
          <w:sz w:val="27"/>
        </w:rPr>
        <w:t xml:space="preserve"> </w:t>
      </w:r>
      <w:r>
        <w:rPr>
          <w:sz w:val="27"/>
        </w:rPr>
        <w:t>(или)</w:t>
      </w:r>
      <w:r>
        <w:rPr>
          <w:spacing w:val="39"/>
          <w:sz w:val="27"/>
        </w:rPr>
        <w:t xml:space="preserve"> </w:t>
      </w:r>
      <w:r>
        <w:rPr>
          <w:sz w:val="27"/>
        </w:rPr>
        <w:t>адрес</w:t>
      </w:r>
      <w:r>
        <w:rPr>
          <w:spacing w:val="35"/>
          <w:sz w:val="27"/>
        </w:rPr>
        <w:t xml:space="preserve"> </w:t>
      </w:r>
      <w:r>
        <w:rPr>
          <w:sz w:val="27"/>
        </w:rPr>
        <w:t>места</w:t>
      </w:r>
      <w:r>
        <w:rPr>
          <w:spacing w:val="37"/>
          <w:sz w:val="27"/>
        </w:rPr>
        <w:t xml:space="preserve"> </w:t>
      </w:r>
      <w:r>
        <w:rPr>
          <w:sz w:val="27"/>
        </w:rPr>
        <w:t>пребывания</w:t>
      </w:r>
      <w:r>
        <w:rPr>
          <w:spacing w:val="36"/>
          <w:sz w:val="27"/>
        </w:rPr>
        <w:t xml:space="preserve"> </w:t>
      </w:r>
      <w:r>
        <w:rPr>
          <w:sz w:val="27"/>
        </w:rPr>
        <w:t>родителя(ей) (законного(ых) представителя(ей) ребенка;</w:t>
      </w:r>
    </w:p>
    <w:p w14:paraId="4184BFA6">
      <w:pPr>
        <w:pStyle w:val="9"/>
        <w:numPr>
          <w:ilvl w:val="2"/>
          <w:numId w:val="1"/>
        </w:numPr>
        <w:tabs>
          <w:tab w:val="left" w:pos="1701"/>
          <w:tab w:val="left" w:pos="2832"/>
          <w:tab w:val="left" w:pos="8005"/>
        </w:tabs>
        <w:spacing w:before="0" w:after="0" w:line="240" w:lineRule="auto"/>
        <w:ind w:left="708" w:right="1590" w:firstLine="708"/>
        <w:jc w:val="left"/>
        <w:rPr>
          <w:sz w:val="24"/>
        </w:rPr>
      </w:pPr>
      <w:r>
        <w:rPr>
          <w:spacing w:val="-2"/>
          <w:sz w:val="27"/>
        </w:rPr>
        <w:t>адрес(а)</w:t>
      </w:r>
      <w:r>
        <w:rPr>
          <w:sz w:val="27"/>
        </w:rPr>
        <w:tab/>
      </w:r>
      <w:r>
        <w:rPr>
          <w:sz w:val="27"/>
        </w:rPr>
        <w:t>электронной почты, номер(а) телефона(ов)</w:t>
      </w:r>
      <w:r>
        <w:rPr>
          <w:sz w:val="27"/>
        </w:rPr>
        <w:tab/>
      </w:r>
      <w:r>
        <w:rPr>
          <w:spacing w:val="-2"/>
          <w:sz w:val="27"/>
        </w:rPr>
        <w:t>(при</w:t>
      </w:r>
      <w:r>
        <w:rPr>
          <w:spacing w:val="-15"/>
          <w:sz w:val="27"/>
        </w:rPr>
        <w:t xml:space="preserve"> </w:t>
      </w:r>
      <w:r>
        <w:rPr>
          <w:spacing w:val="-2"/>
          <w:sz w:val="27"/>
        </w:rPr>
        <w:t xml:space="preserve">наличии) </w:t>
      </w:r>
      <w:r>
        <w:rPr>
          <w:sz w:val="27"/>
        </w:rPr>
        <w:t>родителя(ей) (законного(ых) представителя(ей) ребенка или поступающего;</w:t>
      </w:r>
    </w:p>
    <w:p w14:paraId="40D8B76C">
      <w:pPr>
        <w:pStyle w:val="9"/>
        <w:numPr>
          <w:ilvl w:val="2"/>
          <w:numId w:val="1"/>
        </w:numPr>
        <w:tabs>
          <w:tab w:val="left" w:pos="1701"/>
        </w:tabs>
        <w:spacing w:before="0" w:after="0" w:line="240" w:lineRule="auto"/>
        <w:ind w:left="708" w:right="952" w:firstLine="708"/>
        <w:jc w:val="left"/>
        <w:rPr>
          <w:sz w:val="24"/>
        </w:rPr>
      </w:pPr>
      <w:r>
        <w:rPr>
          <w:sz w:val="27"/>
        </w:rPr>
        <w:t>о</w:t>
      </w:r>
      <w:r>
        <w:rPr>
          <w:spacing w:val="-17"/>
          <w:sz w:val="27"/>
        </w:rPr>
        <w:t xml:space="preserve"> </w:t>
      </w:r>
      <w:r>
        <w:rPr>
          <w:sz w:val="27"/>
        </w:rPr>
        <w:t>наличии</w:t>
      </w:r>
      <w:r>
        <w:rPr>
          <w:spacing w:val="-17"/>
          <w:sz w:val="27"/>
        </w:rPr>
        <w:t xml:space="preserve"> </w:t>
      </w:r>
      <w:r>
        <w:rPr>
          <w:sz w:val="27"/>
        </w:rPr>
        <w:t>права</w:t>
      </w:r>
      <w:r>
        <w:rPr>
          <w:spacing w:val="-17"/>
          <w:sz w:val="27"/>
        </w:rPr>
        <w:t xml:space="preserve"> </w:t>
      </w:r>
      <w:r>
        <w:rPr>
          <w:sz w:val="27"/>
        </w:rPr>
        <w:t>внеочередного,</w:t>
      </w:r>
      <w:r>
        <w:rPr>
          <w:spacing w:val="-17"/>
          <w:sz w:val="27"/>
        </w:rPr>
        <w:t xml:space="preserve"> </w:t>
      </w:r>
      <w:r>
        <w:rPr>
          <w:sz w:val="27"/>
        </w:rPr>
        <w:t>первоочередного</w:t>
      </w:r>
      <w:r>
        <w:rPr>
          <w:spacing w:val="-17"/>
          <w:sz w:val="27"/>
        </w:rPr>
        <w:t xml:space="preserve"> </w:t>
      </w:r>
      <w:r>
        <w:rPr>
          <w:sz w:val="27"/>
        </w:rPr>
        <w:t>или</w:t>
      </w:r>
      <w:r>
        <w:rPr>
          <w:spacing w:val="-17"/>
          <w:sz w:val="27"/>
        </w:rPr>
        <w:t xml:space="preserve"> </w:t>
      </w:r>
      <w:r>
        <w:rPr>
          <w:sz w:val="27"/>
        </w:rPr>
        <w:t xml:space="preserve">преимущественного </w:t>
      </w:r>
      <w:r>
        <w:rPr>
          <w:spacing w:val="-2"/>
          <w:sz w:val="27"/>
        </w:rPr>
        <w:t>приема;</w:t>
      </w:r>
    </w:p>
    <w:p w14:paraId="0FFBA453">
      <w:pPr>
        <w:pStyle w:val="9"/>
        <w:numPr>
          <w:ilvl w:val="2"/>
          <w:numId w:val="1"/>
        </w:numPr>
        <w:tabs>
          <w:tab w:val="left" w:pos="1700"/>
        </w:tabs>
        <w:spacing w:before="0" w:after="0" w:line="240" w:lineRule="auto"/>
        <w:ind w:left="708" w:right="281" w:firstLine="708"/>
        <w:jc w:val="both"/>
        <w:rPr>
          <w:sz w:val="24"/>
        </w:rPr>
      </w:pPr>
      <w:r>
        <w:rPr>
          <w:sz w:val="27"/>
        </w:rPr>
        <w:t>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w:t>
      </w:r>
    </w:p>
    <w:p w14:paraId="2C0F6DB8">
      <w:pPr>
        <w:pStyle w:val="9"/>
        <w:numPr>
          <w:ilvl w:val="2"/>
          <w:numId w:val="1"/>
        </w:numPr>
        <w:tabs>
          <w:tab w:val="left" w:pos="1700"/>
        </w:tabs>
        <w:spacing w:before="0" w:after="0" w:line="240" w:lineRule="auto"/>
        <w:ind w:left="708" w:right="289" w:firstLine="708"/>
        <w:jc w:val="both"/>
        <w:rPr>
          <w:sz w:val="24"/>
        </w:rPr>
      </w:pPr>
      <w:r>
        <w:rPr>
          <w:sz w:val="27"/>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7F7A0946">
      <w:pPr>
        <w:pStyle w:val="9"/>
        <w:numPr>
          <w:ilvl w:val="2"/>
          <w:numId w:val="1"/>
        </w:numPr>
        <w:tabs>
          <w:tab w:val="left" w:pos="1700"/>
        </w:tabs>
        <w:spacing w:before="67" w:after="0" w:line="240" w:lineRule="auto"/>
        <w:ind w:left="708" w:right="286" w:firstLine="708"/>
        <w:jc w:val="both"/>
        <w:rPr>
          <w:sz w:val="24"/>
        </w:rPr>
      </w:pPr>
      <w:r>
        <w:rPr>
          <w:sz w:val="27"/>
        </w:rPr>
        <w:t>согласие поступающего, достигшего возраста восемнадцати лет, на обучение по</w:t>
      </w:r>
      <w:r>
        <w:rPr>
          <w:spacing w:val="79"/>
          <w:sz w:val="27"/>
        </w:rPr>
        <w:t xml:space="preserve"> </w:t>
      </w:r>
      <w:r>
        <w:rPr>
          <w:sz w:val="27"/>
        </w:rPr>
        <w:t>адаптированной</w:t>
      </w:r>
      <w:r>
        <w:rPr>
          <w:spacing w:val="75"/>
          <w:sz w:val="27"/>
        </w:rPr>
        <w:t xml:space="preserve"> </w:t>
      </w:r>
      <w:r>
        <w:rPr>
          <w:sz w:val="27"/>
        </w:rPr>
        <w:t>образовательной</w:t>
      </w:r>
      <w:r>
        <w:rPr>
          <w:spacing w:val="77"/>
          <w:sz w:val="27"/>
        </w:rPr>
        <w:t xml:space="preserve"> </w:t>
      </w:r>
      <w:r>
        <w:rPr>
          <w:sz w:val="27"/>
        </w:rPr>
        <w:t>программе</w:t>
      </w:r>
      <w:r>
        <w:rPr>
          <w:spacing w:val="78"/>
          <w:sz w:val="27"/>
        </w:rPr>
        <w:t xml:space="preserve"> </w:t>
      </w:r>
      <w:r>
        <w:rPr>
          <w:sz w:val="27"/>
        </w:rPr>
        <w:t>(в</w:t>
      </w:r>
      <w:r>
        <w:rPr>
          <w:spacing w:val="77"/>
          <w:sz w:val="27"/>
        </w:rPr>
        <w:t xml:space="preserve"> </w:t>
      </w:r>
      <w:r>
        <w:rPr>
          <w:sz w:val="27"/>
        </w:rPr>
        <w:t>случае</w:t>
      </w:r>
      <w:r>
        <w:rPr>
          <w:spacing w:val="75"/>
          <w:sz w:val="27"/>
        </w:rPr>
        <w:t xml:space="preserve"> </w:t>
      </w:r>
      <w:r>
        <w:rPr>
          <w:sz w:val="27"/>
        </w:rPr>
        <w:t>необходимости</w:t>
      </w:r>
      <w:r>
        <w:rPr>
          <w:spacing w:val="77"/>
          <w:sz w:val="27"/>
        </w:rPr>
        <w:t xml:space="preserve"> </w:t>
      </w:r>
      <w:r>
        <w:rPr>
          <w:sz w:val="27"/>
        </w:rPr>
        <w:t>обучения</w:t>
      </w:r>
    </w:p>
    <w:p w14:paraId="65EDDB99">
      <w:pPr>
        <w:pStyle w:val="9"/>
        <w:spacing w:after="0" w:line="240" w:lineRule="auto"/>
        <w:jc w:val="both"/>
        <w:rPr>
          <w:sz w:val="24"/>
        </w:rPr>
        <w:sectPr>
          <w:pgSz w:w="11920" w:h="16850"/>
          <w:pgMar w:top="960" w:right="283" w:bottom="280" w:left="425" w:header="720" w:footer="720" w:gutter="0"/>
          <w:cols w:space="720" w:num="1"/>
        </w:sectPr>
      </w:pPr>
    </w:p>
    <w:p w14:paraId="306C7A20">
      <w:pPr>
        <w:pStyle w:val="7"/>
        <w:spacing w:before="71"/>
        <w:ind w:firstLine="0"/>
      </w:pPr>
      <w:r>
        <w:t>указанного</w:t>
      </w:r>
      <w:r>
        <w:rPr>
          <w:spacing w:val="-15"/>
        </w:rPr>
        <w:t xml:space="preserve"> </w:t>
      </w:r>
      <w:r>
        <w:t>поступающего</w:t>
      </w:r>
      <w:r>
        <w:rPr>
          <w:spacing w:val="-12"/>
        </w:rPr>
        <w:t xml:space="preserve"> </w:t>
      </w:r>
      <w:r>
        <w:t>по</w:t>
      </w:r>
      <w:r>
        <w:rPr>
          <w:spacing w:val="-12"/>
        </w:rPr>
        <w:t xml:space="preserve"> </w:t>
      </w:r>
      <w:r>
        <w:t>адаптированной</w:t>
      </w:r>
      <w:r>
        <w:rPr>
          <w:spacing w:val="-14"/>
        </w:rPr>
        <w:t xml:space="preserve"> </w:t>
      </w:r>
      <w:r>
        <w:t>образовательной</w:t>
      </w:r>
      <w:r>
        <w:rPr>
          <w:spacing w:val="-8"/>
        </w:rPr>
        <w:t xml:space="preserve"> </w:t>
      </w:r>
      <w:r>
        <w:rPr>
          <w:spacing w:val="-2"/>
        </w:rPr>
        <w:t>программе);</w:t>
      </w:r>
    </w:p>
    <w:p w14:paraId="36AE8D5F">
      <w:pPr>
        <w:pStyle w:val="9"/>
        <w:numPr>
          <w:ilvl w:val="2"/>
          <w:numId w:val="1"/>
        </w:numPr>
        <w:tabs>
          <w:tab w:val="left" w:pos="1700"/>
        </w:tabs>
        <w:spacing w:before="1" w:after="0" w:line="240" w:lineRule="auto"/>
        <w:ind w:left="708" w:right="290" w:firstLine="708"/>
        <w:jc w:val="both"/>
        <w:rPr>
          <w:sz w:val="24"/>
        </w:rPr>
      </w:pPr>
      <w:r>
        <w:rPr>
          <w:sz w:val="27"/>
        </w:rPr>
        <w:t>язык образования (в случае получения образования на родном языке из числа языков народов Российской Федерации или на иностранном языке);</w:t>
      </w:r>
    </w:p>
    <w:p w14:paraId="3A2A54D4">
      <w:pPr>
        <w:pStyle w:val="9"/>
        <w:numPr>
          <w:ilvl w:val="2"/>
          <w:numId w:val="1"/>
        </w:numPr>
        <w:tabs>
          <w:tab w:val="left" w:pos="1700"/>
        </w:tabs>
        <w:spacing w:before="1" w:after="0" w:line="240" w:lineRule="auto"/>
        <w:ind w:left="708" w:right="286" w:firstLine="708"/>
        <w:jc w:val="both"/>
        <w:rPr>
          <w:sz w:val="24"/>
        </w:rPr>
      </w:pPr>
      <w:r>
        <w:rPr>
          <w:sz w:val="27"/>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74A36FF">
      <w:pPr>
        <w:pStyle w:val="9"/>
        <w:numPr>
          <w:ilvl w:val="2"/>
          <w:numId w:val="1"/>
        </w:numPr>
        <w:tabs>
          <w:tab w:val="left" w:pos="1700"/>
        </w:tabs>
        <w:spacing w:before="0" w:after="0" w:line="240" w:lineRule="auto"/>
        <w:ind w:left="708" w:right="287" w:firstLine="708"/>
        <w:jc w:val="both"/>
        <w:rPr>
          <w:sz w:val="24"/>
        </w:rPr>
      </w:pPr>
      <w:r>
        <w:rPr>
          <w:sz w:val="27"/>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4AFFC0C5">
      <w:pPr>
        <w:pStyle w:val="9"/>
        <w:numPr>
          <w:ilvl w:val="2"/>
          <w:numId w:val="1"/>
        </w:numPr>
        <w:tabs>
          <w:tab w:val="left" w:pos="1700"/>
        </w:tabs>
        <w:spacing w:before="0" w:after="0" w:line="240" w:lineRule="auto"/>
        <w:ind w:left="708" w:right="282" w:firstLine="708"/>
        <w:jc w:val="both"/>
        <w:rPr>
          <w:sz w:val="24"/>
        </w:rPr>
      </w:pPr>
      <w:r>
        <w:rPr>
          <w:sz w:val="27"/>
        </w:rPr>
        <w:t>факт ознакомления родителя(ей) (законного(ых) представителя(ей) ребенка</w:t>
      </w:r>
      <w:r>
        <w:rPr>
          <w:spacing w:val="40"/>
          <w:sz w:val="27"/>
        </w:rPr>
        <w:t xml:space="preserve"> </w:t>
      </w:r>
      <w:r>
        <w:rPr>
          <w:sz w:val="27"/>
        </w:rPr>
        <w:t xml:space="preserve">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Pr>
          <w:spacing w:val="-2"/>
          <w:sz w:val="27"/>
        </w:rPr>
        <w:t>обучающихся.</w:t>
      </w:r>
    </w:p>
    <w:p w14:paraId="754673C3">
      <w:pPr>
        <w:pStyle w:val="9"/>
        <w:numPr>
          <w:ilvl w:val="2"/>
          <w:numId w:val="1"/>
        </w:numPr>
        <w:tabs>
          <w:tab w:val="left" w:pos="1700"/>
        </w:tabs>
        <w:spacing w:before="3" w:after="0" w:line="240" w:lineRule="auto"/>
        <w:ind w:left="708" w:right="288" w:firstLine="708"/>
        <w:jc w:val="both"/>
        <w:rPr>
          <w:sz w:val="24"/>
        </w:rPr>
      </w:pPr>
      <w:r>
        <w:rPr>
          <w:sz w:val="27"/>
        </w:rPr>
        <w:t>согласие родителя (ей) (законного (ых) представителя(ей) ребенка или поступающего на обработку персональных данных.</w:t>
      </w:r>
    </w:p>
    <w:p w14:paraId="503F87A7">
      <w:pPr>
        <w:pStyle w:val="9"/>
        <w:numPr>
          <w:ilvl w:val="1"/>
          <w:numId w:val="1"/>
        </w:numPr>
        <w:tabs>
          <w:tab w:val="left" w:pos="1983"/>
        </w:tabs>
        <w:spacing w:before="0" w:after="0" w:line="240" w:lineRule="auto"/>
        <w:ind w:left="708" w:right="282" w:firstLine="708"/>
        <w:jc w:val="both"/>
        <w:rPr>
          <w:sz w:val="28"/>
        </w:rPr>
      </w:pPr>
      <w:r>
        <w:rPr>
          <w:sz w:val="27"/>
        </w:rPr>
        <w:t>Образец</w:t>
      </w:r>
      <w:r>
        <w:rPr>
          <w:spacing w:val="80"/>
          <w:sz w:val="27"/>
        </w:rPr>
        <w:t xml:space="preserve"> </w:t>
      </w:r>
      <w:r>
        <w:rPr>
          <w:sz w:val="27"/>
        </w:rPr>
        <w:t>заявления</w:t>
      </w:r>
      <w:r>
        <w:rPr>
          <w:spacing w:val="80"/>
          <w:sz w:val="27"/>
        </w:rPr>
        <w:t xml:space="preserve"> </w:t>
      </w:r>
      <w:r>
        <w:rPr>
          <w:sz w:val="27"/>
        </w:rPr>
        <w:t>о приеме</w:t>
      </w:r>
      <w:r>
        <w:rPr>
          <w:spacing w:val="80"/>
          <w:sz w:val="27"/>
        </w:rPr>
        <w:t xml:space="preserve"> </w:t>
      </w:r>
      <w:r>
        <w:rPr>
          <w:sz w:val="27"/>
        </w:rPr>
        <w:t>на обучение</w:t>
      </w:r>
      <w:r>
        <w:rPr>
          <w:spacing w:val="80"/>
          <w:sz w:val="27"/>
        </w:rPr>
        <w:t xml:space="preserve"> </w:t>
      </w:r>
      <w:r>
        <w:rPr>
          <w:sz w:val="27"/>
        </w:rPr>
        <w:t>размещается на информационном стенде и официальном сайте школы в сети интернет.</w:t>
      </w:r>
    </w:p>
    <w:p w14:paraId="464DC864">
      <w:pPr>
        <w:pStyle w:val="9"/>
        <w:numPr>
          <w:ilvl w:val="1"/>
          <w:numId w:val="1"/>
        </w:numPr>
        <w:tabs>
          <w:tab w:val="left" w:pos="1983"/>
        </w:tabs>
        <w:spacing w:before="0" w:after="0" w:line="240" w:lineRule="auto"/>
        <w:ind w:left="708" w:right="282" w:firstLine="708"/>
        <w:jc w:val="both"/>
        <w:rPr>
          <w:sz w:val="28"/>
        </w:rPr>
      </w:pPr>
      <w:r>
        <w:rPr>
          <w:sz w:val="27"/>
        </w:rPr>
        <w:t>Для приема родитель(и) (законный(ые) представитель(и) ребенка, являющегося гражданином РФ, или поступающий, являющийся гражданином РФ, предъявляют документы, указанные в пункте 26 Порядка приема на обучение по образовательным программам начального общего, основного общего и среднего</w:t>
      </w:r>
      <w:r>
        <w:rPr>
          <w:spacing w:val="40"/>
          <w:sz w:val="27"/>
        </w:rPr>
        <w:t xml:space="preserve"> </w:t>
      </w:r>
      <w:r>
        <w:rPr>
          <w:sz w:val="27"/>
        </w:rPr>
        <w:t>общего образования, утвержденного приказом Минпросвещения России от 02.09.2020</w:t>
      </w:r>
    </w:p>
    <w:p w14:paraId="615A8A2C">
      <w:pPr>
        <w:pStyle w:val="7"/>
        <w:spacing w:line="309" w:lineRule="exact"/>
        <w:ind w:firstLine="0"/>
      </w:pPr>
      <w:r>
        <w:t>№</w:t>
      </w:r>
      <w:r>
        <w:rPr>
          <w:spacing w:val="-3"/>
        </w:rPr>
        <w:t xml:space="preserve"> </w:t>
      </w:r>
      <w:r>
        <w:t>458</w:t>
      </w:r>
      <w:r>
        <w:rPr>
          <w:spacing w:val="-2"/>
        </w:rPr>
        <w:t xml:space="preserve"> </w:t>
      </w:r>
      <w:r>
        <w:t>(в</w:t>
      </w:r>
      <w:r>
        <w:rPr>
          <w:spacing w:val="-7"/>
        </w:rPr>
        <w:t xml:space="preserve"> </w:t>
      </w:r>
      <w:r>
        <w:t>ред.</w:t>
      </w:r>
      <w:r>
        <w:rPr>
          <w:spacing w:val="-4"/>
        </w:rPr>
        <w:t xml:space="preserve"> </w:t>
      </w:r>
      <w:r>
        <w:t>от</w:t>
      </w:r>
      <w:r>
        <w:rPr>
          <w:spacing w:val="-4"/>
        </w:rPr>
        <w:t xml:space="preserve"> </w:t>
      </w:r>
      <w:r>
        <w:t>08.10.2021</w:t>
      </w:r>
      <w:r>
        <w:rPr>
          <w:spacing w:val="-2"/>
        </w:rPr>
        <w:t xml:space="preserve"> </w:t>
      </w:r>
      <w:r>
        <w:t>№</w:t>
      </w:r>
      <w:r>
        <w:rPr>
          <w:spacing w:val="-5"/>
        </w:rPr>
        <w:t xml:space="preserve"> </w:t>
      </w:r>
      <w:r>
        <w:rPr>
          <w:spacing w:val="-4"/>
        </w:rPr>
        <w:t>707:</w:t>
      </w:r>
    </w:p>
    <w:p w14:paraId="6B51468B">
      <w:pPr>
        <w:pStyle w:val="9"/>
        <w:numPr>
          <w:ilvl w:val="2"/>
          <w:numId w:val="1"/>
        </w:numPr>
        <w:tabs>
          <w:tab w:val="left" w:pos="1840"/>
        </w:tabs>
        <w:spacing w:before="0" w:after="0" w:line="240" w:lineRule="auto"/>
        <w:ind w:left="708" w:right="292" w:firstLine="708"/>
        <w:jc w:val="both"/>
        <w:rPr>
          <w:sz w:val="28"/>
        </w:rPr>
      </w:pPr>
      <w:r>
        <w:rPr>
          <w:sz w:val="27"/>
        </w:rPr>
        <w:t>копию документа, удостоверяющего личность родителя (законного представителя) ребенка или поступающего;</w:t>
      </w:r>
    </w:p>
    <w:p w14:paraId="511EFE4D">
      <w:pPr>
        <w:pStyle w:val="9"/>
        <w:numPr>
          <w:ilvl w:val="2"/>
          <w:numId w:val="1"/>
        </w:numPr>
        <w:tabs>
          <w:tab w:val="left" w:pos="1840"/>
        </w:tabs>
        <w:spacing w:before="0" w:after="0" w:line="240" w:lineRule="auto"/>
        <w:ind w:left="708" w:right="284" w:firstLine="708"/>
        <w:jc w:val="both"/>
        <w:rPr>
          <w:sz w:val="28"/>
        </w:rPr>
      </w:pPr>
      <w:r>
        <w:rPr>
          <w:sz w:val="27"/>
        </w:rPr>
        <w:t>копию свидетельства о рождении ребенка или документа, подтверждающего родство заявителя;</w:t>
      </w:r>
    </w:p>
    <w:p w14:paraId="264A1D23">
      <w:pPr>
        <w:pStyle w:val="9"/>
        <w:numPr>
          <w:ilvl w:val="2"/>
          <w:numId w:val="1"/>
        </w:numPr>
        <w:tabs>
          <w:tab w:val="left" w:pos="1840"/>
        </w:tabs>
        <w:spacing w:before="0" w:after="0" w:line="240" w:lineRule="auto"/>
        <w:ind w:left="708" w:right="280" w:firstLine="708"/>
        <w:jc w:val="both"/>
        <w:rPr>
          <w:sz w:val="28"/>
        </w:rPr>
      </w:pPr>
      <w:r>
        <w:rPr>
          <w:sz w:val="27"/>
        </w:rPr>
        <w:t>копию свидетельства о рождении полнородных и неполнородных брата и (или) сестры (в случае использования права преимущественного приема на</w:t>
      </w:r>
      <w:r>
        <w:rPr>
          <w:spacing w:val="80"/>
          <w:sz w:val="27"/>
        </w:rPr>
        <w:t xml:space="preserve"> </w:t>
      </w:r>
      <w:r>
        <w:rPr>
          <w:sz w:val="27"/>
        </w:rPr>
        <w:t>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2F37B93E">
      <w:pPr>
        <w:pStyle w:val="9"/>
        <w:numPr>
          <w:ilvl w:val="2"/>
          <w:numId w:val="1"/>
        </w:numPr>
        <w:tabs>
          <w:tab w:val="left" w:pos="1840"/>
        </w:tabs>
        <w:spacing w:before="0" w:after="0" w:line="237" w:lineRule="auto"/>
        <w:ind w:left="708" w:right="291" w:firstLine="708"/>
        <w:jc w:val="both"/>
        <w:rPr>
          <w:sz w:val="28"/>
        </w:rPr>
      </w:pPr>
      <w:r>
        <w:rPr>
          <w:sz w:val="27"/>
        </w:rPr>
        <w:t>копию</w:t>
      </w:r>
      <w:r>
        <w:rPr>
          <w:spacing w:val="-1"/>
          <w:sz w:val="27"/>
        </w:rPr>
        <w:t xml:space="preserve"> </w:t>
      </w:r>
      <w:r>
        <w:rPr>
          <w:sz w:val="27"/>
        </w:rPr>
        <w:t>документа,</w:t>
      </w:r>
      <w:r>
        <w:rPr>
          <w:spacing w:val="-1"/>
          <w:sz w:val="27"/>
        </w:rPr>
        <w:t xml:space="preserve"> </w:t>
      </w:r>
      <w:r>
        <w:rPr>
          <w:sz w:val="27"/>
        </w:rPr>
        <w:t>подтверждающего</w:t>
      </w:r>
      <w:r>
        <w:rPr>
          <w:spacing w:val="-1"/>
          <w:sz w:val="27"/>
        </w:rPr>
        <w:t xml:space="preserve"> </w:t>
      </w:r>
      <w:r>
        <w:rPr>
          <w:sz w:val="27"/>
        </w:rPr>
        <w:t>установление</w:t>
      </w:r>
      <w:r>
        <w:rPr>
          <w:spacing w:val="-1"/>
          <w:sz w:val="27"/>
        </w:rPr>
        <w:t xml:space="preserve"> </w:t>
      </w:r>
      <w:r>
        <w:rPr>
          <w:sz w:val="27"/>
        </w:rPr>
        <w:t>опеки</w:t>
      </w:r>
      <w:r>
        <w:rPr>
          <w:spacing w:val="-1"/>
          <w:sz w:val="27"/>
        </w:rPr>
        <w:t xml:space="preserve"> </w:t>
      </w:r>
      <w:r>
        <w:rPr>
          <w:sz w:val="27"/>
        </w:rPr>
        <w:t>или</w:t>
      </w:r>
      <w:r>
        <w:rPr>
          <w:spacing w:val="-1"/>
          <w:sz w:val="27"/>
        </w:rPr>
        <w:t xml:space="preserve"> </w:t>
      </w:r>
      <w:r>
        <w:rPr>
          <w:sz w:val="27"/>
        </w:rPr>
        <w:t>попечительства (при необходимости);</w:t>
      </w:r>
    </w:p>
    <w:p w14:paraId="1F2DDBF4">
      <w:pPr>
        <w:pStyle w:val="9"/>
        <w:numPr>
          <w:ilvl w:val="2"/>
          <w:numId w:val="1"/>
        </w:numPr>
        <w:tabs>
          <w:tab w:val="left" w:pos="1840"/>
        </w:tabs>
        <w:spacing w:before="63" w:after="0" w:line="242" w:lineRule="auto"/>
        <w:ind w:left="708" w:right="281" w:firstLine="708"/>
        <w:jc w:val="both"/>
        <w:rPr>
          <w:sz w:val="28"/>
        </w:rPr>
      </w:pPr>
      <w:r>
        <w:rPr>
          <w:sz w:val="27"/>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w:t>
      </w:r>
      <w:r>
        <w:rPr>
          <w:spacing w:val="80"/>
          <w:sz w:val="27"/>
        </w:rPr>
        <w:t xml:space="preserve"> </w:t>
      </w:r>
      <w:r>
        <w:rPr>
          <w:sz w:val="27"/>
        </w:rPr>
        <w:t xml:space="preserve">приема на обучение ребенка или поступающего, проживающего на закрепленной </w:t>
      </w:r>
      <w:r>
        <w:rPr>
          <w:spacing w:val="-2"/>
          <w:sz w:val="27"/>
        </w:rPr>
        <w:t>территории);</w:t>
      </w:r>
    </w:p>
    <w:p w14:paraId="1A4310A3">
      <w:pPr>
        <w:pStyle w:val="9"/>
        <w:numPr>
          <w:ilvl w:val="2"/>
          <w:numId w:val="1"/>
        </w:numPr>
        <w:tabs>
          <w:tab w:val="left" w:pos="1840"/>
        </w:tabs>
        <w:spacing w:before="0" w:after="0" w:line="240" w:lineRule="auto"/>
        <w:ind w:left="708" w:right="282" w:firstLine="708"/>
        <w:jc w:val="both"/>
        <w:rPr>
          <w:sz w:val="28"/>
        </w:rPr>
      </w:pPr>
      <w:r>
        <w:rPr>
          <w:sz w:val="27"/>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w:t>
      </w:r>
      <w:r>
        <w:rPr>
          <w:spacing w:val="40"/>
          <w:sz w:val="27"/>
        </w:rPr>
        <w:t xml:space="preserve"> </w:t>
      </w:r>
      <w:r>
        <w:rPr>
          <w:sz w:val="27"/>
        </w:rPr>
        <w:t>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w:t>
      </w:r>
      <w:r>
        <w:rPr>
          <w:spacing w:val="25"/>
          <w:sz w:val="27"/>
        </w:rPr>
        <w:t xml:space="preserve"> </w:t>
      </w:r>
      <w:r>
        <w:rPr>
          <w:sz w:val="27"/>
        </w:rPr>
        <w:t>к</w:t>
      </w:r>
      <w:r>
        <w:rPr>
          <w:spacing w:val="25"/>
          <w:sz w:val="27"/>
        </w:rPr>
        <w:t xml:space="preserve"> </w:t>
      </w:r>
      <w:r>
        <w:rPr>
          <w:sz w:val="27"/>
        </w:rPr>
        <w:t>военной</w:t>
      </w:r>
      <w:r>
        <w:rPr>
          <w:spacing w:val="23"/>
          <w:sz w:val="27"/>
        </w:rPr>
        <w:t xml:space="preserve"> </w:t>
      </w:r>
      <w:r>
        <w:rPr>
          <w:sz w:val="27"/>
        </w:rPr>
        <w:t>или</w:t>
      </w:r>
      <w:r>
        <w:rPr>
          <w:spacing w:val="26"/>
          <w:sz w:val="27"/>
        </w:rPr>
        <w:t xml:space="preserve"> </w:t>
      </w:r>
      <w:r>
        <w:rPr>
          <w:sz w:val="27"/>
        </w:rPr>
        <w:t>иной</w:t>
      </w:r>
      <w:r>
        <w:rPr>
          <w:spacing w:val="26"/>
          <w:sz w:val="27"/>
        </w:rPr>
        <w:t xml:space="preserve"> </w:t>
      </w:r>
      <w:r>
        <w:rPr>
          <w:sz w:val="27"/>
        </w:rPr>
        <w:t>государственной</w:t>
      </w:r>
      <w:r>
        <w:rPr>
          <w:spacing w:val="26"/>
          <w:sz w:val="27"/>
        </w:rPr>
        <w:t xml:space="preserve"> </w:t>
      </w:r>
      <w:r>
        <w:rPr>
          <w:sz w:val="27"/>
        </w:rPr>
        <w:t>службе,</w:t>
      </w:r>
      <w:r>
        <w:rPr>
          <w:spacing w:val="26"/>
          <w:sz w:val="27"/>
        </w:rPr>
        <w:t xml:space="preserve"> </w:t>
      </w:r>
      <w:r>
        <w:rPr>
          <w:sz w:val="27"/>
        </w:rPr>
        <w:t>в</w:t>
      </w:r>
      <w:r>
        <w:rPr>
          <w:spacing w:val="23"/>
          <w:sz w:val="27"/>
        </w:rPr>
        <w:t xml:space="preserve"> </w:t>
      </w:r>
      <w:r>
        <w:rPr>
          <w:sz w:val="27"/>
        </w:rPr>
        <w:t>том</w:t>
      </w:r>
      <w:r>
        <w:rPr>
          <w:spacing w:val="25"/>
          <w:sz w:val="27"/>
        </w:rPr>
        <w:t xml:space="preserve"> </w:t>
      </w:r>
      <w:r>
        <w:rPr>
          <w:sz w:val="27"/>
        </w:rPr>
        <w:t>числе</w:t>
      </w:r>
      <w:r>
        <w:rPr>
          <w:spacing w:val="26"/>
          <w:sz w:val="27"/>
        </w:rPr>
        <w:t xml:space="preserve"> </w:t>
      </w:r>
      <w:r>
        <w:rPr>
          <w:sz w:val="27"/>
        </w:rPr>
        <w:t>к</w:t>
      </w:r>
      <w:r>
        <w:rPr>
          <w:spacing w:val="25"/>
          <w:sz w:val="27"/>
        </w:rPr>
        <w:t xml:space="preserve"> </w:t>
      </w:r>
      <w:r>
        <w:rPr>
          <w:sz w:val="27"/>
        </w:rPr>
        <w:t>государственной</w:t>
      </w:r>
    </w:p>
    <w:p w14:paraId="4AD06EC0">
      <w:pPr>
        <w:pStyle w:val="9"/>
        <w:spacing w:after="0" w:line="240" w:lineRule="auto"/>
        <w:jc w:val="both"/>
        <w:rPr>
          <w:sz w:val="28"/>
        </w:rPr>
        <w:sectPr>
          <w:pgSz w:w="11920" w:h="16850"/>
          <w:pgMar w:top="960" w:right="283" w:bottom="280" w:left="425" w:header="720" w:footer="720" w:gutter="0"/>
          <w:cols w:space="720" w:num="1"/>
        </w:sectPr>
      </w:pPr>
    </w:p>
    <w:p w14:paraId="347A32C7">
      <w:pPr>
        <w:pStyle w:val="7"/>
        <w:spacing w:before="71"/>
        <w:ind w:firstLine="0"/>
      </w:pPr>
      <w:r>
        <w:t>службе</w:t>
      </w:r>
      <w:r>
        <w:rPr>
          <w:spacing w:val="-10"/>
        </w:rPr>
        <w:t xml:space="preserve"> </w:t>
      </w:r>
      <w:r>
        <w:t>российского</w:t>
      </w:r>
      <w:r>
        <w:rPr>
          <w:spacing w:val="-8"/>
        </w:rPr>
        <w:t xml:space="preserve"> </w:t>
      </w:r>
      <w:r>
        <w:rPr>
          <w:spacing w:val="-2"/>
        </w:rPr>
        <w:t>казачества;</w:t>
      </w:r>
    </w:p>
    <w:p w14:paraId="14224CB1">
      <w:pPr>
        <w:pStyle w:val="9"/>
        <w:numPr>
          <w:ilvl w:val="2"/>
          <w:numId w:val="1"/>
        </w:numPr>
        <w:tabs>
          <w:tab w:val="left" w:pos="1840"/>
        </w:tabs>
        <w:spacing w:before="4" w:after="0" w:line="237" w:lineRule="auto"/>
        <w:ind w:left="708" w:right="285" w:firstLine="708"/>
        <w:jc w:val="both"/>
        <w:rPr>
          <w:sz w:val="28"/>
        </w:rPr>
      </w:pPr>
      <w:r>
        <w:rPr>
          <w:sz w:val="27"/>
        </w:rPr>
        <w:t xml:space="preserve">копию заключения психолого-медико-педагогической комиссии (при </w:t>
      </w:r>
      <w:r>
        <w:rPr>
          <w:spacing w:val="-2"/>
          <w:sz w:val="27"/>
        </w:rPr>
        <w:t>наличии);</w:t>
      </w:r>
    </w:p>
    <w:p w14:paraId="1CF46200">
      <w:pPr>
        <w:pStyle w:val="9"/>
        <w:numPr>
          <w:ilvl w:val="2"/>
          <w:numId w:val="1"/>
        </w:numPr>
        <w:tabs>
          <w:tab w:val="left" w:pos="1840"/>
        </w:tabs>
        <w:spacing w:before="1" w:after="0" w:line="240" w:lineRule="auto"/>
        <w:ind w:left="708" w:right="281" w:firstLine="708"/>
        <w:jc w:val="both"/>
        <w:rPr>
          <w:sz w:val="28"/>
        </w:rPr>
      </w:pPr>
      <w:r>
        <w:rPr>
          <w:sz w:val="27"/>
        </w:rPr>
        <w:t>свидетельство о рождении полнородных и неполнородных брата и (или) сестры, усыновленных (удочеренных), детей, опекунами (попечителями), которых являются родители (законные представители) поступающего, или детей, родителями (законными представителями) которых являются опекуны (попечители) поступающего (в случае использования права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полнородные и неполнородные брат и (или) сестра, усыновленные (удочеренные) дети,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(1 экз., копия при предъявлении оригинала либо засвидетельствованная в установленном порядке копия).</w:t>
      </w:r>
    </w:p>
    <w:p w14:paraId="19857A5C">
      <w:pPr>
        <w:pStyle w:val="7"/>
        <w:ind w:right="284"/>
      </w:pPr>
      <w:r>
        <w:t>При посещении общеобразовательной организации и (или) очном</w:t>
      </w:r>
      <w:r>
        <w:rPr>
          <w:spacing w:val="40"/>
        </w:rPr>
        <w:t xml:space="preserve"> </w:t>
      </w:r>
      <w:r>
        <w:t>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п.4.4 настоящего пункта, а поступающий - оригинал документа, удостоверяющего личность поступающего.</w:t>
      </w:r>
    </w:p>
    <w:p w14:paraId="5A92AAEE">
      <w:pPr>
        <w:pStyle w:val="9"/>
        <w:numPr>
          <w:ilvl w:val="1"/>
          <w:numId w:val="1"/>
        </w:numPr>
        <w:tabs>
          <w:tab w:val="left" w:pos="2125"/>
        </w:tabs>
        <w:spacing w:before="2" w:after="0" w:line="237" w:lineRule="auto"/>
        <w:ind w:left="708" w:right="291" w:firstLine="708"/>
        <w:jc w:val="both"/>
        <w:rPr>
          <w:sz w:val="28"/>
        </w:rPr>
      </w:pPr>
      <w:r>
        <w:rPr>
          <w:sz w:val="27"/>
        </w:rPr>
        <w:t>При</w:t>
      </w:r>
      <w:r>
        <w:rPr>
          <w:spacing w:val="-2"/>
          <w:sz w:val="27"/>
        </w:rPr>
        <w:t xml:space="preserve"> </w:t>
      </w:r>
      <w:r>
        <w:rPr>
          <w:sz w:val="27"/>
        </w:rPr>
        <w:t>приеме</w:t>
      </w:r>
      <w:r>
        <w:rPr>
          <w:spacing w:val="-1"/>
          <w:sz w:val="27"/>
        </w:rPr>
        <w:t xml:space="preserve"> </w:t>
      </w:r>
      <w:r>
        <w:rPr>
          <w:sz w:val="27"/>
        </w:rPr>
        <w:t>на</w:t>
      </w:r>
      <w:r>
        <w:rPr>
          <w:spacing w:val="-1"/>
          <w:sz w:val="27"/>
        </w:rPr>
        <w:t xml:space="preserve"> </w:t>
      </w:r>
      <w:r>
        <w:rPr>
          <w:sz w:val="27"/>
        </w:rPr>
        <w:t>обучение</w:t>
      </w:r>
      <w:r>
        <w:rPr>
          <w:spacing w:val="-1"/>
          <w:sz w:val="27"/>
        </w:rPr>
        <w:t xml:space="preserve"> </w:t>
      </w:r>
      <w:r>
        <w:rPr>
          <w:sz w:val="27"/>
        </w:rPr>
        <w:t>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71D436EA">
      <w:pPr>
        <w:pStyle w:val="9"/>
        <w:numPr>
          <w:ilvl w:val="1"/>
          <w:numId w:val="1"/>
        </w:numPr>
        <w:tabs>
          <w:tab w:val="left" w:pos="2125"/>
        </w:tabs>
        <w:spacing w:before="8" w:after="0" w:line="237" w:lineRule="auto"/>
        <w:ind w:left="708" w:right="282" w:firstLine="708"/>
        <w:jc w:val="both"/>
        <w:rPr>
          <w:sz w:val="28"/>
        </w:rPr>
      </w:pPr>
      <w:r>
        <w:rPr>
          <w:sz w:val="27"/>
        </w:rPr>
        <w:t>Копии предъявляемых при приеме документов хранятся в школе на время обучения ребенка.</w:t>
      </w:r>
    </w:p>
    <w:p w14:paraId="7FA1DCB1">
      <w:pPr>
        <w:pStyle w:val="9"/>
        <w:numPr>
          <w:ilvl w:val="1"/>
          <w:numId w:val="1"/>
        </w:numPr>
        <w:tabs>
          <w:tab w:val="left" w:pos="2125"/>
        </w:tabs>
        <w:spacing w:before="67" w:after="0" w:line="240" w:lineRule="auto"/>
        <w:ind w:left="708" w:right="437" w:firstLine="708"/>
        <w:jc w:val="both"/>
        <w:rPr>
          <w:sz w:val="28"/>
        </w:rPr>
      </w:pPr>
      <w:r>
        <w:rPr>
          <w:sz w:val="27"/>
        </w:rPr>
        <w:t>Родитель(и) (законный(ые) представитель(и) ребенка или поступающий имеют право по своему усмотрению представлять другие документы.</w:t>
      </w:r>
    </w:p>
    <w:p w14:paraId="678D126C">
      <w:pPr>
        <w:pStyle w:val="9"/>
        <w:numPr>
          <w:ilvl w:val="1"/>
          <w:numId w:val="1"/>
        </w:numPr>
        <w:tabs>
          <w:tab w:val="left" w:pos="2125"/>
        </w:tabs>
        <w:spacing w:before="3" w:after="0" w:line="240" w:lineRule="auto"/>
        <w:ind w:left="708" w:right="419" w:firstLine="708"/>
        <w:jc w:val="both"/>
        <w:rPr>
          <w:sz w:val="28"/>
        </w:rPr>
      </w:pPr>
      <w:r>
        <w:rPr>
          <w:sz w:val="27"/>
        </w:rPr>
        <w:t>Родитель</w:t>
      </w:r>
      <w:r>
        <w:rPr>
          <w:spacing w:val="-2"/>
          <w:sz w:val="27"/>
        </w:rPr>
        <w:t xml:space="preserve"> </w:t>
      </w:r>
      <w:r>
        <w:rPr>
          <w:sz w:val="27"/>
        </w:rPr>
        <w:t>(родители)</w:t>
      </w:r>
      <w:r>
        <w:rPr>
          <w:spacing w:val="-2"/>
          <w:sz w:val="27"/>
        </w:rPr>
        <w:t xml:space="preserve"> </w:t>
      </w:r>
      <w:r>
        <w:rPr>
          <w:sz w:val="27"/>
        </w:rPr>
        <w:t>(законный</w:t>
      </w:r>
      <w:r>
        <w:rPr>
          <w:spacing w:val="-4"/>
          <w:sz w:val="27"/>
        </w:rPr>
        <w:t xml:space="preserve"> </w:t>
      </w:r>
      <w:r>
        <w:rPr>
          <w:sz w:val="27"/>
        </w:rPr>
        <w:t>(законные)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4.4 положения, подает (подают) одним из следующих</w:t>
      </w:r>
      <w:r>
        <w:rPr>
          <w:spacing w:val="40"/>
          <w:sz w:val="27"/>
        </w:rPr>
        <w:t xml:space="preserve"> </w:t>
      </w:r>
      <w:r>
        <w:rPr>
          <w:sz w:val="27"/>
        </w:rPr>
        <w:t>способов:</w:t>
      </w:r>
    </w:p>
    <w:p w14:paraId="052667A2">
      <w:pPr>
        <w:pStyle w:val="9"/>
        <w:numPr>
          <w:ilvl w:val="2"/>
          <w:numId w:val="1"/>
        </w:numPr>
        <w:tabs>
          <w:tab w:val="left" w:pos="1701"/>
        </w:tabs>
        <w:spacing w:before="2" w:after="0" w:line="321" w:lineRule="exact"/>
        <w:ind w:left="1701" w:right="0" w:hanging="285"/>
        <w:jc w:val="both"/>
        <w:rPr>
          <w:sz w:val="28"/>
        </w:rPr>
      </w:pPr>
      <w:r>
        <w:rPr>
          <w:sz w:val="27"/>
        </w:rPr>
        <w:t>в</w:t>
      </w:r>
      <w:r>
        <w:rPr>
          <w:spacing w:val="-14"/>
          <w:sz w:val="27"/>
        </w:rPr>
        <w:t xml:space="preserve"> </w:t>
      </w:r>
      <w:r>
        <w:rPr>
          <w:sz w:val="27"/>
        </w:rPr>
        <w:t>электронной</w:t>
      </w:r>
      <w:r>
        <w:rPr>
          <w:spacing w:val="-13"/>
          <w:sz w:val="27"/>
        </w:rPr>
        <w:t xml:space="preserve"> </w:t>
      </w:r>
      <w:r>
        <w:rPr>
          <w:sz w:val="27"/>
        </w:rPr>
        <w:t>форме</w:t>
      </w:r>
      <w:r>
        <w:rPr>
          <w:spacing w:val="-16"/>
          <w:sz w:val="27"/>
        </w:rPr>
        <w:t xml:space="preserve"> </w:t>
      </w:r>
      <w:r>
        <w:rPr>
          <w:sz w:val="27"/>
        </w:rPr>
        <w:t>посредством</w:t>
      </w:r>
      <w:r>
        <w:rPr>
          <w:spacing w:val="-11"/>
          <w:sz w:val="27"/>
        </w:rPr>
        <w:t xml:space="preserve"> </w:t>
      </w:r>
      <w:r>
        <w:rPr>
          <w:spacing w:val="-4"/>
          <w:sz w:val="27"/>
        </w:rPr>
        <w:t>ЕПГУ;</w:t>
      </w:r>
    </w:p>
    <w:p w14:paraId="2542B646">
      <w:pPr>
        <w:pStyle w:val="9"/>
        <w:numPr>
          <w:ilvl w:val="2"/>
          <w:numId w:val="1"/>
        </w:numPr>
        <w:tabs>
          <w:tab w:val="left" w:pos="1701"/>
        </w:tabs>
        <w:spacing w:before="0" w:after="0" w:line="240" w:lineRule="auto"/>
        <w:ind w:left="708" w:right="427" w:firstLine="708"/>
        <w:jc w:val="both"/>
        <w:rPr>
          <w:sz w:val="28"/>
        </w:rPr>
      </w:pPr>
      <w:r>
        <w:rPr>
          <w:sz w:val="27"/>
        </w:rPr>
        <w:t>с</w:t>
      </w:r>
      <w:r>
        <w:rPr>
          <w:spacing w:val="-5"/>
          <w:sz w:val="27"/>
        </w:rPr>
        <w:t xml:space="preserve"> </w:t>
      </w:r>
      <w:r>
        <w:rPr>
          <w:sz w:val="27"/>
        </w:rPr>
        <w:t>использованием</w:t>
      </w:r>
      <w:r>
        <w:rPr>
          <w:spacing w:val="-6"/>
          <w:sz w:val="27"/>
        </w:rPr>
        <w:t xml:space="preserve"> </w:t>
      </w:r>
      <w:r>
        <w:rPr>
          <w:sz w:val="27"/>
        </w:rPr>
        <w:t>региональных</w:t>
      </w:r>
      <w:r>
        <w:rPr>
          <w:spacing w:val="-1"/>
          <w:sz w:val="27"/>
        </w:rPr>
        <w:t xml:space="preserve"> </w:t>
      </w:r>
      <w:r>
        <w:rPr>
          <w:sz w:val="27"/>
        </w:rPr>
        <w:t>порталов</w:t>
      </w:r>
      <w:r>
        <w:rPr>
          <w:spacing w:val="-6"/>
          <w:sz w:val="27"/>
        </w:rPr>
        <w:t xml:space="preserve"> </w:t>
      </w:r>
      <w:r>
        <w:rPr>
          <w:sz w:val="27"/>
        </w:rPr>
        <w:t>государственных</w:t>
      </w:r>
      <w:r>
        <w:rPr>
          <w:spacing w:val="-2"/>
          <w:sz w:val="27"/>
        </w:rPr>
        <w:t xml:space="preserve"> </w:t>
      </w:r>
      <w:r>
        <w:rPr>
          <w:sz w:val="27"/>
        </w:rPr>
        <w:t>и</w:t>
      </w:r>
      <w:r>
        <w:rPr>
          <w:spacing w:val="-5"/>
          <w:sz w:val="27"/>
        </w:rPr>
        <w:t xml:space="preserve"> </w:t>
      </w:r>
      <w:r>
        <w:rPr>
          <w:sz w:val="27"/>
        </w:rPr>
        <w:t>муниципальных услуг и (или) функционала (сервисов) региональных государственных информационных систем субъектов</w:t>
      </w:r>
      <w:r>
        <w:rPr>
          <w:spacing w:val="-2"/>
          <w:sz w:val="27"/>
        </w:rPr>
        <w:t xml:space="preserve"> </w:t>
      </w:r>
      <w:r>
        <w:rPr>
          <w:sz w:val="27"/>
        </w:rPr>
        <w:t>Российской</w:t>
      </w:r>
      <w:r>
        <w:rPr>
          <w:spacing w:val="-1"/>
          <w:sz w:val="27"/>
        </w:rPr>
        <w:t xml:space="preserve"> </w:t>
      </w:r>
      <w:r>
        <w:rPr>
          <w:sz w:val="27"/>
        </w:rPr>
        <w:t>Федерации</w:t>
      </w:r>
      <w:r>
        <w:rPr>
          <w:spacing w:val="-1"/>
          <w:sz w:val="27"/>
        </w:rPr>
        <w:t xml:space="preserve"> </w:t>
      </w:r>
      <w:r>
        <w:rPr>
          <w:sz w:val="27"/>
        </w:rPr>
        <w:t>(при</w:t>
      </w:r>
      <w:r>
        <w:rPr>
          <w:spacing w:val="-1"/>
          <w:sz w:val="27"/>
        </w:rPr>
        <w:t xml:space="preserve"> </w:t>
      </w:r>
      <w:r>
        <w:rPr>
          <w:sz w:val="27"/>
        </w:rPr>
        <w:t>наличии</w:t>
      </w:r>
      <w:r>
        <w:rPr>
          <w:spacing w:val="-1"/>
          <w:sz w:val="27"/>
        </w:rPr>
        <w:t xml:space="preserve"> </w:t>
      </w:r>
      <w:r>
        <w:rPr>
          <w:sz w:val="27"/>
        </w:rPr>
        <w:t>технической возможности); ;</w:t>
      </w:r>
    </w:p>
    <w:p w14:paraId="1EDB8AC2">
      <w:pPr>
        <w:pStyle w:val="9"/>
        <w:numPr>
          <w:ilvl w:val="2"/>
          <w:numId w:val="1"/>
        </w:numPr>
        <w:tabs>
          <w:tab w:val="left" w:pos="1701"/>
        </w:tabs>
        <w:spacing w:before="0" w:after="0" w:line="237" w:lineRule="auto"/>
        <w:ind w:left="708" w:right="430" w:firstLine="708"/>
        <w:jc w:val="both"/>
        <w:rPr>
          <w:sz w:val="28"/>
        </w:rPr>
      </w:pPr>
      <w:r>
        <w:rPr>
          <w:sz w:val="27"/>
        </w:rPr>
        <w:t>через операторов почтовой связи общего пользования заказным письмом с уведомлением о вручении;</w:t>
      </w:r>
    </w:p>
    <w:p w14:paraId="59E592A7">
      <w:pPr>
        <w:pStyle w:val="9"/>
        <w:numPr>
          <w:ilvl w:val="2"/>
          <w:numId w:val="1"/>
        </w:numPr>
        <w:tabs>
          <w:tab w:val="left" w:pos="1701"/>
        </w:tabs>
        <w:spacing w:before="1" w:after="0" w:line="320" w:lineRule="exact"/>
        <w:ind w:left="1701" w:right="0" w:hanging="285"/>
        <w:jc w:val="both"/>
        <w:rPr>
          <w:sz w:val="28"/>
        </w:rPr>
      </w:pPr>
      <w:r>
        <w:rPr>
          <w:sz w:val="27"/>
        </w:rPr>
        <w:t>лично</w:t>
      </w:r>
      <w:r>
        <w:rPr>
          <w:spacing w:val="-7"/>
          <w:sz w:val="27"/>
        </w:rPr>
        <w:t xml:space="preserve"> </w:t>
      </w:r>
      <w:r>
        <w:rPr>
          <w:sz w:val="27"/>
        </w:rPr>
        <w:t>в</w:t>
      </w:r>
      <w:r>
        <w:rPr>
          <w:spacing w:val="-8"/>
          <w:sz w:val="27"/>
        </w:rPr>
        <w:t xml:space="preserve"> </w:t>
      </w:r>
      <w:r>
        <w:rPr>
          <w:sz w:val="27"/>
        </w:rPr>
        <w:t>МБОУ</w:t>
      </w:r>
      <w:r>
        <w:rPr>
          <w:spacing w:val="-4"/>
          <w:sz w:val="27"/>
        </w:rPr>
        <w:t xml:space="preserve"> </w:t>
      </w:r>
      <w:r>
        <w:rPr>
          <w:sz w:val="27"/>
        </w:rPr>
        <w:t>школе</w:t>
      </w:r>
      <w:r>
        <w:rPr>
          <w:spacing w:val="-4"/>
          <w:sz w:val="27"/>
        </w:rPr>
        <w:t xml:space="preserve"> </w:t>
      </w:r>
      <w:r>
        <w:rPr>
          <w:spacing w:val="-2"/>
          <w:sz w:val="27"/>
        </w:rPr>
        <w:t>с.</w:t>
      </w:r>
      <w:r>
        <w:rPr>
          <w:spacing w:val="-2"/>
          <w:sz w:val="27"/>
          <w:lang w:val="ru-RU"/>
        </w:rPr>
        <w:t>Гражданка</w:t>
      </w:r>
    </w:p>
    <w:p w14:paraId="15EB125C">
      <w:pPr>
        <w:pStyle w:val="7"/>
        <w:ind w:right="427"/>
      </w:pPr>
      <w:r>
        <w:t>Заявитель несет ответственность за достоверность сведений, указанных в заявлении о приеме, и действительность поданных в электронной форме</w:t>
      </w:r>
      <w:r>
        <w:rPr>
          <w:spacing w:val="40"/>
        </w:rPr>
        <w:t xml:space="preserve"> </w:t>
      </w:r>
      <w:r>
        <w:t>документов.</w:t>
      </w:r>
    </w:p>
    <w:p w14:paraId="441D8B88">
      <w:pPr>
        <w:pStyle w:val="7"/>
        <w:ind w:left="1416" w:firstLine="0"/>
      </w:pPr>
      <w:r>
        <w:t>После</w:t>
      </w:r>
      <w:r>
        <w:rPr>
          <w:spacing w:val="23"/>
        </w:rPr>
        <w:t xml:space="preserve">  </w:t>
      </w:r>
      <w:r>
        <w:t>представления</w:t>
      </w:r>
      <w:r>
        <w:rPr>
          <w:spacing w:val="25"/>
        </w:rPr>
        <w:t xml:space="preserve">  </w:t>
      </w:r>
      <w:r>
        <w:t>документов,</w:t>
      </w:r>
      <w:r>
        <w:rPr>
          <w:spacing w:val="24"/>
        </w:rPr>
        <w:t xml:space="preserve">  </w:t>
      </w:r>
      <w:r>
        <w:t>предусмотренных</w:t>
      </w:r>
      <w:r>
        <w:rPr>
          <w:spacing w:val="26"/>
        </w:rPr>
        <w:t xml:space="preserve">  </w:t>
      </w:r>
      <w:r>
        <w:t>пунктами</w:t>
      </w:r>
      <w:r>
        <w:rPr>
          <w:spacing w:val="24"/>
        </w:rPr>
        <w:t xml:space="preserve">  </w:t>
      </w:r>
      <w:r>
        <w:t>Порядка,</w:t>
      </w:r>
      <w:r>
        <w:rPr>
          <w:spacing w:val="25"/>
        </w:rPr>
        <w:t xml:space="preserve">  </w:t>
      </w:r>
      <w:r>
        <w:rPr>
          <w:spacing w:val="-10"/>
        </w:rPr>
        <w:t>в</w:t>
      </w:r>
    </w:p>
    <w:p w14:paraId="3173B338">
      <w:pPr>
        <w:pStyle w:val="7"/>
        <w:spacing w:after="0"/>
        <w:sectPr>
          <w:pgSz w:w="11920" w:h="16850"/>
          <w:pgMar w:top="960" w:right="283" w:bottom="280" w:left="425" w:header="720" w:footer="720" w:gutter="0"/>
          <w:cols w:space="720" w:num="1"/>
        </w:sectPr>
      </w:pPr>
    </w:p>
    <w:p w14:paraId="71B288D4">
      <w:pPr>
        <w:pStyle w:val="7"/>
        <w:spacing w:before="71"/>
        <w:ind w:firstLine="0"/>
      </w:pPr>
      <w:r>
        <w:t>течение</w:t>
      </w:r>
      <w:r>
        <w:rPr>
          <w:spacing w:val="-9"/>
        </w:rPr>
        <w:t xml:space="preserve"> </w:t>
      </w:r>
      <w:r>
        <w:t>5</w:t>
      </w:r>
      <w:r>
        <w:rPr>
          <w:spacing w:val="-4"/>
        </w:rPr>
        <w:t xml:space="preserve"> </w:t>
      </w:r>
      <w:r>
        <w:t>рабочих</w:t>
      </w:r>
      <w:r>
        <w:rPr>
          <w:spacing w:val="-4"/>
        </w:rPr>
        <w:t xml:space="preserve"> </w:t>
      </w:r>
      <w:r>
        <w:t>дней</w:t>
      </w:r>
      <w:r>
        <w:rPr>
          <w:spacing w:val="-7"/>
        </w:rPr>
        <w:t xml:space="preserve"> </w:t>
      </w:r>
      <w:r>
        <w:t>школа</w:t>
      </w:r>
      <w:r>
        <w:rPr>
          <w:spacing w:val="-9"/>
        </w:rPr>
        <w:t xml:space="preserve"> </w:t>
      </w:r>
      <w:r>
        <w:t>осуществляет</w:t>
      </w:r>
      <w:r>
        <w:rPr>
          <w:spacing w:val="-7"/>
        </w:rPr>
        <w:t xml:space="preserve"> </w:t>
      </w:r>
      <w:r>
        <w:t>проверку</w:t>
      </w:r>
      <w:r>
        <w:rPr>
          <w:spacing w:val="-3"/>
        </w:rPr>
        <w:t xml:space="preserve"> </w:t>
      </w:r>
      <w:r>
        <w:t>их</w:t>
      </w:r>
      <w:r>
        <w:rPr>
          <w:spacing w:val="-7"/>
        </w:rPr>
        <w:t xml:space="preserve"> </w:t>
      </w:r>
      <w:r>
        <w:rPr>
          <w:spacing w:val="-2"/>
        </w:rPr>
        <w:t>комплектности.</w:t>
      </w:r>
    </w:p>
    <w:p w14:paraId="68821D85">
      <w:pPr>
        <w:pStyle w:val="7"/>
        <w:spacing w:before="1"/>
        <w:ind w:right="430"/>
      </w:pPr>
      <w:r>
        <w:t>В случае представления неполного комплекта документов, предусмотренных пунктом 4.4. положения, МБОУ школа с.</w:t>
      </w:r>
      <w:r>
        <w:rPr>
          <w:lang w:val="ru-RU"/>
        </w:rPr>
        <w:t>Гражданка</w:t>
      </w:r>
      <w:r>
        <w:t xml:space="preserve"> возвращает</w:t>
      </w:r>
      <w:r>
        <w:rPr>
          <w:spacing w:val="40"/>
        </w:rPr>
        <w:t xml:space="preserve"> </w:t>
      </w:r>
      <w:r>
        <w:t xml:space="preserve">заявление без его </w:t>
      </w:r>
      <w:r>
        <w:rPr>
          <w:spacing w:val="-2"/>
        </w:rPr>
        <w:t>рассмотрения.</w:t>
      </w:r>
    </w:p>
    <w:p w14:paraId="419D9B8E">
      <w:pPr>
        <w:pStyle w:val="7"/>
        <w:spacing w:before="1"/>
        <w:ind w:right="424"/>
      </w:pPr>
      <w:r>
        <w:t>Информация о результатах рассмотрения заявления о приеме на обучение направляется на указанный в заявлении</w:t>
      </w:r>
      <w:r>
        <w:rPr>
          <w:spacing w:val="-1"/>
        </w:rPr>
        <w:t xml:space="preserve"> </w:t>
      </w:r>
      <w:r>
        <w:t>о приеме на обучение адрес (почтовый</w:t>
      </w:r>
      <w:r>
        <w:rPr>
          <w:spacing w:val="-1"/>
        </w:rPr>
        <w:t xml:space="preserve"> </w:t>
      </w:r>
      <w:r>
        <w:t>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14:paraId="0299A916">
      <w:pPr>
        <w:pStyle w:val="9"/>
        <w:numPr>
          <w:ilvl w:val="1"/>
          <w:numId w:val="1"/>
        </w:numPr>
        <w:tabs>
          <w:tab w:val="left" w:pos="2125"/>
        </w:tabs>
        <w:spacing w:before="0" w:after="0" w:line="240" w:lineRule="auto"/>
        <w:ind w:left="708" w:right="423" w:firstLine="708"/>
        <w:jc w:val="both"/>
        <w:rPr>
          <w:sz w:val="28"/>
        </w:rPr>
      </w:pPr>
      <w:r>
        <w:rPr>
          <w:sz w:val="27"/>
        </w:rPr>
        <w:t>Прием на обучение в порядке перевода из другой организации осуществляется по личному заявлению совершеннолетнего поступающего или родителей (законных представителей) несовершеннолетнего при предъявлении оригинала документа, удостоверяющего личность совершеннолетнего</w:t>
      </w:r>
      <w:r>
        <w:rPr>
          <w:spacing w:val="40"/>
          <w:sz w:val="27"/>
        </w:rPr>
        <w:t xml:space="preserve"> </w:t>
      </w:r>
      <w:r>
        <w:rPr>
          <w:sz w:val="27"/>
        </w:rPr>
        <w:t xml:space="preserve">поступающего или родителя (законного представителя) несовершеннолетнего и регламентируется Положением о порядке перевода и отчисления обучающихся МБОУ школы </w:t>
      </w:r>
      <w:r>
        <w:rPr>
          <w:spacing w:val="-2"/>
          <w:sz w:val="27"/>
        </w:rPr>
        <w:t>с.</w:t>
      </w:r>
      <w:r>
        <w:rPr>
          <w:spacing w:val="-2"/>
          <w:sz w:val="27"/>
          <w:lang w:val="ru-RU"/>
        </w:rPr>
        <w:t>Гражданка</w:t>
      </w:r>
      <w:r>
        <w:rPr>
          <w:spacing w:val="-2"/>
          <w:sz w:val="27"/>
        </w:rPr>
        <w:t>.</w:t>
      </w:r>
    </w:p>
    <w:p w14:paraId="50CC37BB">
      <w:pPr>
        <w:pStyle w:val="9"/>
        <w:numPr>
          <w:ilvl w:val="1"/>
          <w:numId w:val="1"/>
        </w:numPr>
        <w:tabs>
          <w:tab w:val="left" w:pos="2123"/>
          <w:tab w:val="left" w:pos="10636"/>
        </w:tabs>
        <w:spacing w:before="0" w:after="0" w:line="240" w:lineRule="auto"/>
        <w:ind w:left="708" w:right="419" w:firstLine="708"/>
        <w:jc w:val="both"/>
        <w:rPr>
          <w:sz w:val="28"/>
        </w:rPr>
      </w:pPr>
      <w:r>
        <w:rPr>
          <w:sz w:val="27"/>
        </w:rPr>
        <w:t>При приеме заявления должностное лицо приемной комиссии школы знакомит поступающих, родителей (законных представителей) с уставом школы, лицензией на осуществление образовательной деятельности, свидетельством о государственной</w:t>
      </w:r>
      <w:r>
        <w:rPr>
          <w:spacing w:val="80"/>
          <w:sz w:val="27"/>
        </w:rPr>
        <w:t xml:space="preserve"> </w:t>
      </w:r>
      <w:r>
        <w:rPr>
          <w:sz w:val="27"/>
        </w:rPr>
        <w:t>аккредитации, общеобразовательными</w:t>
      </w:r>
      <w:r>
        <w:rPr>
          <w:spacing w:val="80"/>
          <w:sz w:val="27"/>
        </w:rPr>
        <w:t xml:space="preserve"> </w:t>
      </w:r>
      <w:r>
        <w:rPr>
          <w:sz w:val="27"/>
        </w:rPr>
        <w:t>программами</w:t>
      </w:r>
      <w:r>
        <w:rPr>
          <w:sz w:val="27"/>
        </w:rPr>
        <w:tab/>
      </w:r>
      <w:r>
        <w:rPr>
          <w:spacing w:val="-10"/>
          <w:sz w:val="27"/>
        </w:rPr>
        <w:t xml:space="preserve">и </w:t>
      </w:r>
      <w:r>
        <w:rPr>
          <w:sz w:val="27"/>
        </w:rPr>
        <w:t>документами, регламентирующими организацию и осуществление образовательной деятельности, правами и обязанностями учеников.</w:t>
      </w:r>
    </w:p>
    <w:p w14:paraId="25B00241">
      <w:pPr>
        <w:pStyle w:val="9"/>
        <w:numPr>
          <w:ilvl w:val="1"/>
          <w:numId w:val="1"/>
        </w:numPr>
        <w:tabs>
          <w:tab w:val="left" w:pos="2123"/>
        </w:tabs>
        <w:spacing w:before="0" w:after="0" w:line="240" w:lineRule="auto"/>
        <w:ind w:left="708" w:right="424" w:firstLine="708"/>
        <w:jc w:val="both"/>
        <w:rPr>
          <w:sz w:val="28"/>
        </w:rPr>
      </w:pPr>
      <w:r>
        <w:rPr>
          <w:sz w:val="27"/>
        </w:rPr>
        <w:t>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Школу.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14:paraId="582B24E3">
      <w:pPr>
        <w:pStyle w:val="9"/>
        <w:numPr>
          <w:ilvl w:val="1"/>
          <w:numId w:val="1"/>
        </w:numPr>
        <w:tabs>
          <w:tab w:val="left" w:pos="2123"/>
        </w:tabs>
        <w:spacing w:before="0" w:after="0" w:line="240" w:lineRule="auto"/>
        <w:ind w:left="708" w:right="427" w:firstLine="708"/>
        <w:jc w:val="both"/>
        <w:rPr>
          <w:sz w:val="28"/>
        </w:rPr>
      </w:pPr>
      <w:r>
        <w:rPr>
          <w:sz w:val="27"/>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w:t>
      </w:r>
      <w:r>
        <w:rPr>
          <w:spacing w:val="40"/>
          <w:sz w:val="27"/>
        </w:rPr>
        <w:t xml:space="preserve"> </w:t>
      </w:r>
      <w:r>
        <w:rPr>
          <w:sz w:val="27"/>
        </w:rPr>
        <w:t>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директора, содержащий индивидуальный номер заявления о приеме на обучение (приложение 2).</w:t>
      </w:r>
    </w:p>
    <w:p w14:paraId="33CD8356">
      <w:pPr>
        <w:pStyle w:val="9"/>
        <w:numPr>
          <w:ilvl w:val="1"/>
          <w:numId w:val="1"/>
        </w:numPr>
        <w:tabs>
          <w:tab w:val="left" w:pos="2123"/>
          <w:tab w:val="left" w:pos="4493"/>
          <w:tab w:val="left" w:pos="7803"/>
          <w:tab w:val="left" w:pos="10029"/>
        </w:tabs>
        <w:spacing w:before="0" w:after="0" w:line="240" w:lineRule="auto"/>
        <w:ind w:left="708" w:right="422" w:firstLine="708"/>
        <w:jc w:val="both"/>
        <w:rPr>
          <w:sz w:val="28"/>
        </w:rPr>
      </w:pPr>
      <w:r>
        <w:rPr>
          <w:spacing w:val="-2"/>
          <w:sz w:val="27"/>
        </w:rPr>
        <w:t>Руководитель</w:t>
      </w:r>
      <w:r>
        <w:rPr>
          <w:sz w:val="27"/>
        </w:rPr>
        <w:tab/>
      </w:r>
      <w:r>
        <w:rPr>
          <w:spacing w:val="-2"/>
          <w:sz w:val="27"/>
        </w:rPr>
        <w:t>общеобразовательной</w:t>
      </w:r>
      <w:r>
        <w:rPr>
          <w:sz w:val="27"/>
        </w:rPr>
        <w:tab/>
      </w:r>
      <w:r>
        <w:rPr>
          <w:spacing w:val="-2"/>
          <w:sz w:val="27"/>
        </w:rPr>
        <w:t>организации</w:t>
      </w:r>
      <w:r>
        <w:rPr>
          <w:sz w:val="27"/>
        </w:rPr>
        <w:tab/>
      </w:r>
      <w:r>
        <w:rPr>
          <w:spacing w:val="-2"/>
          <w:sz w:val="27"/>
        </w:rPr>
        <w:t xml:space="preserve">издает </w:t>
      </w:r>
      <w:r>
        <w:rPr>
          <w:sz w:val="27"/>
        </w:rPr>
        <w:t>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за исключением случая,</w:t>
      </w:r>
      <w:r>
        <w:rPr>
          <w:spacing w:val="40"/>
          <w:sz w:val="27"/>
        </w:rPr>
        <w:t xml:space="preserve"> </w:t>
      </w:r>
      <w:r>
        <w:rPr>
          <w:sz w:val="27"/>
        </w:rPr>
        <w:t>предусмотренного пунктом 17 Порядка.</w:t>
      </w:r>
    </w:p>
    <w:p w14:paraId="32277A6B">
      <w:pPr>
        <w:pStyle w:val="9"/>
        <w:numPr>
          <w:ilvl w:val="1"/>
          <w:numId w:val="1"/>
        </w:numPr>
        <w:tabs>
          <w:tab w:val="left" w:pos="2123"/>
        </w:tabs>
        <w:spacing w:before="0" w:after="0" w:line="240" w:lineRule="auto"/>
        <w:ind w:left="708" w:right="419" w:firstLine="708"/>
        <w:jc w:val="both"/>
        <w:rPr>
          <w:sz w:val="28"/>
        </w:rPr>
      </w:pPr>
      <w:r>
        <w:rPr>
          <w:sz w:val="27"/>
        </w:rPr>
        <w:t>Родитель(и) (законный(е) представитель(и) ребенка или поступающий вправе ознакомиться с приказом о зачислении лично в любое время по графику</w:t>
      </w:r>
      <w:r>
        <w:rPr>
          <w:spacing w:val="40"/>
          <w:sz w:val="27"/>
        </w:rPr>
        <w:t xml:space="preserve"> </w:t>
      </w:r>
      <w:r>
        <w:rPr>
          <w:sz w:val="27"/>
        </w:rPr>
        <w:t>работы заместителя директора школы.</w:t>
      </w:r>
    </w:p>
    <w:p w14:paraId="151EF998">
      <w:pPr>
        <w:pStyle w:val="9"/>
        <w:numPr>
          <w:ilvl w:val="1"/>
          <w:numId w:val="1"/>
        </w:numPr>
        <w:tabs>
          <w:tab w:val="left" w:pos="2123"/>
        </w:tabs>
        <w:spacing w:before="0" w:after="0" w:line="320" w:lineRule="exact"/>
        <w:ind w:left="2123" w:right="0" w:hanging="707"/>
        <w:jc w:val="both"/>
        <w:rPr>
          <w:sz w:val="28"/>
        </w:rPr>
      </w:pPr>
      <w:r>
        <w:rPr>
          <w:sz w:val="27"/>
        </w:rPr>
        <w:t>Школа</w:t>
      </w:r>
      <w:r>
        <w:rPr>
          <w:spacing w:val="55"/>
          <w:sz w:val="27"/>
        </w:rPr>
        <w:t xml:space="preserve">  </w:t>
      </w:r>
      <w:r>
        <w:rPr>
          <w:sz w:val="27"/>
        </w:rPr>
        <w:t>осуществляет</w:t>
      </w:r>
      <w:r>
        <w:rPr>
          <w:spacing w:val="56"/>
          <w:sz w:val="27"/>
        </w:rPr>
        <w:t xml:space="preserve">  </w:t>
      </w:r>
      <w:r>
        <w:rPr>
          <w:sz w:val="27"/>
        </w:rPr>
        <w:t>обработку</w:t>
      </w:r>
      <w:r>
        <w:rPr>
          <w:spacing w:val="56"/>
          <w:sz w:val="27"/>
        </w:rPr>
        <w:t xml:space="preserve">  </w:t>
      </w:r>
      <w:r>
        <w:rPr>
          <w:sz w:val="27"/>
        </w:rPr>
        <w:t>полученных</w:t>
      </w:r>
      <w:r>
        <w:rPr>
          <w:spacing w:val="57"/>
          <w:sz w:val="27"/>
        </w:rPr>
        <w:t xml:space="preserve">  </w:t>
      </w:r>
      <w:r>
        <w:rPr>
          <w:sz w:val="27"/>
        </w:rPr>
        <w:t>в</w:t>
      </w:r>
      <w:r>
        <w:rPr>
          <w:spacing w:val="55"/>
          <w:sz w:val="27"/>
        </w:rPr>
        <w:t xml:space="preserve">  </w:t>
      </w:r>
      <w:r>
        <w:rPr>
          <w:sz w:val="27"/>
        </w:rPr>
        <w:t>связи</w:t>
      </w:r>
      <w:r>
        <w:rPr>
          <w:spacing w:val="56"/>
          <w:sz w:val="27"/>
        </w:rPr>
        <w:t xml:space="preserve">  </w:t>
      </w:r>
      <w:r>
        <w:rPr>
          <w:sz w:val="27"/>
        </w:rPr>
        <w:t>с</w:t>
      </w:r>
      <w:r>
        <w:rPr>
          <w:spacing w:val="56"/>
          <w:sz w:val="27"/>
        </w:rPr>
        <w:t xml:space="preserve">  </w:t>
      </w:r>
      <w:r>
        <w:rPr>
          <w:spacing w:val="-2"/>
          <w:sz w:val="27"/>
        </w:rPr>
        <w:t>приемом</w:t>
      </w:r>
    </w:p>
    <w:p w14:paraId="12434B52">
      <w:pPr>
        <w:pStyle w:val="9"/>
        <w:spacing w:after="0" w:line="320" w:lineRule="exact"/>
        <w:jc w:val="both"/>
        <w:rPr>
          <w:sz w:val="28"/>
        </w:rPr>
        <w:sectPr>
          <w:pgSz w:w="11920" w:h="16850"/>
          <w:pgMar w:top="960" w:right="283" w:bottom="280" w:left="425" w:header="720" w:footer="720" w:gutter="0"/>
          <w:cols w:space="720" w:num="1"/>
        </w:sectPr>
      </w:pPr>
    </w:p>
    <w:p w14:paraId="7A58D27C">
      <w:pPr>
        <w:pStyle w:val="7"/>
        <w:spacing w:before="71"/>
        <w:ind w:right="430" w:firstLine="0"/>
      </w:pPr>
      <w:r>
        <w:t>персональных данных поступающих и их родителей (законных представителей) в соответствии с требованиями законодательства Российской Федерации в области персональных данных.</w:t>
      </w:r>
    </w:p>
    <w:p w14:paraId="7B5DC99D">
      <w:pPr>
        <w:pStyle w:val="9"/>
        <w:numPr>
          <w:ilvl w:val="1"/>
          <w:numId w:val="1"/>
        </w:numPr>
        <w:tabs>
          <w:tab w:val="left" w:pos="2123"/>
        </w:tabs>
        <w:spacing w:before="3" w:after="0" w:line="240" w:lineRule="auto"/>
        <w:ind w:left="708" w:right="419" w:firstLine="708"/>
        <w:jc w:val="both"/>
        <w:rPr>
          <w:sz w:val="28"/>
        </w:rPr>
      </w:pPr>
      <w:r>
        <w:rPr>
          <w:sz w:val="27"/>
        </w:rPr>
        <w:t>На каждого</w:t>
      </w:r>
      <w:r>
        <w:rPr>
          <w:spacing w:val="40"/>
          <w:sz w:val="27"/>
        </w:rPr>
        <w:t xml:space="preserve"> </w:t>
      </w:r>
      <w:r>
        <w:rPr>
          <w:sz w:val="27"/>
        </w:rPr>
        <w:t>ребенка</w:t>
      </w:r>
      <w:r>
        <w:rPr>
          <w:spacing w:val="40"/>
          <w:sz w:val="27"/>
        </w:rPr>
        <w:t xml:space="preserve"> </w:t>
      </w:r>
      <w:r>
        <w:rPr>
          <w:sz w:val="27"/>
        </w:rPr>
        <w:t>или</w:t>
      </w:r>
      <w:r>
        <w:rPr>
          <w:spacing w:val="40"/>
          <w:sz w:val="27"/>
        </w:rPr>
        <w:t xml:space="preserve"> </w:t>
      </w:r>
      <w:r>
        <w:rPr>
          <w:sz w:val="27"/>
        </w:rPr>
        <w:t>поступающего,</w:t>
      </w:r>
      <w:r>
        <w:rPr>
          <w:spacing w:val="40"/>
          <w:sz w:val="27"/>
        </w:rPr>
        <w:t xml:space="preserve"> </w:t>
      </w:r>
      <w:r>
        <w:rPr>
          <w:sz w:val="27"/>
        </w:rPr>
        <w:t>принятого</w:t>
      </w:r>
      <w:r>
        <w:rPr>
          <w:spacing w:val="40"/>
          <w:sz w:val="27"/>
        </w:rPr>
        <w:t xml:space="preserve"> </w:t>
      </w:r>
      <w:r>
        <w:rPr>
          <w:sz w:val="27"/>
        </w:rPr>
        <w:t>в школу, за исключением зачисленных в порядке перевода из другой организации,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14:paraId="1F0C2065">
      <w:pPr>
        <w:pStyle w:val="7"/>
        <w:spacing w:before="9"/>
        <w:ind w:left="0" w:firstLine="0"/>
        <w:jc w:val="left"/>
      </w:pPr>
    </w:p>
    <w:p w14:paraId="217A69F8">
      <w:pPr>
        <w:pStyle w:val="4"/>
        <w:numPr>
          <w:ilvl w:val="0"/>
          <w:numId w:val="1"/>
        </w:numPr>
        <w:tabs>
          <w:tab w:val="left" w:pos="1700"/>
        </w:tabs>
        <w:spacing w:before="0" w:after="0" w:line="318" w:lineRule="exact"/>
        <w:ind w:left="1700" w:right="0" w:hanging="284"/>
        <w:jc w:val="both"/>
        <w:rPr>
          <w:sz w:val="28"/>
        </w:rPr>
      </w:pPr>
      <w:r>
        <w:t>Прием</w:t>
      </w:r>
      <w:r>
        <w:rPr>
          <w:spacing w:val="-5"/>
        </w:rPr>
        <w:t xml:space="preserve"> </w:t>
      </w:r>
      <w:r>
        <w:t>иностранных</w:t>
      </w:r>
      <w:r>
        <w:rPr>
          <w:spacing w:val="-6"/>
        </w:rPr>
        <w:t xml:space="preserve"> </w:t>
      </w:r>
      <w:r>
        <w:t>граждан</w:t>
      </w:r>
      <w:r>
        <w:rPr>
          <w:spacing w:val="-5"/>
        </w:rPr>
        <w:t xml:space="preserve"> </w:t>
      </w:r>
      <w:r>
        <w:t>или</w:t>
      </w:r>
      <w:r>
        <w:rPr>
          <w:spacing w:val="-4"/>
        </w:rPr>
        <w:t xml:space="preserve"> </w:t>
      </w:r>
      <w:r>
        <w:t>лиц</w:t>
      </w:r>
      <w:r>
        <w:rPr>
          <w:spacing w:val="-6"/>
        </w:rPr>
        <w:t xml:space="preserve"> </w:t>
      </w:r>
      <w:r>
        <w:t>без</w:t>
      </w:r>
      <w:r>
        <w:rPr>
          <w:spacing w:val="-6"/>
        </w:rPr>
        <w:t xml:space="preserve"> </w:t>
      </w:r>
      <w:r>
        <w:rPr>
          <w:spacing w:val="-2"/>
        </w:rPr>
        <w:t>гражданства</w:t>
      </w:r>
    </w:p>
    <w:p w14:paraId="063DC61A">
      <w:pPr>
        <w:pStyle w:val="9"/>
        <w:numPr>
          <w:ilvl w:val="1"/>
          <w:numId w:val="4"/>
        </w:numPr>
        <w:tabs>
          <w:tab w:val="left" w:pos="1929"/>
        </w:tabs>
        <w:spacing w:before="0" w:after="0" w:line="240" w:lineRule="auto"/>
        <w:ind w:left="708" w:right="419" w:firstLine="708"/>
        <w:jc w:val="both"/>
        <w:rPr>
          <w:sz w:val="27"/>
        </w:rPr>
      </w:pPr>
      <w:r>
        <w:rPr>
          <w:sz w:val="27"/>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документы, указанные в п.26(1) - 26(3)</w:t>
      </w:r>
      <w:r>
        <w:rPr>
          <w:spacing w:val="80"/>
          <w:sz w:val="27"/>
        </w:rPr>
        <w:t xml:space="preserve"> </w:t>
      </w:r>
      <w:r>
        <w:rPr>
          <w:sz w:val="27"/>
        </w:rPr>
        <w:t>Порядка приема</w:t>
      </w:r>
      <w:r>
        <w:rPr>
          <w:spacing w:val="80"/>
          <w:sz w:val="27"/>
        </w:rPr>
        <w:t xml:space="preserve"> </w:t>
      </w:r>
      <w:r>
        <w:rPr>
          <w:sz w:val="27"/>
        </w:rPr>
        <w:t>на обучение по образовательным программам начального общего,</w:t>
      </w:r>
      <w:r>
        <w:rPr>
          <w:spacing w:val="-1"/>
          <w:sz w:val="27"/>
        </w:rPr>
        <w:t xml:space="preserve"> </w:t>
      </w:r>
      <w:r>
        <w:rPr>
          <w:sz w:val="27"/>
        </w:rPr>
        <w:t>основного общего и среднего общего образования, утвержденного приказом Минпросвещения России от 02.09.2020 № 458 (с изменениями внесенными приказом Министерства просвещения Российской Федерации от 04.03.2025 № 171):</w:t>
      </w:r>
    </w:p>
    <w:p w14:paraId="2511551B">
      <w:pPr>
        <w:pStyle w:val="9"/>
        <w:numPr>
          <w:ilvl w:val="2"/>
          <w:numId w:val="4"/>
        </w:numPr>
        <w:tabs>
          <w:tab w:val="left" w:pos="1667"/>
        </w:tabs>
        <w:spacing w:before="0" w:after="0" w:line="240" w:lineRule="auto"/>
        <w:ind w:left="708" w:right="424" w:firstLine="708"/>
        <w:jc w:val="both"/>
        <w:rPr>
          <w:sz w:val="27"/>
        </w:rPr>
      </w:pPr>
      <w:r>
        <w:rPr>
          <w:sz w:val="27"/>
        </w:rPr>
        <w:t>копии документов, подтверждающих родство заявителя (заявителей) (или законность представления прав ребенка);</w:t>
      </w:r>
    </w:p>
    <w:p w14:paraId="2345342F">
      <w:pPr>
        <w:pStyle w:val="9"/>
        <w:numPr>
          <w:ilvl w:val="2"/>
          <w:numId w:val="4"/>
        </w:numPr>
        <w:tabs>
          <w:tab w:val="left" w:pos="1749"/>
        </w:tabs>
        <w:spacing w:before="3" w:after="0" w:line="240" w:lineRule="auto"/>
        <w:ind w:left="708" w:right="418" w:firstLine="708"/>
        <w:jc w:val="both"/>
        <w:rPr>
          <w:sz w:val="27"/>
        </w:rPr>
      </w:pPr>
      <w:r>
        <w:rPr>
          <w:sz w:val="27"/>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63E286CC">
      <w:pPr>
        <w:pStyle w:val="9"/>
        <w:numPr>
          <w:ilvl w:val="2"/>
          <w:numId w:val="4"/>
        </w:numPr>
        <w:tabs>
          <w:tab w:val="left" w:pos="1830"/>
        </w:tabs>
        <w:spacing w:before="1" w:after="0" w:line="240" w:lineRule="auto"/>
        <w:ind w:left="708" w:right="423" w:firstLine="708"/>
        <w:jc w:val="both"/>
        <w:rPr>
          <w:sz w:val="27"/>
        </w:rPr>
      </w:pPr>
      <w:r>
        <w:rPr>
          <w:sz w:val="27"/>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78FAD0F7">
      <w:pPr>
        <w:pStyle w:val="9"/>
        <w:numPr>
          <w:ilvl w:val="2"/>
          <w:numId w:val="4"/>
        </w:numPr>
        <w:tabs>
          <w:tab w:val="left" w:pos="1679"/>
        </w:tabs>
        <w:spacing w:before="1" w:after="0" w:line="240" w:lineRule="auto"/>
        <w:ind w:left="708" w:right="417" w:firstLine="708"/>
        <w:jc w:val="both"/>
        <w:rPr>
          <w:sz w:val="27"/>
        </w:rPr>
      </w:pPr>
      <w:r>
        <w:rPr>
          <w:sz w:val="27"/>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6CA300CC">
      <w:pPr>
        <w:pStyle w:val="9"/>
        <w:numPr>
          <w:ilvl w:val="2"/>
          <w:numId w:val="4"/>
        </w:numPr>
        <w:tabs>
          <w:tab w:val="left" w:pos="1775"/>
        </w:tabs>
        <w:spacing w:before="4" w:after="0" w:line="240" w:lineRule="auto"/>
        <w:ind w:left="708" w:right="420" w:firstLine="708"/>
        <w:jc w:val="both"/>
        <w:rPr>
          <w:sz w:val="27"/>
        </w:rPr>
      </w:pPr>
      <w:r>
        <w:rPr>
          <w:sz w:val="27"/>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w:t>
      </w:r>
      <w:r>
        <w:rPr>
          <w:spacing w:val="40"/>
          <w:sz w:val="27"/>
        </w:rPr>
        <w:t xml:space="preserve"> </w:t>
      </w:r>
      <w:r>
        <w:rPr>
          <w:sz w:val="27"/>
        </w:rPr>
        <w:t>выданный</w:t>
      </w:r>
      <w:r>
        <w:rPr>
          <w:spacing w:val="40"/>
          <w:sz w:val="27"/>
        </w:rPr>
        <w:t xml:space="preserve"> </w:t>
      </w:r>
      <w:r>
        <w:rPr>
          <w:sz w:val="27"/>
        </w:rPr>
        <w:t>иностранным</w:t>
      </w:r>
      <w:r>
        <w:rPr>
          <w:spacing w:val="40"/>
          <w:sz w:val="27"/>
        </w:rPr>
        <w:t xml:space="preserve"> </w:t>
      </w:r>
      <w:r>
        <w:rPr>
          <w:sz w:val="27"/>
        </w:rPr>
        <w:t>государством</w:t>
      </w:r>
      <w:r>
        <w:rPr>
          <w:spacing w:val="40"/>
          <w:sz w:val="27"/>
        </w:rPr>
        <w:t xml:space="preserve"> </w:t>
      </w:r>
      <w:r>
        <w:rPr>
          <w:sz w:val="27"/>
        </w:rPr>
        <w:t>и</w:t>
      </w:r>
      <w:r>
        <w:rPr>
          <w:spacing w:val="40"/>
          <w:sz w:val="27"/>
        </w:rPr>
        <w:t xml:space="preserve"> </w:t>
      </w:r>
      <w:r>
        <w:rPr>
          <w:sz w:val="27"/>
        </w:rPr>
        <w:t>признаваемый</w:t>
      </w:r>
      <w:r>
        <w:rPr>
          <w:spacing w:val="40"/>
          <w:sz w:val="27"/>
        </w:rPr>
        <w:t xml:space="preserve"> </w:t>
      </w:r>
      <w:r>
        <w:rPr>
          <w:sz w:val="27"/>
        </w:rPr>
        <w:t>в</w:t>
      </w:r>
      <w:r>
        <w:rPr>
          <w:spacing w:val="40"/>
          <w:sz w:val="27"/>
        </w:rPr>
        <w:t xml:space="preserve"> </w:t>
      </w:r>
      <w:r>
        <w:rPr>
          <w:sz w:val="27"/>
        </w:rPr>
        <w:t>соответствии</w:t>
      </w:r>
      <w:r>
        <w:rPr>
          <w:spacing w:val="40"/>
          <w:sz w:val="27"/>
        </w:rPr>
        <w:t xml:space="preserve"> </w:t>
      </w:r>
      <w:r>
        <w:rPr>
          <w:sz w:val="27"/>
        </w:rPr>
        <w:t>с</w:t>
      </w:r>
    </w:p>
    <w:p w14:paraId="3B7A9132">
      <w:pPr>
        <w:pStyle w:val="9"/>
        <w:spacing w:after="0" w:line="240" w:lineRule="auto"/>
        <w:jc w:val="both"/>
        <w:rPr>
          <w:sz w:val="27"/>
        </w:rPr>
        <w:sectPr>
          <w:pgSz w:w="11920" w:h="16850"/>
          <w:pgMar w:top="960" w:right="283" w:bottom="280" w:left="425" w:header="720" w:footer="720" w:gutter="0"/>
          <w:cols w:space="720" w:num="1"/>
        </w:sectPr>
      </w:pPr>
    </w:p>
    <w:p w14:paraId="006075BB">
      <w:pPr>
        <w:pStyle w:val="7"/>
        <w:spacing w:before="71"/>
        <w:ind w:right="423" w:firstLine="0"/>
      </w:pPr>
      <w:r>
        <w:t>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59E1334">
      <w:pPr>
        <w:pStyle w:val="9"/>
        <w:numPr>
          <w:ilvl w:val="2"/>
          <w:numId w:val="4"/>
        </w:numPr>
        <w:tabs>
          <w:tab w:val="left" w:pos="1712"/>
        </w:tabs>
        <w:spacing w:before="5" w:after="0" w:line="240" w:lineRule="auto"/>
        <w:ind w:left="708" w:right="420" w:firstLine="708"/>
        <w:jc w:val="both"/>
        <w:rPr>
          <w:sz w:val="27"/>
        </w:rPr>
      </w:pPr>
      <w:r>
        <w:rPr>
          <w:sz w:val="27"/>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0CD48760">
      <w:pPr>
        <w:pStyle w:val="9"/>
        <w:numPr>
          <w:ilvl w:val="2"/>
          <w:numId w:val="4"/>
        </w:numPr>
        <w:tabs>
          <w:tab w:val="left" w:pos="1587"/>
        </w:tabs>
        <w:spacing w:before="2" w:after="0" w:line="240" w:lineRule="auto"/>
        <w:ind w:left="708" w:right="421" w:firstLine="708"/>
        <w:jc w:val="both"/>
        <w:rPr>
          <w:sz w:val="27"/>
        </w:rPr>
      </w:pPr>
      <w:r>
        <w:rPr>
          <w:sz w:val="27"/>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14:paraId="492CECC2">
      <w:pPr>
        <w:pStyle w:val="9"/>
        <w:numPr>
          <w:ilvl w:val="2"/>
          <w:numId w:val="4"/>
        </w:numPr>
        <w:tabs>
          <w:tab w:val="left" w:pos="1660"/>
        </w:tabs>
        <w:spacing w:before="0" w:after="0" w:line="240" w:lineRule="auto"/>
        <w:ind w:left="708" w:right="426" w:firstLine="708"/>
        <w:jc w:val="both"/>
        <w:rPr>
          <w:sz w:val="27"/>
        </w:rPr>
      </w:pPr>
      <w:r>
        <w:rPr>
          <w:sz w:val="27"/>
        </w:rPr>
        <w:t>копии документов, подтверждающих осуществление родителем (законным представителем) трудовой деятельности (при наличии).</w:t>
      </w:r>
    </w:p>
    <w:p w14:paraId="5C56CAFF">
      <w:pPr>
        <w:pStyle w:val="9"/>
        <w:numPr>
          <w:ilvl w:val="1"/>
          <w:numId w:val="4"/>
        </w:numPr>
        <w:tabs>
          <w:tab w:val="left" w:pos="2093"/>
        </w:tabs>
        <w:spacing w:before="3" w:after="0" w:line="240" w:lineRule="auto"/>
        <w:ind w:left="708" w:right="424" w:firstLine="708"/>
        <w:jc w:val="both"/>
        <w:rPr>
          <w:sz w:val="27"/>
        </w:rPr>
      </w:pPr>
      <w:r>
        <w:rPr>
          <w:sz w:val="27"/>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6BD21A94">
      <w:pPr>
        <w:pStyle w:val="9"/>
        <w:numPr>
          <w:ilvl w:val="1"/>
          <w:numId w:val="4"/>
        </w:numPr>
        <w:tabs>
          <w:tab w:val="left" w:pos="1897"/>
        </w:tabs>
        <w:spacing w:before="3" w:after="0" w:line="240" w:lineRule="auto"/>
        <w:ind w:left="708" w:right="430" w:firstLine="708"/>
        <w:jc w:val="both"/>
        <w:rPr>
          <w:sz w:val="27"/>
        </w:rPr>
      </w:pPr>
      <w:r>
        <w:rPr>
          <w:sz w:val="27"/>
        </w:rPr>
        <w:t>Пункт 5.1. правил не распространяется на иностранных граждан, указанных в подпункте 2 пункта 20 и пункте 21 статьи 5 Федерального закона от 25 июля 2002 г.</w:t>
      </w:r>
    </w:p>
    <w:p w14:paraId="00C8F35C">
      <w:pPr>
        <w:pStyle w:val="7"/>
        <w:spacing w:line="309" w:lineRule="exact"/>
        <w:ind w:firstLine="0"/>
      </w:pPr>
      <w:r>
        <w:t>№115-ФЗ</w:t>
      </w:r>
      <w:r>
        <w:rPr>
          <w:spacing w:val="-11"/>
        </w:rPr>
        <w:t xml:space="preserve"> </w:t>
      </w:r>
      <w:r>
        <w:t>«О</w:t>
      </w:r>
      <w:r>
        <w:rPr>
          <w:spacing w:val="-7"/>
        </w:rPr>
        <w:t xml:space="preserve"> </w:t>
      </w:r>
      <w:r>
        <w:t>правовом</w:t>
      </w:r>
      <w:r>
        <w:rPr>
          <w:spacing w:val="-7"/>
        </w:rPr>
        <w:t xml:space="preserve"> </w:t>
      </w:r>
      <w:r>
        <w:t>положении</w:t>
      </w:r>
      <w:r>
        <w:rPr>
          <w:spacing w:val="-9"/>
        </w:rPr>
        <w:t xml:space="preserve"> </w:t>
      </w:r>
      <w:r>
        <w:t>иностранных</w:t>
      </w:r>
      <w:r>
        <w:rPr>
          <w:spacing w:val="-7"/>
        </w:rPr>
        <w:t xml:space="preserve"> </w:t>
      </w:r>
      <w:r>
        <w:t>граждан</w:t>
      </w:r>
      <w:r>
        <w:rPr>
          <w:spacing w:val="-10"/>
        </w:rPr>
        <w:t xml:space="preserve"> </w:t>
      </w:r>
      <w:r>
        <w:t>в</w:t>
      </w:r>
      <w:r>
        <w:rPr>
          <w:spacing w:val="-10"/>
        </w:rPr>
        <w:t xml:space="preserve"> </w:t>
      </w:r>
      <w:r>
        <w:t>Российской</w:t>
      </w:r>
      <w:r>
        <w:rPr>
          <w:spacing w:val="-8"/>
        </w:rPr>
        <w:t xml:space="preserve"> </w:t>
      </w:r>
      <w:r>
        <w:rPr>
          <w:spacing w:val="-2"/>
        </w:rPr>
        <w:t>Федерации».</w:t>
      </w:r>
    </w:p>
    <w:p w14:paraId="7DD2AB17">
      <w:pPr>
        <w:pStyle w:val="7"/>
        <w:spacing w:before="4"/>
        <w:jc w:val="left"/>
      </w:pPr>
      <w:r>
        <w:t xml:space="preserve">Иностранные граждане, указанные пункте 5.3. правил, предъявляют следующие </w:t>
      </w:r>
      <w:r>
        <w:rPr>
          <w:spacing w:val="-2"/>
        </w:rPr>
        <w:t>документы:</w:t>
      </w:r>
    </w:p>
    <w:p w14:paraId="5D7BDC32">
      <w:pPr>
        <w:pStyle w:val="9"/>
        <w:numPr>
          <w:ilvl w:val="2"/>
          <w:numId w:val="4"/>
        </w:numPr>
        <w:tabs>
          <w:tab w:val="left" w:pos="1573"/>
        </w:tabs>
        <w:spacing w:before="1" w:after="0" w:line="240" w:lineRule="auto"/>
        <w:ind w:left="1573" w:right="0" w:hanging="157"/>
        <w:jc w:val="left"/>
        <w:rPr>
          <w:sz w:val="27"/>
        </w:rPr>
      </w:pPr>
      <w:r>
        <w:rPr>
          <w:sz w:val="27"/>
        </w:rPr>
        <w:t>копия</w:t>
      </w:r>
      <w:r>
        <w:rPr>
          <w:spacing w:val="-8"/>
          <w:sz w:val="27"/>
        </w:rPr>
        <w:t xml:space="preserve"> </w:t>
      </w:r>
      <w:r>
        <w:rPr>
          <w:sz w:val="27"/>
        </w:rPr>
        <w:t>свидетельства</w:t>
      </w:r>
      <w:r>
        <w:rPr>
          <w:spacing w:val="-7"/>
          <w:sz w:val="27"/>
        </w:rPr>
        <w:t xml:space="preserve"> </w:t>
      </w:r>
      <w:r>
        <w:rPr>
          <w:sz w:val="27"/>
        </w:rPr>
        <w:t>о</w:t>
      </w:r>
      <w:r>
        <w:rPr>
          <w:spacing w:val="-7"/>
          <w:sz w:val="27"/>
        </w:rPr>
        <w:t xml:space="preserve"> </w:t>
      </w:r>
      <w:r>
        <w:rPr>
          <w:sz w:val="27"/>
        </w:rPr>
        <w:t>рождении</w:t>
      </w:r>
      <w:r>
        <w:rPr>
          <w:spacing w:val="-7"/>
          <w:sz w:val="27"/>
        </w:rPr>
        <w:t xml:space="preserve"> </w:t>
      </w:r>
      <w:r>
        <w:rPr>
          <w:spacing w:val="-2"/>
          <w:sz w:val="27"/>
        </w:rPr>
        <w:t>ребенка;</w:t>
      </w:r>
    </w:p>
    <w:p w14:paraId="28ECFE5A">
      <w:pPr>
        <w:pStyle w:val="9"/>
        <w:numPr>
          <w:ilvl w:val="2"/>
          <w:numId w:val="4"/>
        </w:numPr>
        <w:tabs>
          <w:tab w:val="left" w:pos="1573"/>
        </w:tabs>
        <w:spacing w:before="1" w:after="0" w:line="240" w:lineRule="auto"/>
        <w:ind w:left="1573" w:right="0" w:hanging="157"/>
        <w:jc w:val="left"/>
        <w:rPr>
          <w:sz w:val="27"/>
        </w:rPr>
      </w:pPr>
      <w:r>
        <w:rPr>
          <w:sz w:val="27"/>
        </w:rPr>
        <w:t>копия</w:t>
      </w:r>
      <w:r>
        <w:rPr>
          <w:spacing w:val="-5"/>
          <w:sz w:val="27"/>
        </w:rPr>
        <w:t xml:space="preserve"> </w:t>
      </w:r>
      <w:r>
        <w:rPr>
          <w:spacing w:val="-2"/>
          <w:sz w:val="27"/>
        </w:rPr>
        <w:t>паспорта;</w:t>
      </w:r>
    </w:p>
    <w:p w14:paraId="6E9A4011">
      <w:pPr>
        <w:pStyle w:val="9"/>
        <w:numPr>
          <w:ilvl w:val="2"/>
          <w:numId w:val="4"/>
        </w:numPr>
        <w:tabs>
          <w:tab w:val="left" w:pos="1573"/>
        </w:tabs>
        <w:spacing w:before="4" w:after="0" w:line="240" w:lineRule="auto"/>
        <w:ind w:left="1573" w:right="0" w:hanging="157"/>
        <w:jc w:val="left"/>
        <w:rPr>
          <w:sz w:val="27"/>
        </w:rPr>
      </w:pPr>
      <w:r>
        <w:rPr>
          <w:sz w:val="27"/>
        </w:rPr>
        <w:t>справку</w:t>
      </w:r>
      <w:r>
        <w:rPr>
          <w:spacing w:val="-8"/>
          <w:sz w:val="27"/>
        </w:rPr>
        <w:t xml:space="preserve"> </w:t>
      </w:r>
      <w:r>
        <w:rPr>
          <w:sz w:val="27"/>
        </w:rPr>
        <w:t>о</w:t>
      </w:r>
      <w:r>
        <w:rPr>
          <w:spacing w:val="-5"/>
          <w:sz w:val="27"/>
        </w:rPr>
        <w:t xml:space="preserve"> </w:t>
      </w:r>
      <w:r>
        <w:rPr>
          <w:sz w:val="27"/>
        </w:rPr>
        <w:t>регистрации</w:t>
      </w:r>
      <w:r>
        <w:rPr>
          <w:spacing w:val="-7"/>
          <w:sz w:val="27"/>
        </w:rPr>
        <w:t xml:space="preserve"> </w:t>
      </w:r>
      <w:r>
        <w:rPr>
          <w:sz w:val="27"/>
        </w:rPr>
        <w:t>по</w:t>
      </w:r>
      <w:r>
        <w:rPr>
          <w:spacing w:val="-5"/>
          <w:sz w:val="27"/>
        </w:rPr>
        <w:t xml:space="preserve"> </w:t>
      </w:r>
      <w:r>
        <w:rPr>
          <w:sz w:val="27"/>
        </w:rPr>
        <w:t>месту</w:t>
      </w:r>
      <w:r>
        <w:rPr>
          <w:spacing w:val="-4"/>
          <w:sz w:val="27"/>
        </w:rPr>
        <w:t xml:space="preserve"> </w:t>
      </w:r>
      <w:r>
        <w:rPr>
          <w:spacing w:val="-2"/>
          <w:sz w:val="27"/>
        </w:rPr>
        <w:t>жительства.</w:t>
      </w:r>
    </w:p>
    <w:p w14:paraId="318E1C93">
      <w:pPr>
        <w:pStyle w:val="7"/>
        <w:spacing w:before="2"/>
        <w:ind w:right="325"/>
        <w:jc w:val="left"/>
      </w:pPr>
      <w:r>
        <w:t>Пункт</w:t>
      </w:r>
      <w:r>
        <w:rPr>
          <w:spacing w:val="-3"/>
        </w:rPr>
        <w:t xml:space="preserve"> </w:t>
      </w:r>
      <w:r>
        <w:t>23 (1)</w:t>
      </w:r>
      <w:r>
        <w:rPr>
          <w:spacing w:val="-1"/>
        </w:rPr>
        <w:t xml:space="preserve"> </w:t>
      </w:r>
      <w:r>
        <w:t>и</w:t>
      </w:r>
      <w:r>
        <w:rPr>
          <w:spacing w:val="-3"/>
        </w:rPr>
        <w:t xml:space="preserve"> </w:t>
      </w:r>
      <w:r>
        <w:t>абзацы</w:t>
      </w:r>
      <w:r>
        <w:rPr>
          <w:spacing w:val="-1"/>
        </w:rPr>
        <w:t xml:space="preserve"> </w:t>
      </w:r>
      <w:r>
        <w:t>третий</w:t>
      </w:r>
      <w:r>
        <w:rPr>
          <w:spacing w:val="-2"/>
        </w:rPr>
        <w:t xml:space="preserve"> </w:t>
      </w:r>
      <w:r>
        <w:t>-</w:t>
      </w:r>
      <w:r>
        <w:rPr>
          <w:spacing w:val="-1"/>
        </w:rPr>
        <w:t xml:space="preserve"> </w:t>
      </w:r>
      <w:r>
        <w:t>пятый</w:t>
      </w:r>
      <w:r>
        <w:rPr>
          <w:spacing w:val="-2"/>
        </w:rPr>
        <w:t xml:space="preserve"> </w:t>
      </w:r>
      <w:r>
        <w:t>и</w:t>
      </w:r>
      <w:r>
        <w:rPr>
          <w:spacing w:val="-3"/>
        </w:rPr>
        <w:t xml:space="preserve"> </w:t>
      </w:r>
      <w:r>
        <w:t>седьмой</w:t>
      </w:r>
      <w:r>
        <w:rPr>
          <w:spacing w:val="-2"/>
        </w:rPr>
        <w:t xml:space="preserve"> </w:t>
      </w:r>
      <w:r>
        <w:t>-</w:t>
      </w:r>
      <w:r>
        <w:rPr>
          <w:spacing w:val="-1"/>
        </w:rPr>
        <w:t xml:space="preserve"> </w:t>
      </w:r>
      <w:r>
        <w:t>девятый</w:t>
      </w:r>
      <w:r>
        <w:rPr>
          <w:spacing w:val="-2"/>
        </w:rPr>
        <w:t xml:space="preserve"> </w:t>
      </w:r>
      <w:r>
        <w:t>пункта</w:t>
      </w:r>
      <w:r>
        <w:rPr>
          <w:spacing w:val="-3"/>
        </w:rPr>
        <w:t xml:space="preserve"> </w:t>
      </w:r>
      <w:r>
        <w:t>26 (1)</w:t>
      </w:r>
      <w:r>
        <w:rPr>
          <w:spacing w:val="-2"/>
        </w:rPr>
        <w:t xml:space="preserve"> </w:t>
      </w:r>
      <w:r>
        <w:t>Порядка не распространяются на граждан Республики Беларусь.</w:t>
      </w:r>
    </w:p>
    <w:p w14:paraId="6824280F">
      <w:pPr>
        <w:pStyle w:val="9"/>
        <w:numPr>
          <w:ilvl w:val="1"/>
          <w:numId w:val="4"/>
        </w:numPr>
        <w:tabs>
          <w:tab w:val="left" w:pos="2022"/>
        </w:tabs>
        <w:spacing w:before="0" w:after="0" w:line="240" w:lineRule="auto"/>
        <w:ind w:left="708" w:right="284" w:firstLine="708"/>
        <w:jc w:val="both"/>
        <w:rPr>
          <w:sz w:val="27"/>
        </w:rPr>
      </w:pPr>
      <w:r>
        <w:rPr>
          <w:sz w:val="27"/>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w:t>
      </w:r>
      <w:r>
        <w:rPr>
          <w:spacing w:val="40"/>
          <w:sz w:val="27"/>
        </w:rPr>
        <w:t xml:space="preserve"> </w:t>
      </w:r>
      <w:r>
        <w:rPr>
          <w:sz w:val="27"/>
        </w:rPr>
        <w:t>без гражданства, дополнительно в заявлении о приеме на обучение дает (дают)</w:t>
      </w:r>
      <w:r>
        <w:rPr>
          <w:spacing w:val="80"/>
          <w:sz w:val="27"/>
        </w:rPr>
        <w:t xml:space="preserve"> </w:t>
      </w:r>
      <w:r>
        <w:rPr>
          <w:sz w:val="27"/>
        </w:rPr>
        <w:t>согласие для прохождения тестирования (приложение 3).</w:t>
      </w:r>
    </w:p>
    <w:p w14:paraId="32A3500C">
      <w:pPr>
        <w:pStyle w:val="9"/>
        <w:numPr>
          <w:ilvl w:val="1"/>
          <w:numId w:val="4"/>
        </w:numPr>
        <w:tabs>
          <w:tab w:val="left" w:pos="1954"/>
        </w:tabs>
        <w:spacing w:before="0" w:after="0" w:line="240" w:lineRule="auto"/>
        <w:ind w:left="708" w:right="288" w:firstLine="708"/>
        <w:jc w:val="both"/>
        <w:rPr>
          <w:sz w:val="27"/>
        </w:rPr>
      </w:pPr>
      <w:r>
        <w:rPr>
          <w:sz w:val="27"/>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5.1. правил, подает (подают) одним из следующих способов:</w:t>
      </w:r>
    </w:p>
    <w:p w14:paraId="5258FA5F">
      <w:pPr>
        <w:pStyle w:val="9"/>
        <w:numPr>
          <w:ilvl w:val="2"/>
          <w:numId w:val="4"/>
        </w:numPr>
        <w:tabs>
          <w:tab w:val="left" w:pos="1573"/>
        </w:tabs>
        <w:spacing w:before="2" w:after="0" w:line="240" w:lineRule="auto"/>
        <w:ind w:left="1573" w:right="0" w:hanging="157"/>
        <w:jc w:val="both"/>
        <w:rPr>
          <w:sz w:val="27"/>
        </w:rPr>
      </w:pPr>
      <w:r>
        <w:rPr>
          <w:sz w:val="27"/>
        </w:rPr>
        <w:t>в</w:t>
      </w:r>
      <w:r>
        <w:rPr>
          <w:spacing w:val="-9"/>
          <w:sz w:val="27"/>
        </w:rPr>
        <w:t xml:space="preserve"> </w:t>
      </w:r>
      <w:r>
        <w:rPr>
          <w:sz w:val="27"/>
        </w:rPr>
        <w:t>электронной</w:t>
      </w:r>
      <w:r>
        <w:rPr>
          <w:spacing w:val="-8"/>
          <w:sz w:val="27"/>
        </w:rPr>
        <w:t xml:space="preserve"> </w:t>
      </w:r>
      <w:r>
        <w:rPr>
          <w:sz w:val="27"/>
        </w:rPr>
        <w:t>форме</w:t>
      </w:r>
      <w:r>
        <w:rPr>
          <w:spacing w:val="-8"/>
          <w:sz w:val="27"/>
        </w:rPr>
        <w:t xml:space="preserve"> </w:t>
      </w:r>
      <w:r>
        <w:rPr>
          <w:sz w:val="27"/>
        </w:rPr>
        <w:t>посредством</w:t>
      </w:r>
      <w:r>
        <w:rPr>
          <w:spacing w:val="-6"/>
          <w:sz w:val="27"/>
        </w:rPr>
        <w:t xml:space="preserve"> </w:t>
      </w:r>
      <w:r>
        <w:rPr>
          <w:spacing w:val="-4"/>
          <w:sz w:val="27"/>
        </w:rPr>
        <w:t>ЕПГУ;</w:t>
      </w:r>
    </w:p>
    <w:p w14:paraId="356E5841">
      <w:pPr>
        <w:pStyle w:val="9"/>
        <w:numPr>
          <w:ilvl w:val="2"/>
          <w:numId w:val="4"/>
        </w:numPr>
        <w:tabs>
          <w:tab w:val="left" w:pos="1592"/>
        </w:tabs>
        <w:spacing w:before="1" w:after="0" w:line="240" w:lineRule="auto"/>
        <w:ind w:left="1592" w:right="0" w:hanging="176"/>
        <w:jc w:val="both"/>
        <w:rPr>
          <w:sz w:val="27"/>
        </w:rPr>
      </w:pPr>
      <w:r>
        <w:rPr>
          <w:sz w:val="27"/>
        </w:rPr>
        <w:t>с</w:t>
      </w:r>
      <w:r>
        <w:rPr>
          <w:spacing w:val="5"/>
          <w:sz w:val="27"/>
        </w:rPr>
        <w:t xml:space="preserve"> </w:t>
      </w:r>
      <w:r>
        <w:rPr>
          <w:sz w:val="27"/>
        </w:rPr>
        <w:t>использованием</w:t>
      </w:r>
      <w:r>
        <w:rPr>
          <w:spacing w:val="7"/>
          <w:sz w:val="27"/>
        </w:rPr>
        <w:t xml:space="preserve"> </w:t>
      </w:r>
      <w:r>
        <w:rPr>
          <w:sz w:val="27"/>
        </w:rPr>
        <w:t>региональных</w:t>
      </w:r>
      <w:r>
        <w:rPr>
          <w:spacing w:val="9"/>
          <w:sz w:val="27"/>
        </w:rPr>
        <w:t xml:space="preserve"> </w:t>
      </w:r>
      <w:r>
        <w:rPr>
          <w:sz w:val="27"/>
        </w:rPr>
        <w:t>порталов</w:t>
      </w:r>
      <w:r>
        <w:rPr>
          <w:spacing w:val="12"/>
          <w:sz w:val="27"/>
        </w:rPr>
        <w:t xml:space="preserve"> </w:t>
      </w:r>
      <w:r>
        <w:rPr>
          <w:sz w:val="27"/>
        </w:rPr>
        <w:t>государственных</w:t>
      </w:r>
      <w:r>
        <w:rPr>
          <w:spacing w:val="8"/>
          <w:sz w:val="27"/>
        </w:rPr>
        <w:t xml:space="preserve"> </w:t>
      </w:r>
      <w:r>
        <w:rPr>
          <w:sz w:val="27"/>
        </w:rPr>
        <w:t>и</w:t>
      </w:r>
      <w:r>
        <w:rPr>
          <w:spacing w:val="8"/>
          <w:sz w:val="27"/>
        </w:rPr>
        <w:t xml:space="preserve"> </w:t>
      </w:r>
      <w:r>
        <w:rPr>
          <w:spacing w:val="-2"/>
          <w:sz w:val="27"/>
        </w:rPr>
        <w:t>муниципальных</w:t>
      </w:r>
    </w:p>
    <w:p w14:paraId="4280F520">
      <w:pPr>
        <w:pStyle w:val="9"/>
        <w:spacing w:after="0" w:line="240" w:lineRule="auto"/>
        <w:jc w:val="both"/>
        <w:rPr>
          <w:sz w:val="27"/>
        </w:rPr>
        <w:sectPr>
          <w:pgSz w:w="11920" w:h="16850"/>
          <w:pgMar w:top="960" w:right="283" w:bottom="280" w:left="425" w:header="720" w:footer="720" w:gutter="0"/>
          <w:cols w:space="720" w:num="1"/>
        </w:sectPr>
      </w:pPr>
    </w:p>
    <w:p w14:paraId="4CC838A6">
      <w:pPr>
        <w:pStyle w:val="7"/>
        <w:spacing w:before="71"/>
        <w:ind w:right="424" w:firstLine="0"/>
      </w:pPr>
      <w:r>
        <w:t>услуг и (или) функционала (сервисов) региональных государственных информационных систем субъектов Российской</w:t>
      </w:r>
      <w:r>
        <w:rPr>
          <w:spacing w:val="-1"/>
        </w:rPr>
        <w:t xml:space="preserve"> </w:t>
      </w:r>
      <w:r>
        <w:t>Федерации</w:t>
      </w:r>
      <w:r>
        <w:rPr>
          <w:spacing w:val="-1"/>
        </w:rPr>
        <w:t xml:space="preserve"> </w:t>
      </w:r>
      <w:r>
        <w:t>(при</w:t>
      </w:r>
      <w:r>
        <w:rPr>
          <w:spacing w:val="-1"/>
        </w:rPr>
        <w:t xml:space="preserve"> </w:t>
      </w:r>
      <w:r>
        <w:t>наличии</w:t>
      </w:r>
      <w:r>
        <w:rPr>
          <w:spacing w:val="-1"/>
        </w:rPr>
        <w:t xml:space="preserve"> </w:t>
      </w:r>
      <w:r>
        <w:t xml:space="preserve">технической </w:t>
      </w:r>
      <w:r>
        <w:rPr>
          <w:spacing w:val="-2"/>
        </w:rPr>
        <w:t>возможности);</w:t>
      </w:r>
    </w:p>
    <w:p w14:paraId="3921C079">
      <w:pPr>
        <w:pStyle w:val="9"/>
        <w:numPr>
          <w:ilvl w:val="2"/>
          <w:numId w:val="4"/>
        </w:numPr>
        <w:tabs>
          <w:tab w:val="left" w:pos="1636"/>
        </w:tabs>
        <w:spacing w:before="2" w:after="0" w:line="240" w:lineRule="auto"/>
        <w:ind w:left="708" w:right="418" w:firstLine="708"/>
        <w:jc w:val="both"/>
        <w:rPr>
          <w:sz w:val="27"/>
        </w:rPr>
      </w:pPr>
      <w:r>
        <w:rPr>
          <w:sz w:val="27"/>
        </w:rPr>
        <w:t>через операторов почтовой связи общего пользования заказным письмом с уведомлением о вручении.</w:t>
      </w:r>
    </w:p>
    <w:p w14:paraId="05DF856B">
      <w:pPr>
        <w:pStyle w:val="9"/>
        <w:numPr>
          <w:ilvl w:val="1"/>
          <w:numId w:val="4"/>
        </w:numPr>
        <w:tabs>
          <w:tab w:val="left" w:pos="2124"/>
        </w:tabs>
        <w:spacing w:before="3" w:after="0" w:line="240" w:lineRule="auto"/>
        <w:ind w:left="708" w:right="417" w:firstLine="708"/>
        <w:jc w:val="both"/>
        <w:rPr>
          <w:sz w:val="27"/>
        </w:rPr>
      </w:pPr>
      <w:r>
        <w:rPr>
          <w:sz w:val="27"/>
        </w:rPr>
        <w:t>После представления документов, предусмотренных пунктами 5.1.</w:t>
      </w:r>
      <w:r>
        <w:rPr>
          <w:spacing w:val="40"/>
          <w:sz w:val="27"/>
        </w:rPr>
        <w:t xml:space="preserve"> </w:t>
      </w:r>
      <w:r>
        <w:rPr>
          <w:sz w:val="27"/>
        </w:rPr>
        <w:t>правил, в течение 5 рабочих дней школой проводится проверка их комплектности.</w:t>
      </w:r>
    </w:p>
    <w:p w14:paraId="19786114">
      <w:pPr>
        <w:pStyle w:val="7"/>
        <w:spacing w:before="4"/>
        <w:ind w:right="427"/>
      </w:pPr>
      <w:r>
        <w:t>В случае представления неполного комплекта документов, предусмотренных пунктами 5.1 правил, школа возвращает заявление без его рассмотрения.</w:t>
      </w:r>
    </w:p>
    <w:p w14:paraId="4E063325">
      <w:pPr>
        <w:pStyle w:val="9"/>
        <w:numPr>
          <w:ilvl w:val="1"/>
          <w:numId w:val="4"/>
        </w:numPr>
        <w:tabs>
          <w:tab w:val="left" w:pos="1918"/>
        </w:tabs>
        <w:spacing w:before="0" w:after="0" w:line="240" w:lineRule="auto"/>
        <w:ind w:left="708" w:right="422" w:firstLine="708"/>
        <w:jc w:val="both"/>
        <w:rPr>
          <w:sz w:val="27"/>
        </w:rPr>
      </w:pPr>
      <w:r>
        <w:rPr>
          <w:sz w:val="27"/>
        </w:rPr>
        <w:t>В случае представления полного комплекта документов, предусмотренных пунктом 5.1 правил, школа в течение 25 рабочих дней осуществляет проверку достоверности предоставленных документов. При проведении указанной проверки школа обращается к соответствующим государственным информационным системам</w:t>
      </w:r>
      <w:r>
        <w:rPr>
          <w:spacing w:val="40"/>
          <w:sz w:val="27"/>
        </w:rPr>
        <w:t xml:space="preserve"> </w:t>
      </w:r>
      <w:r>
        <w:rPr>
          <w:sz w:val="27"/>
        </w:rPr>
        <w:t>и (или) в государственные (муниципальные) органы, включая органы внутренних дел, и организации.</w:t>
      </w:r>
    </w:p>
    <w:p w14:paraId="5E197727">
      <w:pPr>
        <w:pStyle w:val="7"/>
        <w:spacing w:before="3"/>
        <w:ind w:right="421"/>
      </w:pPr>
      <w:r>
        <w:t>В случае представления полного комплекта документов, предусмотренных пунктами 5.1 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школой в государственную или муниципальную общеобразовательную организацию (далее - тестирующая организация) для прохождения тестирования на</w:t>
      </w:r>
      <w:r>
        <w:rPr>
          <w:spacing w:val="-1"/>
        </w:rPr>
        <w:t xml:space="preserve"> </w:t>
      </w:r>
      <w:r>
        <w:t>знание</w:t>
      </w:r>
      <w:r>
        <w:rPr>
          <w:spacing w:val="-1"/>
        </w:rPr>
        <w:t xml:space="preserve"> </w:t>
      </w:r>
      <w:r>
        <w:t>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24DC6FE6">
      <w:pPr>
        <w:pStyle w:val="9"/>
        <w:numPr>
          <w:ilvl w:val="1"/>
          <w:numId w:val="4"/>
        </w:numPr>
        <w:tabs>
          <w:tab w:val="left" w:pos="1930"/>
        </w:tabs>
        <w:spacing w:before="2" w:after="0" w:line="240" w:lineRule="auto"/>
        <w:ind w:left="708" w:right="424" w:firstLine="708"/>
        <w:jc w:val="both"/>
        <w:rPr>
          <w:sz w:val="27"/>
        </w:rPr>
      </w:pPr>
      <w:r>
        <w:rPr>
          <w:sz w:val="27"/>
        </w:rPr>
        <w:t>При подаче заявления родителями (законными представителями) ребенка, являющегося иностранным гражданином или лицом без гражданства, или поступающим,</w:t>
      </w:r>
      <w:r>
        <w:rPr>
          <w:spacing w:val="-4"/>
          <w:sz w:val="27"/>
        </w:rPr>
        <w:t xml:space="preserve"> </w:t>
      </w:r>
      <w:r>
        <w:rPr>
          <w:sz w:val="27"/>
        </w:rPr>
        <w:t>являющимся</w:t>
      </w:r>
      <w:r>
        <w:rPr>
          <w:spacing w:val="-4"/>
          <w:sz w:val="27"/>
        </w:rPr>
        <w:t xml:space="preserve"> </w:t>
      </w:r>
      <w:r>
        <w:rPr>
          <w:sz w:val="27"/>
        </w:rPr>
        <w:t>иностранным</w:t>
      </w:r>
      <w:r>
        <w:rPr>
          <w:spacing w:val="-1"/>
          <w:sz w:val="27"/>
        </w:rPr>
        <w:t xml:space="preserve"> </w:t>
      </w:r>
      <w:r>
        <w:rPr>
          <w:sz w:val="27"/>
        </w:rPr>
        <w:t>гражданином</w:t>
      </w:r>
      <w:r>
        <w:rPr>
          <w:spacing w:val="-1"/>
          <w:sz w:val="27"/>
        </w:rPr>
        <w:t xml:space="preserve"> </w:t>
      </w:r>
      <w:r>
        <w:rPr>
          <w:sz w:val="27"/>
        </w:rPr>
        <w:t>или</w:t>
      </w:r>
      <w:r>
        <w:rPr>
          <w:spacing w:val="-4"/>
          <w:sz w:val="27"/>
        </w:rPr>
        <w:t xml:space="preserve"> </w:t>
      </w:r>
      <w:r>
        <w:rPr>
          <w:sz w:val="27"/>
        </w:rPr>
        <w:t>лицом</w:t>
      </w:r>
      <w:r>
        <w:rPr>
          <w:spacing w:val="40"/>
          <w:sz w:val="27"/>
        </w:rPr>
        <w:t xml:space="preserve"> </w:t>
      </w:r>
      <w:r>
        <w:rPr>
          <w:sz w:val="27"/>
        </w:rPr>
        <w:t>без</w:t>
      </w:r>
      <w:r>
        <w:rPr>
          <w:spacing w:val="-3"/>
          <w:sz w:val="27"/>
        </w:rPr>
        <w:t xml:space="preserve"> </w:t>
      </w:r>
      <w:r>
        <w:rPr>
          <w:sz w:val="27"/>
        </w:rPr>
        <w:t>гражданства,</w:t>
      </w:r>
      <w:r>
        <w:rPr>
          <w:spacing w:val="-2"/>
          <w:sz w:val="27"/>
        </w:rPr>
        <w:t xml:space="preserve"> </w:t>
      </w:r>
      <w:r>
        <w:rPr>
          <w:sz w:val="27"/>
        </w:rPr>
        <w:t>о приеме на бучение в электронной форме</w:t>
      </w:r>
      <w:r>
        <w:rPr>
          <w:spacing w:val="80"/>
          <w:sz w:val="27"/>
        </w:rPr>
        <w:t xml:space="preserve"> </w:t>
      </w:r>
      <w:r>
        <w:rPr>
          <w:sz w:val="27"/>
        </w:rPr>
        <w:t>посредством ЕПГУ не допускается</w:t>
      </w:r>
      <w:r>
        <w:rPr>
          <w:spacing w:val="40"/>
          <w:sz w:val="27"/>
        </w:rPr>
        <w:t xml:space="preserve"> </w:t>
      </w:r>
      <w:r>
        <w:rPr>
          <w:sz w:val="27"/>
        </w:rPr>
        <w:t>требовать копии или оригиналов документов, предусмотренных пунктом 5.1, за исключением копий</w:t>
      </w:r>
      <w:r>
        <w:rPr>
          <w:spacing w:val="40"/>
          <w:sz w:val="27"/>
        </w:rPr>
        <w:t xml:space="preserve"> </w:t>
      </w:r>
      <w:r>
        <w:rPr>
          <w:sz w:val="27"/>
        </w:rPr>
        <w:t>или оригиналов документов, подтверждение которых в электронном виде невозможно.</w:t>
      </w:r>
    </w:p>
    <w:p w14:paraId="58CA5E95">
      <w:pPr>
        <w:pStyle w:val="9"/>
        <w:numPr>
          <w:ilvl w:val="1"/>
          <w:numId w:val="4"/>
        </w:numPr>
        <w:tabs>
          <w:tab w:val="left" w:pos="2041"/>
        </w:tabs>
        <w:spacing w:before="2" w:after="0" w:line="240" w:lineRule="auto"/>
        <w:ind w:left="708" w:right="421" w:firstLine="708"/>
        <w:jc w:val="both"/>
        <w:rPr>
          <w:sz w:val="27"/>
        </w:rPr>
      </w:pPr>
      <w:r>
        <w:rPr>
          <w:sz w:val="27"/>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388DBFDC">
      <w:pPr>
        <w:pStyle w:val="7"/>
        <w:spacing w:before="3"/>
        <w:ind w:right="420"/>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школа уведомляет тестирующую организацию в электронной форме посредством ЕПГУ или</w:t>
      </w:r>
      <w:r>
        <w:rPr>
          <w:spacing w:val="40"/>
        </w:rPr>
        <w:t xml:space="preserve"> </w:t>
      </w: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1CD7D0BE">
      <w:pPr>
        <w:pStyle w:val="7"/>
        <w:spacing w:before="1"/>
        <w:ind w:right="422"/>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школу, выдавшую направление,</w:t>
      </w:r>
      <w:r>
        <w:rPr>
          <w:spacing w:val="80"/>
          <w:w w:val="150"/>
        </w:rPr>
        <w:t xml:space="preserve"> </w:t>
      </w:r>
      <w:r>
        <w:t>в</w:t>
      </w:r>
      <w:r>
        <w:rPr>
          <w:spacing w:val="80"/>
          <w:w w:val="150"/>
        </w:rPr>
        <w:t xml:space="preserve"> </w:t>
      </w:r>
      <w:r>
        <w:t>электронной</w:t>
      </w:r>
      <w:r>
        <w:rPr>
          <w:spacing w:val="80"/>
          <w:w w:val="150"/>
        </w:rPr>
        <w:t xml:space="preserve"> </w:t>
      </w:r>
      <w:r>
        <w:t>форме</w:t>
      </w:r>
      <w:r>
        <w:rPr>
          <w:spacing w:val="80"/>
          <w:w w:val="150"/>
        </w:rPr>
        <w:t xml:space="preserve"> </w:t>
      </w:r>
      <w:r>
        <w:t>посредством</w:t>
      </w:r>
      <w:r>
        <w:rPr>
          <w:spacing w:val="80"/>
          <w:w w:val="150"/>
        </w:rPr>
        <w:t xml:space="preserve"> </w:t>
      </w:r>
      <w:r>
        <w:t>ЕПГУ</w:t>
      </w:r>
      <w:r>
        <w:rPr>
          <w:spacing w:val="80"/>
          <w:w w:val="150"/>
        </w:rPr>
        <w:t xml:space="preserve"> </w:t>
      </w:r>
      <w:r>
        <w:t>или</w:t>
      </w:r>
      <w:r>
        <w:rPr>
          <w:spacing w:val="80"/>
          <w:w w:val="150"/>
        </w:rPr>
        <w:t xml:space="preserve"> </w:t>
      </w:r>
      <w:r>
        <w:t>с</w:t>
      </w:r>
      <w:r>
        <w:rPr>
          <w:spacing w:val="80"/>
          <w:w w:val="150"/>
        </w:rPr>
        <w:t xml:space="preserve"> </w:t>
      </w:r>
      <w:r>
        <w:t>использованием</w:t>
      </w:r>
    </w:p>
    <w:p w14:paraId="73FD971D">
      <w:pPr>
        <w:pStyle w:val="7"/>
        <w:spacing w:after="0"/>
        <w:sectPr>
          <w:pgSz w:w="11920" w:h="16850"/>
          <w:pgMar w:top="960" w:right="283" w:bottom="280" w:left="425" w:header="720" w:footer="720" w:gutter="0"/>
          <w:cols w:space="720" w:num="1"/>
        </w:sectPr>
      </w:pPr>
    </w:p>
    <w:p w14:paraId="72958F77">
      <w:pPr>
        <w:pStyle w:val="7"/>
        <w:spacing w:before="71"/>
        <w:ind w:right="425" w:firstLine="0"/>
      </w:pPr>
      <w:r>
        <w:t>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734BA75">
      <w:pPr>
        <w:pStyle w:val="9"/>
        <w:numPr>
          <w:ilvl w:val="1"/>
          <w:numId w:val="4"/>
        </w:numPr>
        <w:tabs>
          <w:tab w:val="left" w:pos="2112"/>
        </w:tabs>
        <w:spacing w:before="2" w:after="0" w:line="240" w:lineRule="auto"/>
        <w:ind w:left="708" w:right="419" w:firstLine="708"/>
        <w:jc w:val="both"/>
        <w:rPr>
          <w:sz w:val="27"/>
        </w:rPr>
      </w:pPr>
      <w:r>
        <w:rPr>
          <w:sz w:val="27"/>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школой направляется по адресу (почтовый или электронный), указанному в заявлении о приеме на обучение, и в личный кабинет ЕПГУ (при </w:t>
      </w:r>
      <w:r>
        <w:rPr>
          <w:spacing w:val="-2"/>
          <w:sz w:val="27"/>
        </w:rPr>
        <w:t>наличии).</w:t>
      </w:r>
    </w:p>
    <w:p w14:paraId="3A62CF39">
      <w:pPr>
        <w:pStyle w:val="9"/>
        <w:numPr>
          <w:ilvl w:val="1"/>
          <w:numId w:val="4"/>
        </w:numPr>
        <w:tabs>
          <w:tab w:val="left" w:pos="2024"/>
        </w:tabs>
        <w:spacing w:before="2" w:after="0" w:line="240" w:lineRule="auto"/>
        <w:ind w:left="708" w:right="422" w:firstLine="708"/>
        <w:jc w:val="both"/>
        <w:rPr>
          <w:sz w:val="27"/>
        </w:rPr>
      </w:pPr>
      <w:r>
        <w:rPr>
          <w:sz w:val="27"/>
        </w:rPr>
        <w:t>руководитель</w:t>
      </w:r>
      <w:r>
        <w:rPr>
          <w:spacing w:val="-2"/>
          <w:sz w:val="27"/>
        </w:rPr>
        <w:t xml:space="preserve"> </w:t>
      </w:r>
      <w:r>
        <w:rPr>
          <w:sz w:val="27"/>
        </w:rPr>
        <w:t>общеобразовательной</w:t>
      </w:r>
      <w:r>
        <w:rPr>
          <w:spacing w:val="-6"/>
          <w:sz w:val="27"/>
        </w:rPr>
        <w:t xml:space="preserve"> </w:t>
      </w:r>
      <w:r>
        <w:rPr>
          <w:sz w:val="27"/>
        </w:rPr>
        <w:t>организации</w:t>
      </w:r>
      <w:r>
        <w:rPr>
          <w:spacing w:val="-4"/>
          <w:sz w:val="27"/>
        </w:rPr>
        <w:t xml:space="preserve"> </w:t>
      </w:r>
      <w:r>
        <w:rPr>
          <w:sz w:val="27"/>
        </w:rPr>
        <w:t>издает</w:t>
      </w:r>
      <w:r>
        <w:rPr>
          <w:spacing w:val="-3"/>
          <w:sz w:val="27"/>
        </w:rPr>
        <w:t xml:space="preserve"> </w:t>
      </w:r>
      <w:r>
        <w:rPr>
          <w:sz w:val="27"/>
        </w:rPr>
        <w:t>распорядительный акт о приеме на обучение ребенка, являющегося иностранным гражданином или</w:t>
      </w:r>
      <w:r>
        <w:rPr>
          <w:spacing w:val="40"/>
          <w:sz w:val="27"/>
        </w:rPr>
        <w:t xml:space="preserve"> </w:t>
      </w:r>
      <w:r>
        <w:rPr>
          <w:sz w:val="27"/>
        </w:rPr>
        <w:t>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14:paraId="7C856F6F">
      <w:pPr>
        <w:pStyle w:val="7"/>
        <w:spacing w:before="17"/>
        <w:ind w:left="0" w:firstLine="0"/>
        <w:jc w:val="left"/>
      </w:pPr>
    </w:p>
    <w:p w14:paraId="2783CB63">
      <w:pPr>
        <w:pStyle w:val="4"/>
        <w:numPr>
          <w:ilvl w:val="0"/>
          <w:numId w:val="1"/>
        </w:numPr>
        <w:tabs>
          <w:tab w:val="left" w:pos="1700"/>
        </w:tabs>
        <w:spacing w:before="0" w:after="0" w:line="242" w:lineRule="auto"/>
        <w:ind w:left="708" w:right="424" w:firstLine="708"/>
        <w:jc w:val="both"/>
        <w:rPr>
          <w:sz w:val="28"/>
        </w:rPr>
      </w:pPr>
      <w:r>
        <w:t xml:space="preserve">Особенности приема на обучение по программе среднего общего </w:t>
      </w:r>
      <w:r>
        <w:rPr>
          <w:spacing w:val="-2"/>
        </w:rPr>
        <w:t>образования</w:t>
      </w:r>
    </w:p>
    <w:p w14:paraId="6065F1BE">
      <w:pPr>
        <w:pStyle w:val="9"/>
        <w:numPr>
          <w:ilvl w:val="1"/>
          <w:numId w:val="1"/>
        </w:numPr>
        <w:tabs>
          <w:tab w:val="left" w:pos="2125"/>
        </w:tabs>
        <w:spacing w:before="0" w:after="0" w:line="237" w:lineRule="auto"/>
        <w:ind w:left="708" w:right="429" w:firstLine="708"/>
        <w:jc w:val="both"/>
        <w:rPr>
          <w:sz w:val="28"/>
        </w:rPr>
      </w:pPr>
      <w:r>
        <w:rPr>
          <w:sz w:val="27"/>
        </w:rPr>
        <w:t>Школа проводит прием на обучение по программе среднего общего образования в профильные классы, а также в класс универсального профиля.</w:t>
      </w:r>
    </w:p>
    <w:p w14:paraId="5840B768">
      <w:pPr>
        <w:pStyle w:val="9"/>
        <w:numPr>
          <w:ilvl w:val="1"/>
          <w:numId w:val="1"/>
        </w:numPr>
        <w:tabs>
          <w:tab w:val="left" w:pos="2125"/>
        </w:tabs>
        <w:spacing w:before="0" w:after="0" w:line="240" w:lineRule="auto"/>
        <w:ind w:left="708" w:right="421" w:firstLine="708"/>
        <w:jc w:val="both"/>
        <w:rPr>
          <w:sz w:val="28"/>
        </w:rPr>
      </w:pPr>
      <w:r>
        <w:rPr>
          <w:sz w:val="27"/>
        </w:rPr>
        <w:t>Индивидуальный отбор при приеме и переводе на обучение по программам среднего общего образования в профильные классы организуется в соответствии с Положением о порядке организации индивидуального отбора при приеме обучающихся в профильные классы МБОУ школы с.</w:t>
      </w:r>
      <w:r>
        <w:rPr>
          <w:sz w:val="27"/>
          <w:lang w:val="ru-RU"/>
        </w:rPr>
        <w:t>Гражданка</w:t>
      </w:r>
      <w:r>
        <w:rPr>
          <w:sz w:val="27"/>
        </w:rPr>
        <w:t>.</w:t>
      </w:r>
    </w:p>
    <w:p w14:paraId="254874F7">
      <w:pPr>
        <w:pStyle w:val="9"/>
        <w:numPr>
          <w:ilvl w:val="1"/>
          <w:numId w:val="1"/>
        </w:numPr>
        <w:tabs>
          <w:tab w:val="left" w:pos="2125"/>
        </w:tabs>
        <w:spacing w:before="2" w:after="0" w:line="237" w:lineRule="auto"/>
        <w:ind w:left="708" w:right="419" w:firstLine="708"/>
        <w:jc w:val="both"/>
        <w:rPr>
          <w:sz w:val="28"/>
        </w:rPr>
      </w:pPr>
      <w:r>
        <w:rPr>
          <w:sz w:val="27"/>
        </w:rPr>
        <w:t>Условия</w:t>
      </w:r>
      <w:r>
        <w:rPr>
          <w:spacing w:val="80"/>
          <w:w w:val="150"/>
          <w:sz w:val="27"/>
        </w:rPr>
        <w:t xml:space="preserve"> </w:t>
      </w:r>
      <w:r>
        <w:rPr>
          <w:sz w:val="27"/>
        </w:rPr>
        <w:t>индивидуального</w:t>
      </w:r>
      <w:r>
        <w:rPr>
          <w:spacing w:val="80"/>
          <w:w w:val="150"/>
          <w:sz w:val="27"/>
        </w:rPr>
        <w:t xml:space="preserve"> </w:t>
      </w:r>
      <w:r>
        <w:rPr>
          <w:sz w:val="27"/>
        </w:rPr>
        <w:t>отбора</w:t>
      </w:r>
      <w:r>
        <w:rPr>
          <w:spacing w:val="80"/>
          <w:w w:val="150"/>
          <w:sz w:val="27"/>
        </w:rPr>
        <w:t xml:space="preserve"> </w:t>
      </w:r>
      <w:r>
        <w:rPr>
          <w:sz w:val="27"/>
        </w:rPr>
        <w:t>(при</w:t>
      </w:r>
      <w:r>
        <w:rPr>
          <w:spacing w:val="80"/>
          <w:w w:val="150"/>
          <w:sz w:val="27"/>
        </w:rPr>
        <w:t xml:space="preserve"> </w:t>
      </w:r>
      <w:r>
        <w:rPr>
          <w:sz w:val="27"/>
        </w:rPr>
        <w:t>его</w:t>
      </w:r>
      <w:r>
        <w:rPr>
          <w:spacing w:val="80"/>
          <w:w w:val="150"/>
          <w:sz w:val="27"/>
        </w:rPr>
        <w:t xml:space="preserve"> </w:t>
      </w:r>
      <w:r>
        <w:rPr>
          <w:sz w:val="27"/>
        </w:rPr>
        <w:t>наличии)</w:t>
      </w:r>
      <w:r>
        <w:rPr>
          <w:spacing w:val="80"/>
          <w:w w:val="150"/>
          <w:sz w:val="27"/>
        </w:rPr>
        <w:t xml:space="preserve"> </w:t>
      </w:r>
      <w:r>
        <w:rPr>
          <w:sz w:val="27"/>
        </w:rPr>
        <w:t>размещаются</w:t>
      </w:r>
      <w:r>
        <w:rPr>
          <w:spacing w:val="40"/>
          <w:sz w:val="27"/>
        </w:rPr>
        <w:t xml:space="preserve"> </w:t>
      </w:r>
      <w:r>
        <w:rPr>
          <w:sz w:val="27"/>
        </w:rPr>
        <w:t>на информационном стенде в школе и на официальном сайте школы в сети интернет до начала приема.</w:t>
      </w:r>
    </w:p>
    <w:p w14:paraId="0A6A4E35">
      <w:pPr>
        <w:pStyle w:val="9"/>
        <w:numPr>
          <w:ilvl w:val="1"/>
          <w:numId w:val="1"/>
        </w:numPr>
        <w:tabs>
          <w:tab w:val="left" w:pos="2125"/>
        </w:tabs>
        <w:spacing w:before="72" w:after="0" w:line="240" w:lineRule="auto"/>
        <w:ind w:left="708" w:right="419" w:firstLine="708"/>
        <w:jc w:val="both"/>
        <w:rPr>
          <w:sz w:val="28"/>
        </w:rPr>
      </w:pPr>
      <w:r>
        <w:rPr>
          <w:sz w:val="27"/>
        </w:rPr>
        <w:t>Индивидуальный</w:t>
      </w:r>
      <w:r>
        <w:rPr>
          <w:spacing w:val="-2"/>
          <w:sz w:val="27"/>
        </w:rPr>
        <w:t xml:space="preserve"> </w:t>
      </w:r>
      <w:r>
        <w:rPr>
          <w:sz w:val="27"/>
        </w:rPr>
        <w:t>отбор в профильные классы осуществляется</w:t>
      </w:r>
      <w:r>
        <w:rPr>
          <w:spacing w:val="-2"/>
          <w:sz w:val="27"/>
        </w:rPr>
        <w:t xml:space="preserve"> </w:t>
      </w:r>
      <w:r>
        <w:rPr>
          <w:sz w:val="27"/>
        </w:rPr>
        <w:t>по личному заявлению родителя (законного представителя) ребенка, желающего обучаться в профильном классе, или поступающего, реализующего право, предусмотренное пунктом 1 части 1 статьи 34 Федерального закона от 29.12.2012 № 273-ФЗ «Об образовании в Российской Федерации». Заявление подается в образовательную организацию не позднее, чем за 3 рабочих дня до начала индивидуального отбора.</w:t>
      </w:r>
      <w:r>
        <w:rPr>
          <w:spacing w:val="80"/>
          <w:sz w:val="27"/>
        </w:rPr>
        <w:t xml:space="preserve"> </w:t>
      </w:r>
      <w:r>
        <w:rPr>
          <w:sz w:val="27"/>
        </w:rPr>
        <w:t>При подаче заявления предъявляется оригинал документа, удостоверяющего личность заявителя. В заявлении указываются сведения, установленные пунктом 24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Минпросвещения России от 02.09.2020 № 458, и желаемый профиль обучения (приложение 4).</w:t>
      </w:r>
    </w:p>
    <w:p w14:paraId="04C42CB8">
      <w:pPr>
        <w:pStyle w:val="7"/>
        <w:spacing w:before="75"/>
        <w:ind w:left="0" w:firstLine="0"/>
        <w:jc w:val="left"/>
      </w:pPr>
    </w:p>
    <w:p w14:paraId="00DEB201">
      <w:pPr>
        <w:pStyle w:val="4"/>
        <w:numPr>
          <w:ilvl w:val="0"/>
          <w:numId w:val="1"/>
        </w:numPr>
        <w:tabs>
          <w:tab w:val="left" w:pos="1839"/>
        </w:tabs>
        <w:spacing w:before="0" w:after="0" w:line="237" w:lineRule="auto"/>
        <w:ind w:left="708" w:right="433" w:firstLine="708"/>
        <w:jc w:val="both"/>
        <w:rPr>
          <w:sz w:val="28"/>
        </w:rPr>
      </w:pPr>
      <w:r>
        <w:t xml:space="preserve">Прием на обучение по дополнительным общеобразовательным </w:t>
      </w:r>
      <w:r>
        <w:rPr>
          <w:spacing w:val="-2"/>
        </w:rPr>
        <w:t>программам.</w:t>
      </w:r>
    </w:p>
    <w:p w14:paraId="15F5CA41">
      <w:pPr>
        <w:pStyle w:val="9"/>
        <w:numPr>
          <w:ilvl w:val="1"/>
          <w:numId w:val="1"/>
        </w:numPr>
        <w:tabs>
          <w:tab w:val="left" w:pos="1983"/>
          <w:tab w:val="left" w:pos="4726"/>
          <w:tab w:val="left" w:pos="6936"/>
          <w:tab w:val="left" w:pos="8853"/>
        </w:tabs>
        <w:spacing w:before="0" w:after="0" w:line="240" w:lineRule="auto"/>
        <w:ind w:left="708" w:right="430" w:firstLine="708"/>
        <w:jc w:val="both"/>
        <w:rPr>
          <w:sz w:val="28"/>
        </w:rPr>
      </w:pPr>
      <w:r>
        <w:rPr>
          <w:spacing w:val="-2"/>
          <w:sz w:val="27"/>
        </w:rPr>
        <w:t>Образовательная</w:t>
      </w:r>
      <w:r>
        <w:rPr>
          <w:sz w:val="27"/>
        </w:rPr>
        <w:tab/>
      </w:r>
      <w:r>
        <w:rPr>
          <w:spacing w:val="-2"/>
          <w:sz w:val="27"/>
        </w:rPr>
        <w:t>организация</w:t>
      </w:r>
      <w:r>
        <w:rPr>
          <w:sz w:val="27"/>
        </w:rPr>
        <w:tab/>
      </w:r>
      <w:r>
        <w:rPr>
          <w:spacing w:val="-2"/>
          <w:sz w:val="27"/>
        </w:rPr>
        <w:t>реализует</w:t>
      </w:r>
      <w:r>
        <w:rPr>
          <w:sz w:val="27"/>
        </w:rPr>
        <w:tab/>
      </w:r>
      <w:r>
        <w:rPr>
          <w:spacing w:val="-2"/>
          <w:sz w:val="27"/>
        </w:rPr>
        <w:t xml:space="preserve">дополнительные </w:t>
      </w:r>
      <w:r>
        <w:rPr>
          <w:sz w:val="27"/>
        </w:rPr>
        <w:t>общеобразовательные программы с учетом запроса участников образовательных отношений и имеющихся в образовательной организации условий.</w:t>
      </w:r>
    </w:p>
    <w:p w14:paraId="0865D6BF">
      <w:pPr>
        <w:pStyle w:val="9"/>
        <w:numPr>
          <w:ilvl w:val="1"/>
          <w:numId w:val="1"/>
        </w:numPr>
        <w:tabs>
          <w:tab w:val="left" w:pos="1983"/>
        </w:tabs>
        <w:spacing w:before="0" w:after="0" w:line="240" w:lineRule="auto"/>
        <w:ind w:left="708" w:right="434" w:firstLine="708"/>
        <w:jc w:val="both"/>
        <w:rPr>
          <w:sz w:val="28"/>
        </w:rPr>
      </w:pPr>
      <w:r>
        <w:rPr>
          <w:sz w:val="27"/>
        </w:rPr>
        <w:t>Прием на обучение по дополнительным образовательным программам несовершеннолетних</w:t>
      </w:r>
      <w:r>
        <w:rPr>
          <w:spacing w:val="80"/>
          <w:sz w:val="27"/>
        </w:rPr>
        <w:t xml:space="preserve"> </w:t>
      </w:r>
      <w:r>
        <w:rPr>
          <w:sz w:val="27"/>
        </w:rPr>
        <w:t>обучающихся,</w:t>
      </w:r>
      <w:r>
        <w:rPr>
          <w:spacing w:val="80"/>
          <w:sz w:val="27"/>
        </w:rPr>
        <w:t xml:space="preserve"> </w:t>
      </w:r>
      <w:r>
        <w:rPr>
          <w:sz w:val="27"/>
        </w:rPr>
        <w:t>не</w:t>
      </w:r>
      <w:r>
        <w:rPr>
          <w:spacing w:val="80"/>
          <w:sz w:val="27"/>
        </w:rPr>
        <w:t xml:space="preserve"> </w:t>
      </w:r>
      <w:r>
        <w:rPr>
          <w:sz w:val="27"/>
        </w:rPr>
        <w:t>имеющих</w:t>
      </w:r>
      <w:r>
        <w:rPr>
          <w:spacing w:val="80"/>
          <w:sz w:val="27"/>
        </w:rPr>
        <w:t xml:space="preserve"> </w:t>
      </w:r>
      <w:r>
        <w:rPr>
          <w:sz w:val="27"/>
        </w:rPr>
        <w:t>основного</w:t>
      </w:r>
      <w:r>
        <w:rPr>
          <w:spacing w:val="80"/>
          <w:sz w:val="27"/>
        </w:rPr>
        <w:t xml:space="preserve"> </w:t>
      </w:r>
      <w:r>
        <w:rPr>
          <w:sz w:val="27"/>
        </w:rPr>
        <w:t>общего</w:t>
      </w:r>
      <w:r>
        <w:rPr>
          <w:spacing w:val="80"/>
          <w:sz w:val="27"/>
        </w:rPr>
        <w:t xml:space="preserve"> </w:t>
      </w:r>
      <w:r>
        <w:rPr>
          <w:sz w:val="27"/>
        </w:rPr>
        <w:t>образования,</w:t>
      </w:r>
    </w:p>
    <w:p w14:paraId="6A43A4C9">
      <w:pPr>
        <w:pStyle w:val="9"/>
        <w:spacing w:after="0" w:line="240" w:lineRule="auto"/>
        <w:jc w:val="both"/>
        <w:rPr>
          <w:sz w:val="28"/>
        </w:rPr>
        <w:sectPr>
          <w:pgSz w:w="11920" w:h="16850"/>
          <w:pgMar w:top="960" w:right="283" w:bottom="280" w:left="425" w:header="720" w:footer="720" w:gutter="0"/>
          <w:cols w:space="720" w:num="1"/>
        </w:sectPr>
      </w:pPr>
    </w:p>
    <w:p w14:paraId="416516D5">
      <w:pPr>
        <w:pStyle w:val="7"/>
        <w:spacing w:before="71"/>
        <w:ind w:right="436" w:firstLine="0"/>
      </w:pPr>
      <w:r>
        <w:t>осуществляется</w:t>
      </w:r>
      <w:r>
        <w:rPr>
          <w:spacing w:val="-3"/>
        </w:rPr>
        <w:t xml:space="preserve"> </w:t>
      </w:r>
      <w:r>
        <w:t>по</w:t>
      </w:r>
      <w:r>
        <w:rPr>
          <w:spacing w:val="-3"/>
        </w:rPr>
        <w:t xml:space="preserve"> </w:t>
      </w:r>
      <w:r>
        <w:t>заявлению</w:t>
      </w:r>
      <w:r>
        <w:rPr>
          <w:spacing w:val="-4"/>
        </w:rPr>
        <w:t xml:space="preserve"> </w:t>
      </w:r>
      <w:r>
        <w:t>их</w:t>
      </w:r>
      <w:r>
        <w:rPr>
          <w:spacing w:val="-2"/>
        </w:rPr>
        <w:t xml:space="preserve"> </w:t>
      </w:r>
      <w:r>
        <w:t>родителей</w:t>
      </w:r>
      <w:r>
        <w:rPr>
          <w:spacing w:val="-4"/>
        </w:rPr>
        <w:t xml:space="preserve"> </w:t>
      </w:r>
      <w:r>
        <w:t>(законных</w:t>
      </w:r>
      <w:r>
        <w:rPr>
          <w:spacing w:val="-1"/>
        </w:rPr>
        <w:t xml:space="preserve"> </w:t>
      </w:r>
      <w:r>
        <w:t>представителей),</w:t>
      </w:r>
      <w:r>
        <w:rPr>
          <w:spacing w:val="-3"/>
        </w:rPr>
        <w:t xml:space="preserve"> </w:t>
      </w:r>
      <w:r>
        <w:t>иных</w:t>
      </w:r>
      <w:r>
        <w:rPr>
          <w:spacing w:val="-1"/>
        </w:rPr>
        <w:t xml:space="preserve"> </w:t>
      </w:r>
      <w:r>
        <w:t>граждан – по их личному заявлению.</w:t>
      </w:r>
    </w:p>
    <w:p w14:paraId="1C17AF71">
      <w:pPr>
        <w:pStyle w:val="9"/>
        <w:numPr>
          <w:ilvl w:val="1"/>
          <w:numId w:val="1"/>
        </w:numPr>
        <w:tabs>
          <w:tab w:val="left" w:pos="1983"/>
        </w:tabs>
        <w:spacing w:before="1" w:after="0" w:line="240" w:lineRule="auto"/>
        <w:ind w:left="708" w:right="431" w:firstLine="708"/>
        <w:jc w:val="both"/>
        <w:rPr>
          <w:sz w:val="28"/>
        </w:rPr>
      </w:pPr>
      <w:r>
        <w:rPr>
          <w:sz w:val="27"/>
        </w:rPr>
        <w:t>Прием на обучение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14:paraId="7A87DCFB">
      <w:pPr>
        <w:pStyle w:val="9"/>
        <w:numPr>
          <w:ilvl w:val="1"/>
          <w:numId w:val="1"/>
        </w:numPr>
        <w:tabs>
          <w:tab w:val="left" w:pos="1983"/>
        </w:tabs>
        <w:spacing w:before="0" w:after="0" w:line="240" w:lineRule="auto"/>
        <w:ind w:left="708" w:right="439" w:firstLine="708"/>
        <w:jc w:val="both"/>
        <w:rPr>
          <w:sz w:val="28"/>
        </w:rPr>
      </w:pPr>
      <w:r>
        <w:rPr>
          <w:sz w:val="27"/>
        </w:rPr>
        <w:t>Прием на обучение по дополнительным образовательным программам в образовательную организацию проводится на принципах равных условий приема для всех поступающих.</w:t>
      </w:r>
    </w:p>
    <w:p w14:paraId="3A42EE9A">
      <w:pPr>
        <w:pStyle w:val="7"/>
        <w:spacing w:before="7"/>
        <w:ind w:left="0" w:firstLine="0"/>
        <w:jc w:val="left"/>
      </w:pPr>
    </w:p>
    <w:p w14:paraId="182DA7D0">
      <w:pPr>
        <w:pStyle w:val="4"/>
        <w:numPr>
          <w:ilvl w:val="0"/>
          <w:numId w:val="1"/>
        </w:numPr>
        <w:tabs>
          <w:tab w:val="left" w:pos="1983"/>
        </w:tabs>
        <w:spacing w:before="0" w:after="0" w:line="321" w:lineRule="exact"/>
        <w:ind w:left="1983" w:right="0" w:hanging="567"/>
        <w:jc w:val="both"/>
        <w:rPr>
          <w:sz w:val="28"/>
        </w:rPr>
      </w:pPr>
      <w:r>
        <w:rPr>
          <w:spacing w:val="-2"/>
        </w:rPr>
        <w:t>Порядок формирования классов.</w:t>
      </w:r>
    </w:p>
    <w:p w14:paraId="6203CAC7">
      <w:pPr>
        <w:pStyle w:val="9"/>
        <w:numPr>
          <w:ilvl w:val="1"/>
          <w:numId w:val="1"/>
        </w:numPr>
        <w:tabs>
          <w:tab w:val="left" w:pos="1983"/>
        </w:tabs>
        <w:spacing w:before="1" w:after="0" w:line="237" w:lineRule="auto"/>
        <w:ind w:left="708" w:right="429" w:firstLine="708"/>
        <w:jc w:val="both"/>
        <w:rPr>
          <w:sz w:val="28"/>
        </w:rPr>
      </w:pPr>
      <w:r>
        <w:rPr>
          <w:sz w:val="27"/>
        </w:rPr>
        <w:t>МБОУ школа с.Новогордеевка формирует контингент обучающихся в соответствии с действующим законодательством.</w:t>
      </w:r>
    </w:p>
    <w:p w14:paraId="515D61A7">
      <w:pPr>
        <w:pStyle w:val="9"/>
        <w:numPr>
          <w:ilvl w:val="1"/>
          <w:numId w:val="1"/>
        </w:numPr>
        <w:tabs>
          <w:tab w:val="left" w:pos="1983"/>
        </w:tabs>
        <w:spacing w:before="0" w:after="0" w:line="240" w:lineRule="auto"/>
        <w:ind w:left="708" w:right="422" w:firstLine="708"/>
        <w:jc w:val="both"/>
        <w:rPr>
          <w:sz w:val="28"/>
        </w:rPr>
      </w:pPr>
      <w:r>
        <w:rPr>
          <w:sz w:val="27"/>
        </w:rPr>
        <w:t>Количество первых, десятых классов в МБОУ школе с.</w:t>
      </w:r>
      <w:r>
        <w:rPr>
          <w:sz w:val="27"/>
          <w:lang w:val="ru-RU"/>
        </w:rPr>
        <w:t>Гражданка</w:t>
      </w:r>
      <w:r>
        <w:rPr>
          <w:sz w:val="27"/>
        </w:rPr>
        <w:t xml:space="preserve"> зависит от числа поданных заявлений граждан и условий, созданных для осуществления образовательного процесса, с учетом Санитарных правил и норм, утвержденных Главным государственным санитарным врачом Российской Федерации 2.4.2.2821- 10, и контрольных нормативов, указанных в лицензии.</w:t>
      </w:r>
    </w:p>
    <w:p w14:paraId="2B41789D">
      <w:pPr>
        <w:pStyle w:val="7"/>
        <w:spacing w:before="6"/>
        <w:ind w:left="0" w:firstLine="0"/>
        <w:jc w:val="left"/>
      </w:pPr>
    </w:p>
    <w:p w14:paraId="26E44C05">
      <w:pPr>
        <w:pStyle w:val="4"/>
        <w:numPr>
          <w:ilvl w:val="0"/>
          <w:numId w:val="1"/>
        </w:numPr>
        <w:tabs>
          <w:tab w:val="left" w:pos="1983"/>
        </w:tabs>
        <w:spacing w:before="0" w:after="0" w:line="319" w:lineRule="exact"/>
        <w:ind w:left="1983" w:right="0" w:hanging="567"/>
        <w:jc w:val="both"/>
        <w:rPr>
          <w:sz w:val="28"/>
        </w:rPr>
      </w:pPr>
      <w:r>
        <w:rPr>
          <w:spacing w:val="-2"/>
        </w:rPr>
        <w:t>Заключительные</w:t>
      </w:r>
      <w:r>
        <w:rPr>
          <w:spacing w:val="4"/>
        </w:rPr>
        <w:t xml:space="preserve"> </w:t>
      </w:r>
      <w:r>
        <w:rPr>
          <w:spacing w:val="-2"/>
        </w:rPr>
        <w:t>положения.</w:t>
      </w:r>
    </w:p>
    <w:p w14:paraId="756728FB">
      <w:pPr>
        <w:pStyle w:val="9"/>
        <w:numPr>
          <w:ilvl w:val="1"/>
          <w:numId w:val="1"/>
        </w:numPr>
        <w:tabs>
          <w:tab w:val="left" w:pos="1983"/>
        </w:tabs>
        <w:spacing w:before="0" w:after="0" w:line="240" w:lineRule="auto"/>
        <w:ind w:left="708" w:right="745" w:firstLine="708"/>
        <w:jc w:val="both"/>
        <w:rPr>
          <w:sz w:val="28"/>
        </w:rPr>
      </w:pPr>
      <w:r>
        <w:rPr>
          <w:sz w:val="27"/>
        </w:rPr>
        <w:t>Изменения и дополнения в положение вносятся в связи с изменением нормативно-правовых документов, регламентирующих правила приема и (или) по решению педагогического совета, администрации Школы;</w:t>
      </w:r>
    </w:p>
    <w:p w14:paraId="44DD01E4">
      <w:pPr>
        <w:pStyle w:val="9"/>
        <w:numPr>
          <w:ilvl w:val="1"/>
          <w:numId w:val="1"/>
        </w:numPr>
        <w:tabs>
          <w:tab w:val="left" w:pos="1983"/>
        </w:tabs>
        <w:spacing w:before="0" w:after="0" w:line="240" w:lineRule="auto"/>
        <w:ind w:left="1983" w:right="0" w:hanging="567"/>
        <w:jc w:val="both"/>
        <w:rPr>
          <w:sz w:val="28"/>
        </w:rPr>
      </w:pPr>
      <w:r>
        <w:rPr>
          <w:sz w:val="27"/>
        </w:rPr>
        <w:t>Дополнения</w:t>
      </w:r>
      <w:r>
        <w:rPr>
          <w:spacing w:val="-19"/>
          <w:sz w:val="27"/>
        </w:rPr>
        <w:t xml:space="preserve"> </w:t>
      </w:r>
      <w:r>
        <w:rPr>
          <w:sz w:val="27"/>
        </w:rPr>
        <w:t>и</w:t>
      </w:r>
      <w:r>
        <w:rPr>
          <w:spacing w:val="-17"/>
          <w:sz w:val="27"/>
        </w:rPr>
        <w:t xml:space="preserve"> </w:t>
      </w:r>
      <w:r>
        <w:rPr>
          <w:sz w:val="27"/>
        </w:rPr>
        <w:t>изменения</w:t>
      </w:r>
      <w:r>
        <w:rPr>
          <w:spacing w:val="-15"/>
          <w:sz w:val="27"/>
        </w:rPr>
        <w:t xml:space="preserve"> </w:t>
      </w:r>
      <w:r>
        <w:rPr>
          <w:sz w:val="27"/>
        </w:rPr>
        <w:t>утверждаются</w:t>
      </w:r>
      <w:r>
        <w:rPr>
          <w:spacing w:val="-16"/>
          <w:sz w:val="27"/>
        </w:rPr>
        <w:t xml:space="preserve"> </w:t>
      </w:r>
      <w:r>
        <w:rPr>
          <w:sz w:val="27"/>
        </w:rPr>
        <w:t>приказом</w:t>
      </w:r>
      <w:r>
        <w:rPr>
          <w:spacing w:val="-15"/>
          <w:sz w:val="27"/>
        </w:rPr>
        <w:t xml:space="preserve"> </w:t>
      </w:r>
      <w:r>
        <w:rPr>
          <w:sz w:val="27"/>
        </w:rPr>
        <w:t>директора</w:t>
      </w:r>
      <w:r>
        <w:rPr>
          <w:spacing w:val="-13"/>
          <w:sz w:val="27"/>
        </w:rPr>
        <w:t xml:space="preserve"> </w:t>
      </w:r>
      <w:r>
        <w:rPr>
          <w:spacing w:val="-2"/>
          <w:sz w:val="27"/>
        </w:rPr>
        <w:t>Школы.</w:t>
      </w:r>
    </w:p>
    <w:p w14:paraId="6FCC5075">
      <w:pPr>
        <w:pStyle w:val="7"/>
        <w:spacing w:before="6"/>
        <w:ind w:left="0" w:firstLine="0"/>
        <w:jc w:val="left"/>
      </w:pPr>
    </w:p>
    <w:p w14:paraId="28BF24A6">
      <w:pPr>
        <w:pStyle w:val="4"/>
        <w:numPr>
          <w:ilvl w:val="0"/>
          <w:numId w:val="1"/>
        </w:numPr>
        <w:tabs>
          <w:tab w:val="left" w:pos="1983"/>
        </w:tabs>
        <w:spacing w:before="0" w:after="0" w:line="240" w:lineRule="auto"/>
        <w:ind w:left="1983" w:right="0" w:hanging="567"/>
        <w:jc w:val="both"/>
        <w:rPr>
          <w:sz w:val="28"/>
        </w:rPr>
      </w:pPr>
      <w:r>
        <w:t>Иные</w:t>
      </w:r>
      <w:r>
        <w:rPr>
          <w:spacing w:val="-7"/>
        </w:rPr>
        <w:t xml:space="preserve"> </w:t>
      </w:r>
      <w:r>
        <w:rPr>
          <w:spacing w:val="-2"/>
        </w:rPr>
        <w:t>положения.</w:t>
      </w:r>
    </w:p>
    <w:p w14:paraId="52E19FEE">
      <w:pPr>
        <w:pStyle w:val="9"/>
        <w:numPr>
          <w:ilvl w:val="1"/>
          <w:numId w:val="1"/>
        </w:numPr>
        <w:tabs>
          <w:tab w:val="left" w:pos="2050"/>
        </w:tabs>
        <w:spacing w:before="57" w:after="0" w:line="240" w:lineRule="auto"/>
        <w:ind w:left="708" w:right="431" w:firstLine="708"/>
        <w:jc w:val="both"/>
        <w:rPr>
          <w:sz w:val="28"/>
        </w:rPr>
      </w:pPr>
      <w:r>
        <w:rPr>
          <w:sz w:val="27"/>
        </w:rPr>
        <w:t>В других случаях прием в Школу осуществляется на основании рекомендаций</w:t>
      </w:r>
      <w:r>
        <w:rPr>
          <w:spacing w:val="-1"/>
          <w:sz w:val="27"/>
        </w:rPr>
        <w:t xml:space="preserve"> </w:t>
      </w:r>
      <w:r>
        <w:rPr>
          <w:sz w:val="27"/>
        </w:rPr>
        <w:t>и</w:t>
      </w:r>
      <w:r>
        <w:rPr>
          <w:spacing w:val="-1"/>
          <w:sz w:val="27"/>
        </w:rPr>
        <w:t xml:space="preserve"> </w:t>
      </w:r>
      <w:r>
        <w:rPr>
          <w:sz w:val="27"/>
        </w:rPr>
        <w:t>алгоритмов,</w:t>
      </w:r>
      <w:r>
        <w:rPr>
          <w:spacing w:val="-1"/>
          <w:sz w:val="27"/>
        </w:rPr>
        <w:t xml:space="preserve"> </w:t>
      </w:r>
      <w:r>
        <w:rPr>
          <w:sz w:val="27"/>
        </w:rPr>
        <w:t>разработанных Министерством просвещения Российской Федерации, Министерством образования Приморского края, КУ МОУО</w:t>
      </w:r>
      <w:r>
        <w:rPr>
          <w:spacing w:val="40"/>
          <w:sz w:val="27"/>
        </w:rPr>
        <w:t xml:space="preserve"> </w:t>
      </w:r>
      <w:r>
        <w:rPr>
          <w:sz w:val="27"/>
        </w:rPr>
        <w:t xml:space="preserve">Анучинского </w:t>
      </w:r>
      <w:r>
        <w:rPr>
          <w:spacing w:val="-4"/>
          <w:sz w:val="27"/>
        </w:rPr>
        <w:t>МО.</w:t>
      </w:r>
    </w:p>
    <w:p w14:paraId="0EDBB97A">
      <w:pPr>
        <w:pStyle w:val="9"/>
        <w:spacing w:after="0" w:line="240" w:lineRule="auto"/>
        <w:jc w:val="both"/>
        <w:rPr>
          <w:sz w:val="28"/>
        </w:rPr>
        <w:sectPr>
          <w:pgSz w:w="11920" w:h="16850"/>
          <w:pgMar w:top="960" w:right="283" w:bottom="280" w:left="425" w:header="720" w:footer="720" w:gutter="0"/>
          <w:cols w:space="720" w:num="1"/>
        </w:sectPr>
      </w:pPr>
    </w:p>
    <w:p w14:paraId="434880BD">
      <w:pPr>
        <w:spacing w:before="79"/>
        <w:ind w:left="9280" w:right="279" w:firstLine="196"/>
        <w:jc w:val="right"/>
        <w:rPr>
          <w:sz w:val="20"/>
        </w:rPr>
      </w:pPr>
      <w:r>
        <w:rPr>
          <w:sz w:val="20"/>
        </w:rPr>
        <w:t>Приложение</w:t>
      </w:r>
      <w:r>
        <w:rPr>
          <w:spacing w:val="-13"/>
          <w:sz w:val="20"/>
        </w:rPr>
        <w:t xml:space="preserve"> </w:t>
      </w:r>
      <w:r>
        <w:rPr>
          <w:sz w:val="20"/>
        </w:rPr>
        <w:t>№</w:t>
      </w:r>
      <w:r>
        <w:rPr>
          <w:spacing w:val="-13"/>
          <w:sz w:val="20"/>
        </w:rPr>
        <w:t xml:space="preserve"> </w:t>
      </w:r>
      <w:r>
        <w:rPr>
          <w:sz w:val="20"/>
        </w:rPr>
        <w:t>1 к</w:t>
      </w:r>
      <w:r>
        <w:rPr>
          <w:spacing w:val="-13"/>
          <w:sz w:val="20"/>
        </w:rPr>
        <w:t xml:space="preserve"> </w:t>
      </w:r>
      <w:r>
        <w:rPr>
          <w:sz w:val="20"/>
        </w:rPr>
        <w:t>Правилам</w:t>
      </w:r>
      <w:r>
        <w:rPr>
          <w:spacing w:val="-9"/>
          <w:sz w:val="20"/>
        </w:rPr>
        <w:t xml:space="preserve"> </w:t>
      </w:r>
      <w:r>
        <w:rPr>
          <w:spacing w:val="-2"/>
          <w:sz w:val="20"/>
        </w:rPr>
        <w:t>приема</w:t>
      </w:r>
    </w:p>
    <w:p w14:paraId="21022A2F">
      <w:pPr>
        <w:spacing w:before="3"/>
        <w:ind w:left="4932" w:right="285" w:firstLine="2086"/>
        <w:jc w:val="right"/>
        <w:rPr>
          <w:sz w:val="20"/>
        </w:rPr>
      </w:pPr>
      <w:r>
        <w:rPr>
          <w:sz w:val="20"/>
        </w:rPr>
        <w:t>на</w:t>
      </w:r>
      <w:r>
        <w:rPr>
          <w:spacing w:val="-13"/>
          <w:sz w:val="20"/>
        </w:rPr>
        <w:t xml:space="preserve"> </w:t>
      </w:r>
      <w:r>
        <w:rPr>
          <w:sz w:val="20"/>
        </w:rPr>
        <w:t>обучение</w:t>
      </w:r>
      <w:r>
        <w:rPr>
          <w:spacing w:val="-12"/>
          <w:sz w:val="20"/>
        </w:rPr>
        <w:t xml:space="preserve"> </w:t>
      </w:r>
      <w:r>
        <w:rPr>
          <w:sz w:val="20"/>
        </w:rPr>
        <w:t>по</w:t>
      </w:r>
      <w:r>
        <w:rPr>
          <w:spacing w:val="-13"/>
          <w:sz w:val="20"/>
        </w:rPr>
        <w:t xml:space="preserve"> </w:t>
      </w:r>
      <w:r>
        <w:rPr>
          <w:sz w:val="20"/>
        </w:rPr>
        <w:t>образовательным</w:t>
      </w:r>
      <w:r>
        <w:rPr>
          <w:spacing w:val="-12"/>
          <w:sz w:val="20"/>
        </w:rPr>
        <w:t xml:space="preserve"> </w:t>
      </w:r>
      <w:r>
        <w:rPr>
          <w:sz w:val="20"/>
        </w:rPr>
        <w:t>программам начального</w:t>
      </w:r>
      <w:r>
        <w:rPr>
          <w:spacing w:val="-13"/>
          <w:sz w:val="20"/>
        </w:rPr>
        <w:t xml:space="preserve"> </w:t>
      </w:r>
      <w:r>
        <w:rPr>
          <w:sz w:val="20"/>
        </w:rPr>
        <w:t>общего,</w:t>
      </w:r>
      <w:r>
        <w:rPr>
          <w:spacing w:val="-12"/>
          <w:sz w:val="20"/>
        </w:rPr>
        <w:t xml:space="preserve"> </w:t>
      </w:r>
      <w:r>
        <w:rPr>
          <w:sz w:val="20"/>
        </w:rPr>
        <w:t>основного</w:t>
      </w:r>
      <w:r>
        <w:rPr>
          <w:spacing w:val="-13"/>
          <w:sz w:val="20"/>
        </w:rPr>
        <w:t xml:space="preserve"> </w:t>
      </w:r>
      <w:r>
        <w:rPr>
          <w:sz w:val="20"/>
        </w:rPr>
        <w:t>общего</w:t>
      </w:r>
      <w:r>
        <w:rPr>
          <w:spacing w:val="-12"/>
          <w:sz w:val="20"/>
        </w:rPr>
        <w:t xml:space="preserve"> </w:t>
      </w:r>
      <w:r>
        <w:rPr>
          <w:sz w:val="20"/>
        </w:rPr>
        <w:t>и</w:t>
      </w:r>
      <w:r>
        <w:rPr>
          <w:spacing w:val="-13"/>
          <w:sz w:val="20"/>
        </w:rPr>
        <w:t xml:space="preserve"> </w:t>
      </w:r>
      <w:r>
        <w:rPr>
          <w:sz w:val="20"/>
        </w:rPr>
        <w:t>среднего</w:t>
      </w:r>
      <w:r>
        <w:rPr>
          <w:spacing w:val="-12"/>
          <w:sz w:val="20"/>
        </w:rPr>
        <w:t xml:space="preserve"> </w:t>
      </w:r>
      <w:r>
        <w:rPr>
          <w:sz w:val="20"/>
        </w:rPr>
        <w:t>общего</w:t>
      </w:r>
      <w:r>
        <w:rPr>
          <w:spacing w:val="-13"/>
          <w:sz w:val="20"/>
        </w:rPr>
        <w:t xml:space="preserve"> </w:t>
      </w:r>
      <w:r>
        <w:rPr>
          <w:spacing w:val="-2"/>
          <w:sz w:val="20"/>
        </w:rPr>
        <w:t>образования</w:t>
      </w:r>
    </w:p>
    <w:p w14:paraId="20FFA7E8">
      <w:pPr>
        <w:spacing w:before="0" w:line="229" w:lineRule="exact"/>
        <w:ind w:left="0" w:right="283" w:firstLine="0"/>
        <w:jc w:val="right"/>
        <w:rPr>
          <w:rFonts w:hint="default"/>
          <w:sz w:val="20"/>
          <w:lang w:val="ru-RU"/>
        </w:rPr>
      </w:pPr>
      <w:r>
        <w:rPr>
          <w:sz w:val="20"/>
        </w:rPr>
        <w:t>в</w:t>
      </w:r>
      <w:r>
        <w:rPr>
          <w:spacing w:val="-12"/>
          <w:sz w:val="20"/>
        </w:rPr>
        <w:t xml:space="preserve"> </w:t>
      </w:r>
      <w:r>
        <w:rPr>
          <w:sz w:val="20"/>
        </w:rPr>
        <w:t>МБОУ</w:t>
      </w:r>
      <w:r>
        <w:rPr>
          <w:spacing w:val="-4"/>
          <w:sz w:val="20"/>
        </w:rPr>
        <w:t xml:space="preserve"> </w:t>
      </w:r>
      <w:r>
        <w:rPr>
          <w:sz w:val="20"/>
        </w:rPr>
        <w:t>школы</w:t>
      </w:r>
      <w:r>
        <w:rPr>
          <w:spacing w:val="-4"/>
          <w:sz w:val="20"/>
        </w:rPr>
        <w:t xml:space="preserve"> </w:t>
      </w:r>
      <w:r>
        <w:rPr>
          <w:spacing w:val="-2"/>
          <w:sz w:val="20"/>
        </w:rPr>
        <w:t>с.</w:t>
      </w:r>
      <w:r>
        <w:rPr>
          <w:spacing w:val="-2"/>
          <w:sz w:val="20"/>
          <w:lang w:val="ru-RU"/>
        </w:rPr>
        <w:t>Гражданка</w:t>
      </w:r>
    </w:p>
    <w:p w14:paraId="18244BCD">
      <w:pPr>
        <w:pStyle w:val="7"/>
        <w:spacing w:before="84"/>
        <w:ind w:left="0" w:firstLine="0"/>
        <w:jc w:val="left"/>
        <w:rPr>
          <w:sz w:val="20"/>
        </w:rPr>
      </w:pPr>
    </w:p>
    <w:p w14:paraId="1EDB4C0D">
      <w:pPr>
        <w:spacing w:before="0" w:line="254" w:lineRule="auto"/>
        <w:ind w:left="7571" w:right="135" w:firstLine="2302"/>
        <w:jc w:val="right"/>
        <w:rPr>
          <w:rFonts w:hint="default"/>
          <w:sz w:val="26"/>
          <w:lang w:val="ru-RU"/>
        </w:rPr>
      </w:pPr>
      <w:r>
        <w:rPr>
          <w:spacing w:val="-2"/>
          <w:sz w:val="26"/>
        </w:rPr>
        <w:t xml:space="preserve">Директору </w:t>
      </w:r>
      <w:r>
        <w:rPr>
          <w:sz w:val="26"/>
        </w:rPr>
        <w:t>МБОУ</w:t>
      </w:r>
      <w:r>
        <w:rPr>
          <w:spacing w:val="-9"/>
          <w:sz w:val="26"/>
        </w:rPr>
        <w:t xml:space="preserve"> </w:t>
      </w:r>
      <w:r>
        <w:rPr>
          <w:sz w:val="26"/>
        </w:rPr>
        <w:t>школы</w:t>
      </w:r>
      <w:r>
        <w:rPr>
          <w:spacing w:val="-8"/>
          <w:sz w:val="26"/>
        </w:rPr>
        <w:t xml:space="preserve"> </w:t>
      </w:r>
      <w:r>
        <w:rPr>
          <w:spacing w:val="-2"/>
          <w:sz w:val="26"/>
        </w:rPr>
        <w:t>с.</w:t>
      </w:r>
      <w:r>
        <w:rPr>
          <w:spacing w:val="-2"/>
          <w:sz w:val="26"/>
          <w:lang w:val="ru-RU"/>
        </w:rPr>
        <w:t>Гражданка</w:t>
      </w:r>
    </w:p>
    <w:p w14:paraId="31DBFABC">
      <w:pPr>
        <w:pStyle w:val="7"/>
        <w:spacing w:before="39"/>
        <w:ind w:left="0" w:firstLine="0"/>
        <w:jc w:val="left"/>
        <w:rPr>
          <w:sz w:val="20"/>
        </w:rPr>
      </w:pPr>
      <w:r>
        <w:rPr>
          <w:sz w:val="20"/>
        </w:rPr>
        <mc:AlternateContent>
          <mc:Choice Requires="wps">
            <w:drawing>
              <wp:anchor distT="0" distB="0" distL="0" distR="0" simplePos="0" relativeHeight="251686912" behindDoc="1" locked="0" layoutInCell="1" allowOverlap="1">
                <wp:simplePos x="0" y="0"/>
                <wp:positionH relativeFrom="page">
                  <wp:posOffset>5147310</wp:posOffset>
                </wp:positionH>
                <wp:positionV relativeFrom="paragraph">
                  <wp:posOffset>186055</wp:posOffset>
                </wp:positionV>
                <wp:extent cx="214376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2143760" cy="1270"/>
                        </a:xfrm>
                        <a:custGeom>
                          <a:avLst/>
                          <a:gdLst/>
                          <a:ahLst/>
                          <a:cxnLst/>
                          <a:rect l="l" t="t" r="r" b="b"/>
                          <a:pathLst>
                            <a:path w="2143760">
                              <a:moveTo>
                                <a:pt x="0" y="0"/>
                              </a:moveTo>
                              <a:lnTo>
                                <a:pt x="2143646"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405.3pt;margin-top:14.65pt;height:0.1pt;width:168.8pt;mso-position-horizontal-relative:page;mso-wrap-distance-bottom:0pt;mso-wrap-distance-top:0pt;z-index:-251629568;mso-width-relative:page;mso-height-relative:page;" filled="f" stroked="t" coordsize="2143760,1" o:gfxdata="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O6yRXYAAAACgEAAA8AAAAA&#10;AAAAAQAgAAAAIgAAAGRycy9kb3ducmV2LnhtbFBLAQIUABQAAAAIAIdO4kDp2H2sFAIAAHoEAAAO&#10;AAAAAAAAAAEAIAAAACcBAABkcnMvZTJvRG9jLnhtbFBLBQYAAAAABgAGAFkBAACtBQAAAAA=&#10;" path="m0,0l2143646,0e">
                <v:fill on="f" focussize="0,0"/>
                <v:stroke weight="0.526062992125984pt" color="#000000" joinstyle="round"/>
                <v:imagedata o:title=""/>
                <o:lock v:ext="edit" aspectratio="f"/>
                <v:textbox inset="0mm,0mm,0mm,0mm"/>
                <w10:wrap type="topAndBottom"/>
              </v:shape>
            </w:pict>
          </mc:Fallback>
        </mc:AlternateContent>
      </w:r>
    </w:p>
    <w:p w14:paraId="34CE17CC">
      <w:pPr>
        <w:pStyle w:val="7"/>
        <w:spacing w:before="18"/>
        <w:ind w:left="0" w:firstLine="0"/>
        <w:jc w:val="left"/>
        <w:rPr>
          <w:sz w:val="28"/>
        </w:rPr>
      </w:pPr>
    </w:p>
    <w:p w14:paraId="6F873CA8">
      <w:pPr>
        <w:pStyle w:val="2"/>
      </w:pPr>
      <w:r>
        <w:rPr>
          <w:spacing w:val="-2"/>
        </w:rPr>
        <w:t>ЗАЯВЛЕНИЕ</w:t>
      </w:r>
    </w:p>
    <w:p w14:paraId="7EC32556">
      <w:pPr>
        <w:pStyle w:val="3"/>
      </w:pPr>
      <w:r>
        <w:t>о зачислении в муниципальную образовательную организацию,</w:t>
      </w:r>
      <w:r>
        <w:rPr>
          <w:spacing w:val="-15"/>
        </w:rPr>
        <w:t xml:space="preserve"> </w:t>
      </w:r>
      <w:r>
        <w:t>реализующую</w:t>
      </w:r>
      <w:r>
        <w:rPr>
          <w:spacing w:val="-17"/>
        </w:rPr>
        <w:t xml:space="preserve"> </w:t>
      </w:r>
      <w:r>
        <w:t>программы</w:t>
      </w:r>
      <w:r>
        <w:rPr>
          <w:spacing w:val="-17"/>
        </w:rPr>
        <w:t xml:space="preserve"> </w:t>
      </w:r>
      <w:r>
        <w:t>общего</w:t>
      </w:r>
      <w:r>
        <w:rPr>
          <w:spacing w:val="-16"/>
        </w:rPr>
        <w:t xml:space="preserve"> </w:t>
      </w:r>
      <w:r>
        <w:t>образования</w:t>
      </w:r>
    </w:p>
    <w:p w14:paraId="6A95B6B5">
      <w:pPr>
        <w:tabs>
          <w:tab w:val="left" w:pos="8639"/>
        </w:tabs>
        <w:spacing w:before="255" w:line="253" w:lineRule="exact"/>
        <w:ind w:left="1159" w:right="0" w:firstLine="0"/>
        <w:jc w:val="left"/>
        <w:rPr>
          <w:sz w:val="22"/>
        </w:rPr>
      </w:pPr>
      <w:r>
        <w:rPr>
          <w:sz w:val="22"/>
          <w:u w:val="single"/>
        </w:rPr>
        <w:tab/>
      </w:r>
      <w:r>
        <w:rPr>
          <w:spacing w:val="-2"/>
          <w:sz w:val="22"/>
        </w:rPr>
        <w:t>,(Ф.И.О.</w:t>
      </w:r>
      <w:r>
        <w:rPr>
          <w:spacing w:val="-1"/>
          <w:sz w:val="22"/>
        </w:rPr>
        <w:t xml:space="preserve"> </w:t>
      </w:r>
      <w:r>
        <w:rPr>
          <w:spacing w:val="-2"/>
          <w:sz w:val="22"/>
        </w:rPr>
        <w:t>заявителя)</w:t>
      </w:r>
    </w:p>
    <w:p w14:paraId="4A93B56B">
      <w:pPr>
        <w:spacing w:before="0" w:line="252" w:lineRule="exact"/>
        <w:ind w:left="708" w:right="0" w:firstLine="0"/>
        <w:jc w:val="left"/>
        <w:rPr>
          <w:sz w:val="22"/>
        </w:rPr>
      </w:pPr>
      <w:r>
        <w:rPr>
          <w:spacing w:val="-2"/>
          <w:sz w:val="22"/>
        </w:rPr>
        <w:t>Реквизиты</w:t>
      </w:r>
      <w:r>
        <w:rPr>
          <w:spacing w:val="-4"/>
          <w:sz w:val="22"/>
        </w:rPr>
        <w:t xml:space="preserve"> </w:t>
      </w:r>
      <w:r>
        <w:rPr>
          <w:spacing w:val="-2"/>
          <w:sz w:val="22"/>
        </w:rPr>
        <w:t>документа,</w:t>
      </w:r>
      <w:r>
        <w:rPr>
          <w:spacing w:val="4"/>
          <w:sz w:val="22"/>
        </w:rPr>
        <w:t xml:space="preserve"> </w:t>
      </w:r>
      <w:r>
        <w:rPr>
          <w:spacing w:val="-2"/>
          <w:sz w:val="22"/>
        </w:rPr>
        <w:t>удостоверяющие</w:t>
      </w:r>
      <w:r>
        <w:rPr>
          <w:spacing w:val="6"/>
          <w:sz w:val="22"/>
        </w:rPr>
        <w:t xml:space="preserve"> </w:t>
      </w:r>
      <w:r>
        <w:rPr>
          <w:spacing w:val="-2"/>
          <w:sz w:val="22"/>
        </w:rPr>
        <w:t>личность</w:t>
      </w:r>
      <w:r>
        <w:rPr>
          <w:sz w:val="22"/>
        </w:rPr>
        <w:t xml:space="preserve"> </w:t>
      </w:r>
      <w:r>
        <w:rPr>
          <w:spacing w:val="-2"/>
          <w:sz w:val="22"/>
        </w:rPr>
        <w:t>заявителя</w:t>
      </w:r>
      <w:r>
        <w:rPr>
          <w:spacing w:val="5"/>
          <w:sz w:val="22"/>
        </w:rPr>
        <w:t xml:space="preserve"> </w:t>
      </w:r>
      <w:r>
        <w:rPr>
          <w:spacing w:val="-2"/>
          <w:sz w:val="22"/>
        </w:rPr>
        <w:t>(представителя</w:t>
      </w:r>
    </w:p>
    <w:p w14:paraId="3A6F1F4F">
      <w:pPr>
        <w:tabs>
          <w:tab w:val="left" w:pos="10778"/>
        </w:tabs>
        <w:spacing w:before="0" w:line="252" w:lineRule="exact"/>
        <w:ind w:left="708" w:right="0" w:firstLine="0"/>
        <w:jc w:val="left"/>
        <w:rPr>
          <w:sz w:val="22"/>
        </w:rPr>
      </w:pPr>
      <w:r>
        <w:rPr>
          <w:sz w:val="22"/>
        </w:rPr>
        <mc:AlternateContent>
          <mc:Choice Requires="wps">
            <w:drawing>
              <wp:anchor distT="0" distB="0" distL="0" distR="0" simplePos="0" relativeHeight="251659264" behindDoc="0" locked="0" layoutInCell="1" allowOverlap="1">
                <wp:simplePos x="0" y="0"/>
                <wp:positionH relativeFrom="page">
                  <wp:posOffset>1370330</wp:posOffset>
                </wp:positionH>
                <wp:positionV relativeFrom="paragraph">
                  <wp:posOffset>145415</wp:posOffset>
                </wp:positionV>
                <wp:extent cx="5744210" cy="6350"/>
                <wp:effectExtent l="0" t="0" r="0" b="0"/>
                <wp:wrapNone/>
                <wp:docPr id="3" name="Graphic 3"/>
                <wp:cNvGraphicFramePr/>
                <a:graphic xmlns:a="http://schemas.openxmlformats.org/drawingml/2006/main">
                  <a:graphicData uri="http://schemas.microsoft.com/office/word/2010/wordprocessingShape">
                    <wps:wsp>
                      <wps:cNvSpPr/>
                      <wps:spPr>
                        <a:xfrm>
                          <a:off x="0" y="0"/>
                          <a:ext cx="5744210" cy="6350"/>
                        </a:xfrm>
                        <a:custGeom>
                          <a:avLst/>
                          <a:gdLst/>
                          <a:ahLst/>
                          <a:cxnLst/>
                          <a:rect l="l" t="t" r="r" b="b"/>
                          <a:pathLst>
                            <a:path w="5744210" h="6350">
                              <a:moveTo>
                                <a:pt x="5743702" y="0"/>
                              </a:moveTo>
                              <a:lnTo>
                                <a:pt x="0" y="0"/>
                              </a:lnTo>
                              <a:lnTo>
                                <a:pt x="0" y="6096"/>
                              </a:lnTo>
                              <a:lnTo>
                                <a:pt x="5743702" y="6096"/>
                              </a:lnTo>
                              <a:lnTo>
                                <a:pt x="5743702" y="0"/>
                              </a:lnTo>
                              <a:close/>
                            </a:path>
                          </a:pathLst>
                        </a:custGeom>
                        <a:solidFill>
                          <a:srgbClr val="000000"/>
                        </a:solidFill>
                      </wps:spPr>
                      <wps:bodyPr wrap="square" lIns="0" tIns="0" rIns="0" bIns="0" rtlCol="0">
                        <a:noAutofit/>
                      </wps:bodyPr>
                    </wps:wsp>
                  </a:graphicData>
                </a:graphic>
              </wp:anchor>
            </w:drawing>
          </mc:Choice>
          <mc:Fallback>
            <w:pict>
              <v:shape id="Graphic 3" o:spid="_x0000_s1026" o:spt="100" style="position:absolute;left:0pt;margin-left:107.9pt;margin-top:11.45pt;height:0.5pt;width:452.3pt;mso-position-horizontal-relative:page;z-index:251659264;mso-width-relative:page;mso-height-relative:page;" fillcolor="#000000" filled="t" stroked="f" coordsize="5744210,6350" o:gfxdata="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F2vzl&#10;2AAAAAoBAAAPAAAAAAAAAAEAIAAAACIAAABkcnMvZG93bnJldi54bWxQSwECFAAUAAAACACHTuJA&#10;0L7ytSECAADcBAAADgAAAAAAAAABACAAAAAnAQAAZHJzL2Uyb0RvYy54bWxQSwUGAAAAAAYABgBZ&#10;AQAAugUAAAAA&#10;" path="m5743702,0l0,0,0,6096,5743702,6096,5743702,0xe">
                <v:fill on="t" focussize="0,0"/>
                <v:stroke on="f"/>
                <v:imagedata o:title=""/>
                <o:lock v:ext="edit" aspectratio="f"/>
                <v:textbox inset="0mm,0mm,0mm,0mm"/>
              </v:shape>
            </w:pict>
          </mc:Fallback>
        </mc:AlternateContent>
      </w:r>
      <w:r>
        <w:rPr>
          <w:spacing w:val="-2"/>
          <w:sz w:val="22"/>
        </w:rPr>
        <w:t>заявителя):</w:t>
      </w:r>
      <w:r>
        <w:rPr>
          <w:sz w:val="22"/>
        </w:rPr>
        <w:tab/>
      </w:r>
      <w:r>
        <w:rPr>
          <w:spacing w:val="-10"/>
          <w:sz w:val="22"/>
        </w:rPr>
        <w:t>.</w:t>
      </w:r>
    </w:p>
    <w:p w14:paraId="4B03AFF4">
      <w:pPr>
        <w:spacing w:before="3" w:line="205" w:lineRule="exact"/>
        <w:ind w:left="822" w:right="401" w:firstLine="0"/>
        <w:jc w:val="center"/>
        <w:rPr>
          <w:sz w:val="18"/>
        </w:rPr>
      </w:pPr>
      <w:r>
        <w:rPr>
          <w:spacing w:val="-2"/>
          <w:sz w:val="18"/>
        </w:rPr>
        <w:t>(наименование)</w:t>
      </w:r>
    </w:p>
    <w:p w14:paraId="296BA461">
      <w:pPr>
        <w:tabs>
          <w:tab w:val="left" w:pos="2820"/>
          <w:tab w:val="left" w:pos="9668"/>
          <w:tab w:val="left" w:pos="10811"/>
        </w:tabs>
        <w:spacing w:before="0" w:line="242" w:lineRule="auto"/>
        <w:ind w:left="708" w:right="312" w:firstLine="0"/>
        <w:jc w:val="left"/>
        <w:rPr>
          <w:sz w:val="22"/>
        </w:rPr>
      </w:pPr>
      <w:r>
        <w:rPr>
          <w:sz w:val="22"/>
        </w:rPr>
        <mc:AlternateContent>
          <mc:Choice Requires="wps">
            <w:drawing>
              <wp:anchor distT="0" distB="0" distL="0" distR="0" simplePos="0" relativeHeight="251660288" behindDoc="0" locked="0" layoutInCell="1" allowOverlap="1">
                <wp:simplePos x="0" y="0"/>
                <wp:positionH relativeFrom="page">
                  <wp:posOffset>1118870</wp:posOffset>
                </wp:positionH>
                <wp:positionV relativeFrom="paragraph">
                  <wp:posOffset>306070</wp:posOffset>
                </wp:positionV>
                <wp:extent cx="6016625" cy="6350"/>
                <wp:effectExtent l="0" t="0" r="0" b="0"/>
                <wp:wrapNone/>
                <wp:docPr id="4" name="Graphic 4"/>
                <wp:cNvGraphicFramePr/>
                <a:graphic xmlns:a="http://schemas.openxmlformats.org/drawingml/2006/main">
                  <a:graphicData uri="http://schemas.microsoft.com/office/word/2010/wordprocessingShape">
                    <wps:wsp>
                      <wps:cNvSpPr/>
                      <wps:spPr>
                        <a:xfrm>
                          <a:off x="0" y="0"/>
                          <a:ext cx="6016625" cy="6350"/>
                        </a:xfrm>
                        <a:custGeom>
                          <a:avLst/>
                          <a:gdLst/>
                          <a:ahLst/>
                          <a:cxnLst/>
                          <a:rect l="l" t="t" r="r" b="b"/>
                          <a:pathLst>
                            <a:path w="6016625" h="6350">
                              <a:moveTo>
                                <a:pt x="6016498" y="0"/>
                              </a:moveTo>
                              <a:lnTo>
                                <a:pt x="0" y="0"/>
                              </a:lnTo>
                              <a:lnTo>
                                <a:pt x="0" y="6095"/>
                              </a:lnTo>
                              <a:lnTo>
                                <a:pt x="6016498" y="6095"/>
                              </a:lnTo>
                              <a:lnTo>
                                <a:pt x="6016498" y="0"/>
                              </a:lnTo>
                              <a:close/>
                            </a:path>
                          </a:pathLst>
                        </a:custGeom>
                        <a:solidFill>
                          <a:srgbClr val="000000"/>
                        </a:solidFill>
                      </wps:spPr>
                      <wps:bodyPr wrap="square" lIns="0" tIns="0" rIns="0" bIns="0" rtlCol="0">
                        <a:noAutofit/>
                      </wps:bodyPr>
                    </wps:wsp>
                  </a:graphicData>
                </a:graphic>
              </wp:anchor>
            </w:drawing>
          </mc:Choice>
          <mc:Fallback>
            <w:pict>
              <v:shape id="Graphic 4" o:spid="_x0000_s1026" o:spt="100" style="position:absolute;left:0pt;margin-left:88.1pt;margin-top:24.1pt;height:0.5pt;width:473.75pt;mso-position-horizontal-relative:page;z-index:251660288;mso-width-relative:page;mso-height-relative:page;" fillcolor="#000000" filled="t" stroked="f" coordsize="6016625,6350" o:gfxdata="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DNW/F&#10;2QAAAAoBAAAPAAAAAAAAAAEAIAAAACIAAABkcnMvZG93bnJldi54bWxQSwECFAAUAAAACACHTuJA&#10;GuSWfyACAADcBAAADgAAAAAAAAABACAAAAAoAQAAZHJzL2Uyb0RvYy54bWxQSwUGAAAAAAYABgBZ&#10;AQAAugUAAAAA&#10;" path="m6016498,0l0,0,0,6095,6016498,6095,6016498,0xe">
                <v:fill on="t" focussize="0,0"/>
                <v:stroke on="f"/>
                <v:imagedata o:title=""/>
                <o:lock v:ext="edit" aspectratio="f"/>
                <v:textbox inset="0mm,0mm,0mm,0mm"/>
              </v:shape>
            </w:pict>
          </mc:Fallback>
        </mc:AlternateContent>
      </w:r>
      <w:r>
        <w:rPr>
          <w:sz w:val="22"/>
        </w:rPr>
        <w:t xml:space="preserve">Серия </w:t>
      </w:r>
      <w:r>
        <w:rPr>
          <w:sz w:val="22"/>
          <w:u w:val="single"/>
        </w:rPr>
        <w:tab/>
      </w:r>
      <w:r>
        <w:rPr>
          <w:sz w:val="22"/>
        </w:rPr>
        <w:t xml:space="preserve">номер </w:t>
      </w:r>
      <w:r>
        <w:rPr>
          <w:sz w:val="22"/>
          <w:u w:val="single"/>
        </w:rPr>
        <w:tab/>
      </w:r>
      <w:r>
        <w:rPr>
          <w:sz w:val="22"/>
        </w:rPr>
        <w:t>дата</w:t>
      </w:r>
      <w:r>
        <w:rPr>
          <w:spacing w:val="-9"/>
          <w:sz w:val="22"/>
        </w:rPr>
        <w:t xml:space="preserve"> </w:t>
      </w:r>
      <w:r>
        <w:rPr>
          <w:sz w:val="22"/>
        </w:rPr>
        <w:t xml:space="preserve">выдачи, </w:t>
      </w:r>
      <w:r>
        <w:rPr>
          <w:spacing w:val="-2"/>
          <w:sz w:val="22"/>
        </w:rPr>
        <w:t>выдан:</w:t>
      </w:r>
      <w:r>
        <w:rPr>
          <w:sz w:val="22"/>
        </w:rPr>
        <w:tab/>
      </w:r>
      <w:r>
        <w:rPr>
          <w:sz w:val="22"/>
        </w:rPr>
        <w:tab/>
      </w:r>
      <w:r>
        <w:rPr>
          <w:sz w:val="22"/>
        </w:rPr>
        <w:tab/>
      </w:r>
      <w:r>
        <w:rPr>
          <w:spacing w:val="-10"/>
          <w:sz w:val="22"/>
        </w:rPr>
        <w:t>.</w:t>
      </w:r>
    </w:p>
    <w:p w14:paraId="6BA0480C">
      <w:pPr>
        <w:tabs>
          <w:tab w:val="left" w:pos="10768"/>
        </w:tabs>
        <w:spacing w:before="0" w:line="248" w:lineRule="exact"/>
        <w:ind w:left="708" w:right="0" w:firstLine="0"/>
        <w:jc w:val="left"/>
        <w:rPr>
          <w:sz w:val="22"/>
        </w:rPr>
      </w:pPr>
      <w:r>
        <w:rPr>
          <w:sz w:val="22"/>
        </w:rPr>
        <mc:AlternateContent>
          <mc:Choice Requires="wps">
            <w:drawing>
              <wp:anchor distT="0" distB="0" distL="0" distR="0" simplePos="0" relativeHeight="251660288" behindDoc="0" locked="0" layoutInCell="1" allowOverlap="1">
                <wp:simplePos x="0" y="0"/>
                <wp:positionH relativeFrom="page">
                  <wp:posOffset>1167130</wp:posOffset>
                </wp:positionH>
                <wp:positionV relativeFrom="paragraph">
                  <wp:posOffset>141605</wp:posOffset>
                </wp:positionV>
                <wp:extent cx="5940425" cy="6350"/>
                <wp:effectExtent l="0" t="0" r="0" b="0"/>
                <wp:wrapNone/>
                <wp:docPr id="5" name="Graphic 5"/>
                <wp:cNvGraphicFramePr/>
                <a:graphic xmlns:a="http://schemas.openxmlformats.org/drawingml/2006/main">
                  <a:graphicData uri="http://schemas.microsoft.com/office/word/2010/wordprocessingShape">
                    <wps:wsp>
                      <wps:cNvSpPr/>
                      <wps:spPr>
                        <a:xfrm>
                          <a:off x="0" y="0"/>
                          <a:ext cx="5940425" cy="6350"/>
                        </a:xfrm>
                        <a:custGeom>
                          <a:avLst/>
                          <a:gdLst/>
                          <a:ahLst/>
                          <a:cxnLst/>
                          <a:rect l="l" t="t" r="r" b="b"/>
                          <a:pathLst>
                            <a:path w="5940425" h="6350">
                              <a:moveTo>
                                <a:pt x="5940297" y="0"/>
                              </a:moveTo>
                              <a:lnTo>
                                <a:pt x="0" y="0"/>
                              </a:lnTo>
                              <a:lnTo>
                                <a:pt x="0" y="6096"/>
                              </a:lnTo>
                              <a:lnTo>
                                <a:pt x="5940297" y="6096"/>
                              </a:lnTo>
                              <a:lnTo>
                                <a:pt x="5940297" y="0"/>
                              </a:lnTo>
                              <a:close/>
                            </a:path>
                          </a:pathLst>
                        </a:custGeom>
                        <a:solidFill>
                          <a:srgbClr val="000000"/>
                        </a:solidFill>
                      </wps:spPr>
                      <wps:bodyPr wrap="square" lIns="0" tIns="0" rIns="0" bIns="0" rtlCol="0">
                        <a:noAutofit/>
                      </wps:bodyPr>
                    </wps:wsp>
                  </a:graphicData>
                </a:graphic>
              </wp:anchor>
            </w:drawing>
          </mc:Choice>
          <mc:Fallback>
            <w:pict>
              <v:shape id="Graphic 5" o:spid="_x0000_s1026" o:spt="100" style="position:absolute;left:0pt;margin-left:91.9pt;margin-top:11.15pt;height:0.5pt;width:467.75pt;mso-position-horizontal-relative:page;z-index:251660288;mso-width-relative:page;mso-height-relative:page;" fillcolor="#000000" filled="t" stroked="f" coordsize="5940425,6350" o:gfxdata="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GkvDvY&#10;AAAACgEAAA8AAAAAAAAAAQAgAAAAIgAAAGRycy9kb3ducmV2LnhtbFBLAQIUABQAAAAIAIdO4kCT&#10;wxIiIAIAANwEAAAOAAAAAAAAAAEAIAAAACcBAABkcnMvZTJvRG9jLnhtbFBLBQYAAAAABgAGAFkB&#10;AAC5BQAAAAA=&#10;" path="m5940297,0l0,0,0,6096,5940297,6096,5940297,0xe">
                <v:fill on="t" focussize="0,0"/>
                <v:stroke on="f"/>
                <v:imagedata o:title=""/>
                <o:lock v:ext="edit" aspectratio="f"/>
                <v:textbox inset="0mm,0mm,0mm,0mm"/>
              </v:shape>
            </w:pict>
          </mc:Fallback>
        </mc:AlternateContent>
      </w:r>
      <w:r>
        <w:rPr>
          <w:sz w:val="22"/>
        </w:rPr>
        <w:t>В</w:t>
      </w:r>
      <w:r>
        <w:rPr>
          <w:spacing w:val="-1"/>
          <w:sz w:val="22"/>
        </w:rPr>
        <w:t xml:space="preserve"> </w:t>
      </w:r>
      <w:r>
        <w:rPr>
          <w:spacing w:val="-4"/>
          <w:sz w:val="22"/>
        </w:rPr>
        <w:t>лице:</w:t>
      </w:r>
      <w:r>
        <w:rPr>
          <w:sz w:val="22"/>
        </w:rPr>
        <w:tab/>
      </w:r>
      <w:r>
        <w:rPr>
          <w:spacing w:val="-10"/>
          <w:sz w:val="22"/>
        </w:rPr>
        <w:t>,</w:t>
      </w:r>
    </w:p>
    <w:p w14:paraId="3CBFE12F">
      <w:pPr>
        <w:tabs>
          <w:tab w:val="left" w:pos="10823"/>
        </w:tabs>
        <w:spacing w:before="0" w:line="252" w:lineRule="exact"/>
        <w:ind w:left="708" w:right="0" w:firstLine="0"/>
        <w:jc w:val="left"/>
        <w:rPr>
          <w:sz w:val="22"/>
        </w:rPr>
      </w:pPr>
      <w:r>
        <w:rPr>
          <w:sz w:val="22"/>
        </w:rPr>
        <w:t>действующего</w:t>
      </w:r>
      <w:r>
        <w:rPr>
          <w:spacing w:val="-10"/>
          <w:sz w:val="22"/>
        </w:rPr>
        <w:t xml:space="preserve"> </w:t>
      </w:r>
      <w:r>
        <w:rPr>
          <w:sz w:val="22"/>
        </w:rPr>
        <w:t>на</w:t>
      </w:r>
      <w:r>
        <w:rPr>
          <w:spacing w:val="-10"/>
          <w:sz w:val="22"/>
        </w:rPr>
        <w:t xml:space="preserve"> </w:t>
      </w:r>
      <w:r>
        <w:rPr>
          <w:spacing w:val="-2"/>
          <w:sz w:val="22"/>
        </w:rPr>
        <w:t>основании:</w:t>
      </w:r>
      <w:r>
        <w:rPr>
          <w:sz w:val="22"/>
          <w:u w:val="single"/>
        </w:rPr>
        <w:tab/>
      </w:r>
      <w:r>
        <w:rPr>
          <w:spacing w:val="-10"/>
          <w:sz w:val="22"/>
        </w:rPr>
        <w:t>.</w:t>
      </w:r>
    </w:p>
    <w:p w14:paraId="1CBBAE86">
      <w:pPr>
        <w:spacing w:before="3" w:line="206" w:lineRule="exact"/>
        <w:ind w:left="914" w:right="394" w:firstLine="0"/>
        <w:jc w:val="center"/>
        <w:rPr>
          <w:sz w:val="18"/>
        </w:rPr>
      </w:pPr>
      <w:r>
        <w:rPr>
          <w:sz w:val="18"/>
        </w:rPr>
        <w:t>(документ,</w:t>
      </w:r>
      <w:r>
        <w:rPr>
          <w:spacing w:val="-12"/>
          <w:sz w:val="18"/>
        </w:rPr>
        <w:t xml:space="preserve"> </w:t>
      </w:r>
      <w:r>
        <w:rPr>
          <w:sz w:val="18"/>
        </w:rPr>
        <w:t>подтверждающий</w:t>
      </w:r>
      <w:r>
        <w:rPr>
          <w:spacing w:val="-11"/>
          <w:sz w:val="18"/>
        </w:rPr>
        <w:t xml:space="preserve"> </w:t>
      </w:r>
      <w:r>
        <w:rPr>
          <w:sz w:val="18"/>
        </w:rPr>
        <w:t>полномочия</w:t>
      </w:r>
      <w:r>
        <w:rPr>
          <w:spacing w:val="-11"/>
          <w:sz w:val="18"/>
        </w:rPr>
        <w:t xml:space="preserve"> </w:t>
      </w:r>
      <w:r>
        <w:rPr>
          <w:sz w:val="18"/>
        </w:rPr>
        <w:t>представителя</w:t>
      </w:r>
      <w:r>
        <w:rPr>
          <w:spacing w:val="-9"/>
          <w:sz w:val="18"/>
        </w:rPr>
        <w:t xml:space="preserve"> </w:t>
      </w:r>
      <w:r>
        <w:rPr>
          <w:spacing w:val="-2"/>
          <w:sz w:val="18"/>
        </w:rPr>
        <w:t>заявителя)</w:t>
      </w:r>
    </w:p>
    <w:p w14:paraId="57B44D27">
      <w:pPr>
        <w:tabs>
          <w:tab w:val="left" w:pos="10835"/>
        </w:tabs>
        <w:spacing w:before="0" w:line="252" w:lineRule="exact"/>
        <w:ind w:left="708" w:right="0" w:firstLine="0"/>
        <w:jc w:val="left"/>
        <w:rPr>
          <w:sz w:val="22"/>
        </w:rPr>
      </w:pPr>
      <w:r>
        <w:rPr>
          <w:sz w:val="22"/>
        </w:rPr>
        <w:t>Телефон</w:t>
      </w:r>
      <w:r>
        <w:rPr>
          <w:spacing w:val="-11"/>
          <w:sz w:val="22"/>
        </w:rPr>
        <w:t xml:space="preserve"> </w:t>
      </w:r>
      <w:r>
        <w:rPr>
          <w:sz w:val="22"/>
        </w:rPr>
        <w:t>(факс)</w:t>
      </w:r>
      <w:r>
        <w:rPr>
          <w:spacing w:val="-3"/>
          <w:sz w:val="22"/>
        </w:rPr>
        <w:t xml:space="preserve"> </w:t>
      </w:r>
      <w:r>
        <w:rPr>
          <w:sz w:val="22"/>
        </w:rPr>
        <w:t>заявителя</w:t>
      </w:r>
      <w:r>
        <w:rPr>
          <w:spacing w:val="-20"/>
          <w:sz w:val="22"/>
        </w:rPr>
        <w:t xml:space="preserve"> </w:t>
      </w:r>
      <w:r>
        <w:rPr>
          <w:sz w:val="22"/>
          <w:u w:val="single"/>
        </w:rPr>
        <w:tab/>
      </w:r>
      <w:r>
        <w:rPr>
          <w:spacing w:val="-10"/>
          <w:sz w:val="22"/>
        </w:rPr>
        <w:t>.</w:t>
      </w:r>
    </w:p>
    <w:p w14:paraId="770B0C52">
      <w:pPr>
        <w:spacing w:before="17"/>
        <w:ind w:left="822" w:right="402" w:firstLine="0"/>
        <w:jc w:val="center"/>
        <w:rPr>
          <w:sz w:val="18"/>
        </w:rPr>
      </w:pPr>
      <w:r>
        <w:rPr>
          <w:sz w:val="18"/>
        </w:rPr>
        <w:t>(при</w:t>
      </w:r>
      <w:r>
        <w:rPr>
          <w:spacing w:val="-2"/>
          <w:sz w:val="18"/>
        </w:rPr>
        <w:t xml:space="preserve"> наличии)</w:t>
      </w:r>
    </w:p>
    <w:p w14:paraId="6B1C84D6">
      <w:pPr>
        <w:tabs>
          <w:tab w:val="left" w:pos="10122"/>
        </w:tabs>
        <w:spacing w:before="10"/>
        <w:ind w:left="0" w:right="316" w:firstLine="0"/>
        <w:jc w:val="right"/>
        <w:rPr>
          <w:sz w:val="22"/>
        </w:rPr>
      </w:pPr>
      <w:r>
        <w:rPr>
          <w:sz w:val="22"/>
        </w:rPr>
        <mc:AlternateContent>
          <mc:Choice Requires="wps">
            <w:drawing>
              <wp:anchor distT="0" distB="0" distL="0" distR="0" simplePos="0" relativeHeight="251661312" behindDoc="0" locked="0" layoutInCell="1" allowOverlap="1">
                <wp:simplePos x="0" y="0"/>
                <wp:positionH relativeFrom="page">
                  <wp:posOffset>2722245</wp:posOffset>
                </wp:positionH>
                <wp:positionV relativeFrom="paragraph">
                  <wp:posOffset>152400</wp:posOffset>
                </wp:positionV>
                <wp:extent cx="4425315" cy="6350"/>
                <wp:effectExtent l="0" t="0" r="0" b="0"/>
                <wp:wrapNone/>
                <wp:docPr id="6" name="Graphic 6"/>
                <wp:cNvGraphicFramePr/>
                <a:graphic xmlns:a="http://schemas.openxmlformats.org/drawingml/2006/main">
                  <a:graphicData uri="http://schemas.microsoft.com/office/word/2010/wordprocessingShape">
                    <wps:wsp>
                      <wps:cNvSpPr/>
                      <wps:spPr>
                        <a:xfrm>
                          <a:off x="0" y="0"/>
                          <a:ext cx="4425315" cy="6350"/>
                        </a:xfrm>
                        <a:custGeom>
                          <a:avLst/>
                          <a:gdLst/>
                          <a:ahLst/>
                          <a:cxnLst/>
                          <a:rect l="l" t="t" r="r" b="b"/>
                          <a:pathLst>
                            <a:path w="4425315" h="6350">
                              <a:moveTo>
                                <a:pt x="4425060" y="0"/>
                              </a:moveTo>
                              <a:lnTo>
                                <a:pt x="0" y="0"/>
                              </a:lnTo>
                              <a:lnTo>
                                <a:pt x="0" y="6095"/>
                              </a:lnTo>
                              <a:lnTo>
                                <a:pt x="4425060" y="6095"/>
                              </a:lnTo>
                              <a:lnTo>
                                <a:pt x="4425060" y="0"/>
                              </a:lnTo>
                              <a:close/>
                            </a:path>
                          </a:pathLst>
                        </a:custGeom>
                        <a:solidFill>
                          <a:srgbClr val="000000"/>
                        </a:solidFill>
                      </wps:spPr>
                      <wps:bodyPr wrap="square" lIns="0" tIns="0" rIns="0" bIns="0" rtlCol="0">
                        <a:noAutofit/>
                      </wps:bodyPr>
                    </wps:wsp>
                  </a:graphicData>
                </a:graphic>
              </wp:anchor>
            </w:drawing>
          </mc:Choice>
          <mc:Fallback>
            <w:pict>
              <v:shape id="Graphic 6" o:spid="_x0000_s1026" o:spt="100" style="position:absolute;left:0pt;margin-left:214.35pt;margin-top:12pt;height:0.5pt;width:348.45pt;mso-position-horizontal-relative:page;z-index:251661312;mso-width-relative:page;mso-height-relative:page;" fillcolor="#000000" filled="t" stroked="f" coordsize="4425315,6350" o:gfxdata="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MugubZ&#10;AAAACgEAAA8AAAAAAAAAAQAgAAAAIgAAAGRycy9kb3ducmV2LnhtbFBLAQIUABQAAAAIAIdO4kAa&#10;RLF2HwIAANwEAAAOAAAAAAAAAAEAIAAAACgBAABkcnMvZTJvRG9jLnhtbFBLBQYAAAAABgAGAFkB&#10;AAC5BQAAAAA=&#10;" path="m4425060,0l0,0,0,6095,4425060,6095,4425060,0xe">
                <v:fill on="t" focussize="0,0"/>
                <v:stroke on="f"/>
                <v:imagedata o:title=""/>
                <o:lock v:ext="edit" aspectratio="f"/>
                <v:textbox inset="0mm,0mm,0mm,0mm"/>
              </v:shape>
            </w:pict>
          </mc:Fallback>
        </mc:AlternateContent>
      </w:r>
      <w:r>
        <w:rPr>
          <w:spacing w:val="-2"/>
          <w:sz w:val="22"/>
        </w:rPr>
        <w:t>Телефон</w:t>
      </w:r>
      <w:r>
        <w:rPr>
          <w:spacing w:val="4"/>
          <w:sz w:val="22"/>
        </w:rPr>
        <w:t xml:space="preserve"> </w:t>
      </w:r>
      <w:r>
        <w:rPr>
          <w:spacing w:val="-2"/>
          <w:sz w:val="22"/>
        </w:rPr>
        <w:t>представителя</w:t>
      </w:r>
      <w:r>
        <w:rPr>
          <w:spacing w:val="8"/>
          <w:sz w:val="22"/>
        </w:rPr>
        <w:t xml:space="preserve"> </w:t>
      </w:r>
      <w:r>
        <w:rPr>
          <w:spacing w:val="-2"/>
          <w:sz w:val="22"/>
        </w:rPr>
        <w:t>заявителя</w:t>
      </w:r>
      <w:r>
        <w:rPr>
          <w:sz w:val="22"/>
        </w:rPr>
        <w:tab/>
      </w:r>
      <w:r>
        <w:rPr>
          <w:spacing w:val="-10"/>
          <w:sz w:val="22"/>
        </w:rPr>
        <w:t>.</w:t>
      </w:r>
    </w:p>
    <w:p w14:paraId="7C4B41E6">
      <w:pPr>
        <w:spacing w:before="18"/>
        <w:ind w:left="822" w:right="402" w:firstLine="0"/>
        <w:jc w:val="center"/>
        <w:rPr>
          <w:sz w:val="18"/>
        </w:rPr>
      </w:pPr>
      <w:r>
        <w:rPr>
          <w:sz w:val="18"/>
        </w:rPr>
        <w:t>(при</w:t>
      </w:r>
      <w:r>
        <w:rPr>
          <w:spacing w:val="-2"/>
          <w:sz w:val="18"/>
        </w:rPr>
        <w:t xml:space="preserve"> наличии)</w:t>
      </w:r>
    </w:p>
    <w:p w14:paraId="3A306174">
      <w:pPr>
        <w:tabs>
          <w:tab w:val="left" w:pos="10110"/>
        </w:tabs>
        <w:spacing w:before="14"/>
        <w:ind w:left="0" w:right="328" w:firstLine="0"/>
        <w:jc w:val="right"/>
        <w:rPr>
          <w:sz w:val="22"/>
        </w:rPr>
      </w:pPr>
      <w:r>
        <w:rPr>
          <w:sz w:val="22"/>
        </w:rPr>
        <mc:AlternateContent>
          <mc:Choice Requires="wps">
            <w:drawing>
              <wp:anchor distT="0" distB="0" distL="0" distR="0" simplePos="0" relativeHeight="251661312" behindDoc="0" locked="0" layoutInCell="1" allowOverlap="1">
                <wp:simplePos x="0" y="0"/>
                <wp:positionH relativeFrom="page">
                  <wp:posOffset>3296920</wp:posOffset>
                </wp:positionH>
                <wp:positionV relativeFrom="paragraph">
                  <wp:posOffset>154940</wp:posOffset>
                </wp:positionV>
                <wp:extent cx="3843020" cy="6350"/>
                <wp:effectExtent l="0" t="0" r="0" b="0"/>
                <wp:wrapNone/>
                <wp:docPr id="7" name="Graphic 7"/>
                <wp:cNvGraphicFramePr/>
                <a:graphic xmlns:a="http://schemas.openxmlformats.org/drawingml/2006/main">
                  <a:graphicData uri="http://schemas.microsoft.com/office/word/2010/wordprocessingShape">
                    <wps:wsp>
                      <wps:cNvSpPr/>
                      <wps:spPr>
                        <a:xfrm>
                          <a:off x="0" y="0"/>
                          <a:ext cx="3843020" cy="6350"/>
                        </a:xfrm>
                        <a:custGeom>
                          <a:avLst/>
                          <a:gdLst/>
                          <a:ahLst/>
                          <a:cxnLst/>
                          <a:rect l="l" t="t" r="r" b="b"/>
                          <a:pathLst>
                            <a:path w="3843020" h="6350">
                              <a:moveTo>
                                <a:pt x="3842893" y="0"/>
                              </a:moveTo>
                              <a:lnTo>
                                <a:pt x="0" y="0"/>
                              </a:lnTo>
                              <a:lnTo>
                                <a:pt x="0" y="6096"/>
                              </a:lnTo>
                              <a:lnTo>
                                <a:pt x="3842893" y="6096"/>
                              </a:lnTo>
                              <a:lnTo>
                                <a:pt x="3842893" y="0"/>
                              </a:lnTo>
                              <a:close/>
                            </a:path>
                          </a:pathLst>
                        </a:custGeom>
                        <a:solidFill>
                          <a:srgbClr val="000000"/>
                        </a:solidFill>
                      </wps:spPr>
                      <wps:bodyPr wrap="square" lIns="0" tIns="0" rIns="0" bIns="0" rtlCol="0">
                        <a:noAutofit/>
                      </wps:bodyPr>
                    </wps:wsp>
                  </a:graphicData>
                </a:graphic>
              </wp:anchor>
            </w:drawing>
          </mc:Choice>
          <mc:Fallback>
            <w:pict>
              <v:shape id="Graphic 7" o:spid="_x0000_s1026" o:spt="100" style="position:absolute;left:0pt;margin-left:259.6pt;margin-top:12.2pt;height:0.5pt;width:302.6pt;mso-position-horizontal-relative:page;z-index:251661312;mso-width-relative:page;mso-height-relative:page;" fillcolor="#000000" filled="t" stroked="f" coordsize="3843020,6350" o:gfxdata="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RfEFh&#10;2AAAAAoBAAAPAAAAAAAAAAEAIAAAACIAAABkcnMvZG93bnJldi54bWxQSwECFAAUAAAACACHTuJA&#10;4defEyECAADcBAAADgAAAAAAAAABACAAAAAnAQAAZHJzL2Uyb0RvYy54bWxQSwUGAAAAAAYABgBZ&#10;AQAAugUAAAAA&#10;" path="m3842893,0l0,0,0,6096,3842893,6096,3842893,0xe">
                <v:fill on="t" focussize="0,0"/>
                <v:stroke on="f"/>
                <v:imagedata o:title=""/>
                <o:lock v:ext="edit" aspectratio="f"/>
                <v:textbox inset="0mm,0mm,0mm,0mm"/>
              </v:shape>
            </w:pict>
          </mc:Fallback>
        </mc:AlternateContent>
      </w:r>
      <w:r>
        <w:rPr>
          <w:sz w:val="22"/>
        </w:rPr>
        <w:t>Место</w:t>
      </w:r>
      <w:r>
        <w:rPr>
          <w:spacing w:val="-11"/>
          <w:sz w:val="22"/>
        </w:rPr>
        <w:t xml:space="preserve"> </w:t>
      </w:r>
      <w:r>
        <w:rPr>
          <w:sz w:val="22"/>
        </w:rPr>
        <w:t>жительства</w:t>
      </w:r>
      <w:r>
        <w:rPr>
          <w:spacing w:val="-8"/>
          <w:sz w:val="22"/>
        </w:rPr>
        <w:t xml:space="preserve"> </w:t>
      </w:r>
      <w:r>
        <w:rPr>
          <w:sz w:val="22"/>
        </w:rPr>
        <w:t>(регистрации)</w:t>
      </w:r>
      <w:r>
        <w:rPr>
          <w:spacing w:val="-8"/>
          <w:sz w:val="22"/>
        </w:rPr>
        <w:t xml:space="preserve"> </w:t>
      </w:r>
      <w:r>
        <w:rPr>
          <w:spacing w:val="-2"/>
          <w:sz w:val="22"/>
        </w:rPr>
        <w:t>заявителя</w:t>
      </w:r>
      <w:r>
        <w:rPr>
          <w:sz w:val="22"/>
        </w:rPr>
        <w:tab/>
      </w:r>
      <w:r>
        <w:rPr>
          <w:spacing w:val="-10"/>
          <w:sz w:val="22"/>
        </w:rPr>
        <w:t>.</w:t>
      </w:r>
    </w:p>
    <w:p w14:paraId="538B83C0">
      <w:pPr>
        <w:tabs>
          <w:tab w:val="left" w:pos="10914"/>
        </w:tabs>
        <w:spacing w:before="16" w:line="256" w:lineRule="auto"/>
        <w:ind w:left="708" w:right="283" w:firstLine="0"/>
        <w:jc w:val="right"/>
        <w:rPr>
          <w:sz w:val="22"/>
        </w:rPr>
      </w:pPr>
      <w:r>
        <w:rPr>
          <w:sz w:val="22"/>
        </w:rPr>
        <w:t>Почтовый</w:t>
      </w:r>
      <w:r>
        <w:rPr>
          <w:spacing w:val="-1"/>
          <w:sz w:val="22"/>
        </w:rPr>
        <w:t xml:space="preserve"> </w:t>
      </w:r>
      <w:r>
        <w:rPr>
          <w:sz w:val="22"/>
        </w:rPr>
        <w:t>адрес и</w:t>
      </w:r>
      <w:r>
        <w:rPr>
          <w:spacing w:val="-2"/>
          <w:sz w:val="22"/>
        </w:rPr>
        <w:t xml:space="preserve"> </w:t>
      </w:r>
      <w:r>
        <w:rPr>
          <w:sz w:val="22"/>
        </w:rPr>
        <w:t>(или) адрес</w:t>
      </w:r>
      <w:r>
        <w:rPr>
          <w:spacing w:val="-1"/>
          <w:sz w:val="22"/>
        </w:rPr>
        <w:t xml:space="preserve"> </w:t>
      </w:r>
      <w:r>
        <w:rPr>
          <w:sz w:val="22"/>
        </w:rPr>
        <w:t>электронной</w:t>
      </w:r>
      <w:r>
        <w:rPr>
          <w:spacing w:val="-2"/>
          <w:sz w:val="22"/>
        </w:rPr>
        <w:t xml:space="preserve"> </w:t>
      </w:r>
      <w:r>
        <w:rPr>
          <w:sz w:val="22"/>
        </w:rPr>
        <w:t>почты</w:t>
      </w:r>
      <w:r>
        <w:rPr>
          <w:spacing w:val="-1"/>
          <w:sz w:val="22"/>
        </w:rPr>
        <w:t xml:space="preserve"> </w:t>
      </w:r>
      <w:r>
        <w:rPr>
          <w:sz w:val="22"/>
        </w:rPr>
        <w:t>заявителя,</w:t>
      </w:r>
      <w:r>
        <w:rPr>
          <w:spacing w:val="-1"/>
          <w:sz w:val="22"/>
        </w:rPr>
        <w:t xml:space="preserve"> </w:t>
      </w:r>
      <w:r>
        <w:rPr>
          <w:sz w:val="22"/>
        </w:rPr>
        <w:t>по</w:t>
      </w:r>
      <w:r>
        <w:rPr>
          <w:spacing w:val="-1"/>
          <w:sz w:val="22"/>
        </w:rPr>
        <w:t xml:space="preserve"> </w:t>
      </w:r>
      <w:r>
        <w:rPr>
          <w:sz w:val="22"/>
        </w:rPr>
        <w:t>которому</w:t>
      </w:r>
      <w:r>
        <w:rPr>
          <w:spacing w:val="-5"/>
          <w:sz w:val="22"/>
        </w:rPr>
        <w:t xml:space="preserve"> </w:t>
      </w:r>
      <w:r>
        <w:rPr>
          <w:sz w:val="22"/>
        </w:rPr>
        <w:t>должен</w:t>
      </w:r>
      <w:r>
        <w:rPr>
          <w:spacing w:val="-4"/>
          <w:sz w:val="22"/>
        </w:rPr>
        <w:t xml:space="preserve"> </w:t>
      </w:r>
      <w:r>
        <w:rPr>
          <w:sz w:val="22"/>
        </w:rPr>
        <w:t>быть</w:t>
      </w:r>
      <w:r>
        <w:rPr>
          <w:spacing w:val="-1"/>
          <w:sz w:val="22"/>
        </w:rPr>
        <w:t xml:space="preserve"> </w:t>
      </w:r>
      <w:r>
        <w:rPr>
          <w:sz w:val="22"/>
        </w:rPr>
        <w:t>направлен</w:t>
      </w:r>
      <w:r>
        <w:rPr>
          <w:spacing w:val="-1"/>
          <w:sz w:val="22"/>
        </w:rPr>
        <w:t xml:space="preserve"> </w:t>
      </w:r>
      <w:r>
        <w:rPr>
          <w:sz w:val="22"/>
        </w:rPr>
        <w:t xml:space="preserve">результат </w:t>
      </w:r>
      <w:r>
        <w:rPr>
          <w:spacing w:val="-2"/>
          <w:sz w:val="22"/>
        </w:rPr>
        <w:t>предоставления</w:t>
      </w:r>
      <w:r>
        <w:rPr>
          <w:spacing w:val="5"/>
          <w:sz w:val="22"/>
        </w:rPr>
        <w:t xml:space="preserve"> </w:t>
      </w:r>
      <w:r>
        <w:rPr>
          <w:spacing w:val="-2"/>
          <w:sz w:val="22"/>
        </w:rPr>
        <w:t>муниципальной</w:t>
      </w:r>
      <w:r>
        <w:rPr>
          <w:spacing w:val="7"/>
          <w:sz w:val="22"/>
        </w:rPr>
        <w:t xml:space="preserve"> </w:t>
      </w:r>
      <w:r>
        <w:rPr>
          <w:spacing w:val="-2"/>
          <w:sz w:val="22"/>
        </w:rPr>
        <w:t>услуги</w:t>
      </w:r>
      <w:r>
        <w:rPr>
          <w:sz w:val="22"/>
          <w:u w:val="single"/>
        </w:rPr>
        <w:tab/>
      </w:r>
    </w:p>
    <w:p w14:paraId="464ECFB2">
      <w:pPr>
        <w:spacing w:before="2" w:after="4"/>
        <w:ind w:left="0" w:right="298" w:firstLine="0"/>
        <w:jc w:val="right"/>
        <w:rPr>
          <w:sz w:val="22"/>
        </w:rPr>
      </w:pPr>
      <w:r>
        <w:rPr>
          <w:spacing w:val="-10"/>
          <w:sz w:val="22"/>
        </w:rPr>
        <w:t>.</w:t>
      </w:r>
    </w:p>
    <w:p w14:paraId="2E3FD9E6">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8" name="Group 8"/>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9" name="Graphic 9"/>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Ktdu7UAAAAAwEAAA8AAAAAAAAAAQAgAAAAIgAAAGRycy9kb3ducmV2LnhtbFBLAQIUABQA&#10;AAAIAIdO4kDqjRzXZgIAAKcFAAAOAAAAAAAAAAEAIAAAACMBAABkcnMvZTJvRG9jLnhtbFBLBQYA&#10;AAAABgAGAFkBAAD7BQAAAAA=&#10;">
                <o:lock v:ext="edit" aspectratio="f"/>
                <v:shape id="Graphic 9" o:spid="_x0000_s1026" o:spt="100" style="position:absolute;left:0;top:2845;height:1270;width:6426835;" filled="f" stroked="t" coordsize="6426835,1" o:gfxdata="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2ETUugAAANoA&#10;AAAPAAAAAAAAAAEAIAAAACIAAABkcnMvZG93bnJldi54bWxQSwECFAAUAAAACACHTuJAMy8FnjsA&#10;AAA5AAAAEAAAAAAAAAABACAAAAAJAQAAZHJzL3NoYXBleG1sLnhtbFBLBQYAAAAABgAGAFsBAACz&#10;Aw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58BFFE41">
      <w:pPr>
        <w:tabs>
          <w:tab w:val="left" w:pos="10283"/>
        </w:tabs>
        <w:spacing w:before="0" w:line="243" w:lineRule="exact"/>
        <w:ind w:left="0" w:right="202" w:firstLine="0"/>
        <w:jc w:val="right"/>
        <w:rPr>
          <w:sz w:val="22"/>
        </w:rPr>
      </w:pPr>
      <w:r>
        <w:rPr>
          <w:sz w:val="22"/>
        </w:rPr>
        <w:t>Прошу</w:t>
      </w:r>
      <w:r>
        <w:rPr>
          <w:spacing w:val="-14"/>
          <w:sz w:val="22"/>
        </w:rPr>
        <w:t xml:space="preserve"> </w:t>
      </w:r>
      <w:r>
        <w:rPr>
          <w:sz w:val="22"/>
        </w:rPr>
        <w:t>принять</w:t>
      </w:r>
      <w:r>
        <w:rPr>
          <w:spacing w:val="-7"/>
          <w:sz w:val="22"/>
        </w:rPr>
        <w:t xml:space="preserve"> </w:t>
      </w:r>
      <w:r>
        <w:rPr>
          <w:sz w:val="22"/>
        </w:rPr>
        <w:t>моего</w:t>
      </w:r>
      <w:r>
        <w:rPr>
          <w:spacing w:val="-5"/>
          <w:sz w:val="22"/>
        </w:rPr>
        <w:t xml:space="preserve"> </w:t>
      </w:r>
      <w:r>
        <w:rPr>
          <w:sz w:val="22"/>
        </w:rPr>
        <w:t>ребенка</w:t>
      </w:r>
      <w:r>
        <w:rPr>
          <w:spacing w:val="-9"/>
          <w:sz w:val="22"/>
        </w:rPr>
        <w:t xml:space="preserve"> </w:t>
      </w:r>
      <w:r>
        <w:rPr>
          <w:sz w:val="22"/>
        </w:rPr>
        <w:t>(сына,</w:t>
      </w:r>
      <w:r>
        <w:rPr>
          <w:spacing w:val="-5"/>
          <w:sz w:val="22"/>
        </w:rPr>
        <w:t xml:space="preserve"> </w:t>
      </w:r>
      <w:r>
        <w:rPr>
          <w:spacing w:val="-4"/>
          <w:sz w:val="22"/>
        </w:rPr>
        <w:t>дочь)</w:t>
      </w:r>
      <w:r>
        <w:rPr>
          <w:sz w:val="22"/>
          <w:u w:val="single"/>
        </w:rPr>
        <w:tab/>
      </w:r>
    </w:p>
    <w:p w14:paraId="4E274924">
      <w:pPr>
        <w:spacing w:before="0" w:after="7" w:line="251" w:lineRule="exact"/>
        <w:ind w:left="0" w:right="298" w:firstLine="0"/>
        <w:jc w:val="right"/>
        <w:rPr>
          <w:sz w:val="22"/>
        </w:rPr>
      </w:pPr>
      <w:r>
        <w:rPr>
          <w:spacing w:val="-10"/>
          <w:sz w:val="22"/>
        </w:rPr>
        <w:t>,</w:t>
      </w:r>
    </w:p>
    <w:p w14:paraId="60E6AFA5">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10" name="Group 10"/>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11" name="Graphic 11"/>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irXbu1AAAAAMBAAAPAAAAAAAAAAEAIAAAACIAAABkcnMvZG93bnJldi54bWxQSwECFAAU&#10;AAAACACHTuJAhXq372cCAACrBQAADgAAAAAAAAABACAAAAAjAQAAZHJzL2Uyb0RvYy54bWxQSwUG&#10;AAAAAAYABgBZAQAA/AUAAAAA&#10;">
                <o:lock v:ext="edit" aspectratio="f"/>
                <v:shape id="Graphic 11" o:spid="_x0000_s1026" o:spt="100" style="position:absolute;left:0;top:2845;height:1270;width:6426835;" filled="f" stroked="t" coordsize="6426835,1" o:gfxdata="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ac8Lq5AAAA2wAA&#10;AA8AAAAAAAAAAQAgAAAAIgAAAGRycy9kb3ducmV2LnhtbFBLAQIUABQAAAAIAIdO4kAzLwWeOwAA&#10;ADkAAAAQAAAAAAAAAAEAIAAAAAgBAABkcnMvc2hhcGV4bWwueG1sUEsFBgAAAAAGAAYAWwEAALID&#10;A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6B58D417">
      <w:pPr>
        <w:spacing w:before="0" w:line="196" w:lineRule="exact"/>
        <w:ind w:left="2409" w:right="0" w:firstLine="0"/>
        <w:jc w:val="left"/>
        <w:rPr>
          <w:sz w:val="18"/>
        </w:rPr>
      </w:pPr>
      <w:r>
        <w:rPr>
          <w:sz w:val="18"/>
        </w:rPr>
        <w:t>(фамилия,</w:t>
      </w:r>
      <w:r>
        <w:rPr>
          <w:spacing w:val="-4"/>
          <w:sz w:val="18"/>
        </w:rPr>
        <w:t xml:space="preserve"> </w:t>
      </w:r>
      <w:r>
        <w:rPr>
          <w:sz w:val="18"/>
        </w:rPr>
        <w:t>имя,</w:t>
      </w:r>
      <w:r>
        <w:rPr>
          <w:spacing w:val="-5"/>
          <w:sz w:val="18"/>
        </w:rPr>
        <w:t xml:space="preserve"> </w:t>
      </w:r>
      <w:r>
        <w:rPr>
          <w:sz w:val="18"/>
        </w:rPr>
        <w:t>отчество</w:t>
      </w:r>
      <w:r>
        <w:rPr>
          <w:spacing w:val="-4"/>
          <w:sz w:val="18"/>
        </w:rPr>
        <w:t xml:space="preserve"> </w:t>
      </w:r>
      <w:r>
        <w:rPr>
          <w:sz w:val="18"/>
        </w:rPr>
        <w:t>(при</w:t>
      </w:r>
      <w:r>
        <w:rPr>
          <w:spacing w:val="-8"/>
          <w:sz w:val="18"/>
        </w:rPr>
        <w:t xml:space="preserve"> </w:t>
      </w:r>
      <w:r>
        <w:rPr>
          <w:sz w:val="18"/>
        </w:rPr>
        <w:t>наличии),</w:t>
      </w:r>
      <w:r>
        <w:rPr>
          <w:spacing w:val="-4"/>
          <w:sz w:val="18"/>
        </w:rPr>
        <w:t xml:space="preserve"> </w:t>
      </w:r>
      <w:r>
        <w:rPr>
          <w:sz w:val="18"/>
        </w:rPr>
        <w:t>дата</w:t>
      </w:r>
      <w:r>
        <w:rPr>
          <w:spacing w:val="-5"/>
          <w:sz w:val="18"/>
        </w:rPr>
        <w:t xml:space="preserve"> </w:t>
      </w:r>
      <w:r>
        <w:rPr>
          <w:spacing w:val="-2"/>
          <w:sz w:val="18"/>
        </w:rPr>
        <w:t>рождения)</w:t>
      </w:r>
    </w:p>
    <w:p w14:paraId="32CEF43B">
      <w:pPr>
        <w:spacing w:before="0" w:line="252" w:lineRule="exact"/>
        <w:ind w:left="10847" w:right="0" w:firstLine="0"/>
        <w:jc w:val="left"/>
        <w:rPr>
          <w:sz w:val="22"/>
        </w:rPr>
      </w:pPr>
      <w:r>
        <w:rPr>
          <w:sz w:val="22"/>
        </w:rPr>
        <mc:AlternateContent>
          <mc:Choice Requires="wps">
            <w:drawing>
              <wp:anchor distT="0" distB="0" distL="0" distR="0" simplePos="0" relativeHeight="251662336" behindDoc="0" locked="0" layoutInCell="1" allowOverlap="1">
                <wp:simplePos x="0" y="0"/>
                <wp:positionH relativeFrom="page">
                  <wp:posOffset>718185</wp:posOffset>
                </wp:positionH>
                <wp:positionV relativeFrom="paragraph">
                  <wp:posOffset>147955</wp:posOffset>
                </wp:positionV>
                <wp:extent cx="6426835" cy="1270"/>
                <wp:effectExtent l="0" t="0" r="0" b="0"/>
                <wp:wrapNone/>
                <wp:docPr id="12" name="Graphic 12"/>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12" o:spid="_x0000_s1026" o:spt="100" style="position:absolute;left:0pt;margin-left:56.55pt;margin-top:11.65pt;height:0.1pt;width:506.05pt;mso-position-horizontal-relative:page;z-index:251662336;mso-width-relative:page;mso-height-relative:page;" filled="f" stroked="t" coordsize="6426835,1" o:gfxdata="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fi+C1AAAAAoBAAAPAAAAAAAA&#10;AAEAIAAAACIAAABkcnMvZG93bnJldi54bWxQSwECFAAUAAAACACHTuJAQb3H5hYCAAB8BAAADgAA&#10;AAAAAAABACAAAAAjAQAAZHJzL2Uyb0RvYy54bWxQSwUGAAAAAAYABgBZAQAAqwUAAAAA&#10;" path="m0,0l6426708,0e">
                <v:fill on="f" focussize="0,0"/>
                <v:stroke weight="0.448031496062992pt" color="#000000" joinstyle="round"/>
                <v:imagedata o:title=""/>
                <o:lock v:ext="edit" aspectratio="f"/>
                <v:textbox inset="0mm,0mm,0mm,0mm"/>
              </v:shape>
            </w:pict>
          </mc:Fallback>
        </mc:AlternateContent>
      </w:r>
      <w:r>
        <w:rPr>
          <w:spacing w:val="-10"/>
          <w:sz w:val="22"/>
        </w:rPr>
        <w:t>.</w:t>
      </w:r>
    </w:p>
    <w:p w14:paraId="01BC28A1">
      <w:pPr>
        <w:spacing w:before="2"/>
        <w:ind w:left="822" w:right="451" w:firstLine="0"/>
        <w:jc w:val="center"/>
        <w:rPr>
          <w:sz w:val="18"/>
        </w:rPr>
      </w:pPr>
      <w:r>
        <w:rPr>
          <w:sz w:val="18"/>
        </w:rPr>
        <w:t>(свидетельство</w:t>
      </w:r>
      <w:r>
        <w:rPr>
          <w:spacing w:val="-8"/>
          <w:sz w:val="18"/>
        </w:rPr>
        <w:t xml:space="preserve"> </w:t>
      </w:r>
      <w:r>
        <w:rPr>
          <w:sz w:val="18"/>
        </w:rPr>
        <w:t>о</w:t>
      </w:r>
      <w:r>
        <w:rPr>
          <w:spacing w:val="-2"/>
          <w:sz w:val="18"/>
        </w:rPr>
        <w:t xml:space="preserve"> </w:t>
      </w:r>
      <w:r>
        <w:rPr>
          <w:sz w:val="18"/>
        </w:rPr>
        <w:t>рождении</w:t>
      </w:r>
      <w:r>
        <w:rPr>
          <w:spacing w:val="-7"/>
          <w:sz w:val="18"/>
        </w:rPr>
        <w:t xml:space="preserve"> </w:t>
      </w:r>
      <w:r>
        <w:rPr>
          <w:sz w:val="18"/>
        </w:rPr>
        <w:t>ребенка</w:t>
      </w:r>
      <w:r>
        <w:rPr>
          <w:spacing w:val="-6"/>
          <w:sz w:val="18"/>
        </w:rPr>
        <w:t xml:space="preserve"> </w:t>
      </w:r>
      <w:r>
        <w:rPr>
          <w:sz w:val="18"/>
        </w:rPr>
        <w:t>(№,</w:t>
      </w:r>
      <w:r>
        <w:rPr>
          <w:spacing w:val="-4"/>
          <w:sz w:val="18"/>
        </w:rPr>
        <w:t xml:space="preserve"> </w:t>
      </w:r>
      <w:r>
        <w:rPr>
          <w:sz w:val="18"/>
        </w:rPr>
        <w:t>серия,</w:t>
      </w:r>
      <w:r>
        <w:rPr>
          <w:spacing w:val="-3"/>
          <w:sz w:val="18"/>
        </w:rPr>
        <w:t xml:space="preserve"> </w:t>
      </w:r>
      <w:r>
        <w:rPr>
          <w:sz w:val="18"/>
        </w:rPr>
        <w:t>дата</w:t>
      </w:r>
      <w:r>
        <w:rPr>
          <w:spacing w:val="-6"/>
          <w:sz w:val="18"/>
        </w:rPr>
        <w:t xml:space="preserve"> </w:t>
      </w:r>
      <w:r>
        <w:rPr>
          <w:sz w:val="18"/>
        </w:rPr>
        <w:t>выдачи,</w:t>
      </w:r>
      <w:r>
        <w:rPr>
          <w:spacing w:val="-5"/>
          <w:sz w:val="18"/>
        </w:rPr>
        <w:t xml:space="preserve"> </w:t>
      </w:r>
      <w:r>
        <w:rPr>
          <w:sz w:val="18"/>
        </w:rPr>
        <w:t>кем</w:t>
      </w:r>
      <w:r>
        <w:rPr>
          <w:spacing w:val="-5"/>
          <w:sz w:val="18"/>
        </w:rPr>
        <w:t xml:space="preserve"> </w:t>
      </w:r>
      <w:r>
        <w:rPr>
          <w:sz w:val="18"/>
        </w:rPr>
        <w:t>выдан,</w:t>
      </w:r>
      <w:r>
        <w:rPr>
          <w:spacing w:val="-5"/>
          <w:sz w:val="18"/>
        </w:rPr>
        <w:t xml:space="preserve"> </w:t>
      </w:r>
      <w:r>
        <w:rPr>
          <w:sz w:val="18"/>
        </w:rPr>
        <w:t>номер</w:t>
      </w:r>
      <w:r>
        <w:rPr>
          <w:spacing w:val="-2"/>
          <w:sz w:val="18"/>
        </w:rPr>
        <w:t xml:space="preserve"> </w:t>
      </w:r>
      <w:r>
        <w:rPr>
          <w:sz w:val="18"/>
        </w:rPr>
        <w:t>актовой</w:t>
      </w:r>
      <w:r>
        <w:rPr>
          <w:spacing w:val="-4"/>
          <w:sz w:val="18"/>
        </w:rPr>
        <w:t xml:space="preserve"> </w:t>
      </w:r>
      <w:r>
        <w:rPr>
          <w:spacing w:val="-2"/>
          <w:sz w:val="18"/>
        </w:rPr>
        <w:t>записи)</w:t>
      </w:r>
    </w:p>
    <w:p w14:paraId="224B2BAB">
      <w:pPr>
        <w:pStyle w:val="7"/>
        <w:spacing w:before="10"/>
        <w:ind w:left="0" w:firstLine="0"/>
        <w:jc w:val="left"/>
        <w:rPr>
          <w:sz w:val="17"/>
        </w:rPr>
      </w:pPr>
      <w:r>
        <w:rPr>
          <w:sz w:val="17"/>
        </w:rPr>
        <mc:AlternateContent>
          <mc:Choice Requires="wps">
            <w:drawing>
              <wp:anchor distT="0" distB="0" distL="0" distR="0" simplePos="0" relativeHeight="251687936" behindDoc="1" locked="0" layoutInCell="1" allowOverlap="1">
                <wp:simplePos x="0" y="0"/>
                <wp:positionH relativeFrom="page">
                  <wp:posOffset>718185</wp:posOffset>
                </wp:positionH>
                <wp:positionV relativeFrom="paragraph">
                  <wp:posOffset>146050</wp:posOffset>
                </wp:positionV>
                <wp:extent cx="6426835"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56.55pt;margin-top:11.5pt;height:0.1pt;width:506.05pt;mso-position-horizontal-relative:page;mso-wrap-distance-bottom:0pt;mso-wrap-distance-top:0pt;z-index:-251628544;mso-width-relative:page;mso-height-relative:page;" filled="f" stroked="t" coordsize="6426835,1" o:gfxdata="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ynCS1AAAAAoBAAAPAAAAAAAA&#10;AAEAIAAAACIAAABkcnMvZG93bnJldi54bWxQSwECFAAUAAAACACHTuJAepMChxYCAAB8BAAADgAA&#10;AAAAAAABACAAAAAjAQAAZHJzL2Uyb0RvYy54bWxQSwUGAAAAAAYABgBZAQAAqwUAAAAA&#10;" path="m0,0l6426708,0e">
                <v:fill on="f" focussize="0,0"/>
                <v:stroke weight="0.448031496062992pt" color="#000000" joinstyle="round"/>
                <v:imagedata o:title=""/>
                <o:lock v:ext="edit" aspectratio="f"/>
                <v:textbox inset="0mm,0mm,0mm,0mm"/>
                <w10:wrap type="topAndBottom"/>
              </v:shape>
            </w:pict>
          </mc:Fallback>
        </mc:AlternateContent>
      </w:r>
    </w:p>
    <w:p w14:paraId="286C7987">
      <w:pPr>
        <w:spacing w:before="0"/>
        <w:ind w:left="3764" w:right="0" w:firstLine="0"/>
        <w:jc w:val="left"/>
        <w:rPr>
          <w:sz w:val="18"/>
        </w:rPr>
      </w:pPr>
      <w:r>
        <w:rPr>
          <w:sz w:val="18"/>
        </w:rPr>
        <w:t>(адрес</w:t>
      </w:r>
      <w:r>
        <w:rPr>
          <w:spacing w:val="-8"/>
          <w:sz w:val="18"/>
        </w:rPr>
        <w:t xml:space="preserve"> </w:t>
      </w:r>
      <w:r>
        <w:rPr>
          <w:sz w:val="18"/>
        </w:rPr>
        <w:t>места</w:t>
      </w:r>
      <w:r>
        <w:rPr>
          <w:spacing w:val="-4"/>
          <w:sz w:val="18"/>
        </w:rPr>
        <w:t xml:space="preserve"> </w:t>
      </w:r>
      <w:r>
        <w:rPr>
          <w:sz w:val="18"/>
        </w:rPr>
        <w:t>жительства</w:t>
      </w:r>
      <w:r>
        <w:rPr>
          <w:spacing w:val="-7"/>
          <w:sz w:val="18"/>
        </w:rPr>
        <w:t xml:space="preserve"> </w:t>
      </w:r>
      <w:r>
        <w:rPr>
          <w:sz w:val="18"/>
        </w:rPr>
        <w:t>и</w:t>
      </w:r>
      <w:r>
        <w:rPr>
          <w:spacing w:val="-5"/>
          <w:sz w:val="18"/>
        </w:rPr>
        <w:t xml:space="preserve"> </w:t>
      </w:r>
      <w:r>
        <w:rPr>
          <w:sz w:val="18"/>
        </w:rPr>
        <w:t>(или)</w:t>
      </w:r>
      <w:r>
        <w:rPr>
          <w:spacing w:val="-3"/>
          <w:sz w:val="18"/>
        </w:rPr>
        <w:t xml:space="preserve"> </w:t>
      </w:r>
      <w:r>
        <w:rPr>
          <w:sz w:val="18"/>
        </w:rPr>
        <w:t>адрес</w:t>
      </w:r>
      <w:r>
        <w:rPr>
          <w:spacing w:val="-7"/>
          <w:sz w:val="18"/>
        </w:rPr>
        <w:t xml:space="preserve"> </w:t>
      </w:r>
      <w:r>
        <w:rPr>
          <w:sz w:val="18"/>
        </w:rPr>
        <w:t>места</w:t>
      </w:r>
      <w:r>
        <w:rPr>
          <w:spacing w:val="-4"/>
          <w:sz w:val="18"/>
        </w:rPr>
        <w:t xml:space="preserve"> </w:t>
      </w:r>
      <w:r>
        <w:rPr>
          <w:sz w:val="18"/>
        </w:rPr>
        <w:t xml:space="preserve">пребывания </w:t>
      </w:r>
      <w:r>
        <w:rPr>
          <w:spacing w:val="-2"/>
          <w:sz w:val="18"/>
        </w:rPr>
        <w:t>ребенка)</w:t>
      </w:r>
    </w:p>
    <w:p w14:paraId="0255DF03">
      <w:pPr>
        <w:spacing w:before="0" w:after="3"/>
        <w:ind w:left="10847" w:right="0" w:firstLine="0"/>
        <w:jc w:val="left"/>
        <w:rPr>
          <w:sz w:val="22"/>
        </w:rPr>
      </w:pPr>
      <w:r>
        <w:rPr>
          <w:spacing w:val="-10"/>
          <w:sz w:val="22"/>
        </w:rPr>
        <w:t>,</w:t>
      </w:r>
    </w:p>
    <w:p w14:paraId="58DD683F">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14" name="Group 14"/>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15" name="Graphic 15"/>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Ktdu7UAAAAAwEAAA8AAAAAAAAAAQAgAAAAIgAAAGRycy9kb3ducmV2LnhtbFBLAQIU&#10;ABQAAAAIAIdO4kDfN7lUaQIAAKsFAAAOAAAAAAAAAAEAIAAAACMBAABkcnMvZTJvRG9jLnhtbFBL&#10;BQYAAAAABgAGAFkBAAD+BQAAAAA=&#10;">
                <o:lock v:ext="edit" aspectratio="f"/>
                <v:shape id="Graphic 15" o:spid="_x0000_s1026" o:spt="100" style="position:absolute;left:0;top:2845;height:1270;width:6426835;" filled="f" stroked="t" coordsize="6426835,1" o:gfxdata="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n9rm5AAAA2wAA&#10;AA8AAAAAAAAAAQAgAAAAIgAAAGRycy9kb3ducmV2LnhtbFBLAQIUABQAAAAIAIdO4kAzLwWeOwAA&#10;ADkAAAAQAAAAAAAAAAEAIAAAAAgBAABkcnMvc2hhcGV4bWwueG1sUEsFBgAAAAAGAAYAWwEAALID&#10;A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73DC1874">
      <w:pPr>
        <w:tabs>
          <w:tab w:val="left" w:pos="3228"/>
          <w:tab w:val="left" w:pos="9572"/>
        </w:tabs>
        <w:spacing w:before="0" w:line="232" w:lineRule="auto"/>
        <w:ind w:left="708" w:right="325" w:firstLine="0"/>
        <w:jc w:val="left"/>
        <w:rPr>
          <w:sz w:val="22"/>
        </w:rPr>
      </w:pPr>
      <w:r>
        <w:rPr>
          <w:sz w:val="22"/>
        </w:rPr>
        <w:t xml:space="preserve">в </w:t>
      </w:r>
      <w:r>
        <w:rPr>
          <w:sz w:val="22"/>
          <w:u w:val="single"/>
        </w:rPr>
        <w:tab/>
      </w:r>
      <w:r>
        <w:rPr>
          <w:sz w:val="22"/>
        </w:rPr>
        <w:t xml:space="preserve">класс </w:t>
      </w:r>
      <w:r>
        <w:rPr>
          <w:sz w:val="22"/>
          <w:u w:val="single"/>
        </w:rPr>
        <w:tab/>
      </w:r>
      <w:r>
        <w:rPr>
          <w:spacing w:val="-2"/>
          <w:sz w:val="22"/>
        </w:rPr>
        <w:t>учебного</w:t>
      </w:r>
      <w:r>
        <w:rPr>
          <w:spacing w:val="-12"/>
          <w:sz w:val="22"/>
        </w:rPr>
        <w:t xml:space="preserve"> </w:t>
      </w:r>
      <w:r>
        <w:rPr>
          <w:spacing w:val="-2"/>
          <w:sz w:val="22"/>
        </w:rPr>
        <w:t xml:space="preserve">года </w:t>
      </w:r>
      <w:r>
        <w:rPr>
          <w:sz w:val="22"/>
        </w:rPr>
        <w:t>Сведения о втором родителе:</w:t>
      </w:r>
    </w:p>
    <w:p w14:paraId="778922C8">
      <w:pPr>
        <w:spacing w:before="0" w:after="7" w:line="241" w:lineRule="exact"/>
        <w:ind w:left="0" w:right="298" w:firstLine="0"/>
        <w:jc w:val="right"/>
        <w:rPr>
          <w:sz w:val="22"/>
        </w:rPr>
      </w:pPr>
      <w:r>
        <w:rPr>
          <w:spacing w:val="-10"/>
          <w:sz w:val="22"/>
        </w:rPr>
        <w:t>.</w:t>
      </w:r>
    </w:p>
    <w:p w14:paraId="508F141E">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16" name="Group 16"/>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17" name="Graphic 17"/>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q127tQAAAADAQAADwAAAAAAAAABACAAAAAiAAAAZHJzL2Rvd25yZXYueG1sUEsBAhQA&#10;FAAAAAgAh07iQHIRPgloAgAAqwUAAA4AAAAAAAAAAQAgAAAAIwEAAGRycy9lMm9Eb2MueG1sUEsF&#10;BgAAAAAGAAYAWQEAAP0FAAAAAA==&#10;">
                <o:lock v:ext="edit" aspectratio="f"/>
                <v:shape id="Graphic 17" o:spid="_x0000_s1026" o:spt="100" style="position:absolute;left:0;top:2845;height:1270;width:6426835;" filled="f" stroked="t" coordsize="6426835,1" o:gfxdata="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5zVW5AAAA2wAA&#10;AA8AAAAAAAAAAQAgAAAAIgAAAGRycy9kb3ducmV2LnhtbFBLAQIUABQAAAAIAIdO4kAzLwWeOwAA&#10;ADkAAAAQAAAAAAAAAAEAIAAAAAgBAABkcnMvc2hhcGV4bWwueG1sUEsFBgAAAAAGAAYAWwEAALID&#10;A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047D5E6D">
      <w:pPr>
        <w:spacing w:before="0" w:line="184" w:lineRule="exact"/>
        <w:ind w:left="2796" w:right="0" w:firstLine="0"/>
        <w:jc w:val="left"/>
        <w:rPr>
          <w:sz w:val="18"/>
        </w:rPr>
      </w:pPr>
      <w:r>
        <w:rPr>
          <w:sz w:val="18"/>
        </w:rPr>
        <w:t>(фамилия,</w:t>
      </w:r>
      <w:r>
        <w:rPr>
          <w:spacing w:val="-11"/>
          <w:sz w:val="18"/>
        </w:rPr>
        <w:t xml:space="preserve"> </w:t>
      </w:r>
      <w:r>
        <w:rPr>
          <w:sz w:val="18"/>
        </w:rPr>
        <w:t>имя,</w:t>
      </w:r>
      <w:r>
        <w:rPr>
          <w:spacing w:val="-8"/>
          <w:sz w:val="18"/>
        </w:rPr>
        <w:t xml:space="preserve"> </w:t>
      </w:r>
      <w:r>
        <w:rPr>
          <w:sz w:val="18"/>
        </w:rPr>
        <w:t>отчество</w:t>
      </w:r>
      <w:r>
        <w:rPr>
          <w:spacing w:val="-7"/>
          <w:sz w:val="18"/>
        </w:rPr>
        <w:t xml:space="preserve"> </w:t>
      </w:r>
      <w:r>
        <w:rPr>
          <w:sz w:val="18"/>
        </w:rPr>
        <w:t>(при</w:t>
      </w:r>
      <w:r>
        <w:rPr>
          <w:spacing w:val="-8"/>
          <w:sz w:val="18"/>
        </w:rPr>
        <w:t xml:space="preserve"> </w:t>
      </w:r>
      <w:r>
        <w:rPr>
          <w:sz w:val="18"/>
        </w:rPr>
        <w:t>наличии)</w:t>
      </w:r>
      <w:r>
        <w:rPr>
          <w:spacing w:val="-7"/>
          <w:sz w:val="18"/>
        </w:rPr>
        <w:t xml:space="preserve"> </w:t>
      </w:r>
      <w:r>
        <w:rPr>
          <w:sz w:val="18"/>
        </w:rPr>
        <w:t>родителя</w:t>
      </w:r>
      <w:r>
        <w:rPr>
          <w:spacing w:val="-4"/>
          <w:sz w:val="18"/>
        </w:rPr>
        <w:t xml:space="preserve"> </w:t>
      </w:r>
      <w:r>
        <w:rPr>
          <w:sz w:val="18"/>
        </w:rPr>
        <w:t>(законного)</w:t>
      </w:r>
      <w:r>
        <w:rPr>
          <w:spacing w:val="-9"/>
          <w:sz w:val="18"/>
        </w:rPr>
        <w:t xml:space="preserve"> </w:t>
      </w:r>
      <w:r>
        <w:rPr>
          <w:sz w:val="18"/>
        </w:rPr>
        <w:t>представителя</w:t>
      </w:r>
      <w:r>
        <w:rPr>
          <w:spacing w:val="-4"/>
          <w:sz w:val="18"/>
        </w:rPr>
        <w:t xml:space="preserve"> </w:t>
      </w:r>
      <w:r>
        <w:rPr>
          <w:spacing w:val="-2"/>
          <w:sz w:val="18"/>
        </w:rPr>
        <w:t>ребенка)</w:t>
      </w:r>
    </w:p>
    <w:p w14:paraId="7F4D3DD8">
      <w:pPr>
        <w:spacing w:before="0" w:after="7" w:line="250" w:lineRule="exact"/>
        <w:ind w:left="0" w:right="298" w:firstLine="0"/>
        <w:jc w:val="right"/>
        <w:rPr>
          <w:sz w:val="22"/>
        </w:rPr>
      </w:pPr>
      <w:r>
        <w:rPr>
          <w:spacing w:val="-10"/>
          <w:sz w:val="22"/>
        </w:rPr>
        <w:t>.</w:t>
      </w:r>
    </w:p>
    <w:p w14:paraId="6668D019">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18" name="Group 18"/>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19" name="Graphic 19"/>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irXbu1AAAAAMBAAAPAAAAAAAAAAEAIAAAACIAAABkcnMvZG93bnJldi54bWxQSwECFAAU&#10;AAAACACHTuJAcObaQmcCAACrBQAADgAAAAAAAAABACAAAAAjAQAAZHJzL2Uyb0RvYy54bWxQSwUG&#10;AAAAAAYABgBZAQAA/AUAAAAA&#10;">
                <o:lock v:ext="edit" aspectratio="f"/>
                <v:shape id="Graphic 19" o:spid="_x0000_s1026" o:spt="100" style="position:absolute;left:0;top:2845;height:1270;width:6426835;" filled="f" stroked="t" coordsize="6426835,1" o:gfxdata="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q/Ly5AAAA2wAA&#10;AA8AAAAAAAAAAQAgAAAAIgAAAGRycy9kb3ducmV2LnhtbFBLAQIUABQAAAAIAIdO4kAzLwWeOwAA&#10;ADkAAAAQAAAAAAAAAAEAIAAAAAgBAABkcnMvc2hhcGV4bWwueG1sUEsFBgAAAAAGAAYAWwEAALID&#10;A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00CED9BA">
      <w:pPr>
        <w:spacing w:before="0" w:line="181" w:lineRule="exact"/>
        <w:ind w:left="4553" w:right="0" w:firstLine="0"/>
        <w:jc w:val="left"/>
        <w:rPr>
          <w:sz w:val="18"/>
        </w:rPr>
      </w:pPr>
      <w:r>
        <w:rPr>
          <w:sz w:val="18"/>
        </w:rPr>
        <w:t>(адрес</w:t>
      </w:r>
      <w:r>
        <w:rPr>
          <w:spacing w:val="-7"/>
          <w:sz w:val="18"/>
        </w:rPr>
        <w:t xml:space="preserve"> </w:t>
      </w:r>
      <w:r>
        <w:rPr>
          <w:spacing w:val="-2"/>
          <w:sz w:val="18"/>
        </w:rPr>
        <w:t>регистрации)</w:t>
      </w:r>
    </w:p>
    <w:p w14:paraId="75218B36">
      <w:pPr>
        <w:spacing w:before="0" w:after="4" w:line="251" w:lineRule="exact"/>
        <w:ind w:left="0" w:right="298" w:firstLine="0"/>
        <w:jc w:val="right"/>
        <w:rPr>
          <w:sz w:val="22"/>
        </w:rPr>
      </w:pPr>
      <w:r>
        <w:rPr>
          <w:spacing w:val="-10"/>
          <w:sz w:val="22"/>
        </w:rPr>
        <w:t>.</w:t>
      </w:r>
    </w:p>
    <w:p w14:paraId="7F7ABF71">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20" name="Group 20"/>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21" name="Graphic 21"/>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q127tQAAAADAQAADwAAAAAAAAABACAAAAAiAAAAZHJzL2Rvd25yZXYueG1sUEsBAhQA&#10;FAAAAAgAh07iQO+NKP5oAgAAqwUAAA4AAAAAAAAAAQAgAAAAIwEAAGRycy9lMm9Eb2MueG1sUEsF&#10;BgAAAAAGAAYAWQEAAP0FAAAAAA==&#10;">
                <o:lock v:ext="edit" aspectratio="f"/>
                <v:shape id="Graphic 21" o:spid="_x0000_s1026" o:spt="100" style="position:absolute;left:0;top:2845;height:1270;width:6426835;" filled="f" stroked="t" coordsize="6426835,1" o:gfxdata="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PA6B7sAAADb&#10;AAAADwAAAAAAAAABACAAAAAiAAAAZHJzL2Rvd25yZXYueG1sUEsBAhQAFAAAAAgAh07iQDMvBZ47&#10;AAAAOQAAABAAAAAAAAAAAQAgAAAACgEAAGRycy9zaGFwZXhtbC54bWxQSwUGAAAAAAYABgBbAQAA&#10;tAM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782BFAB2">
      <w:pPr>
        <w:spacing w:before="0" w:line="183" w:lineRule="exact"/>
        <w:ind w:left="4553" w:right="0" w:firstLine="0"/>
        <w:jc w:val="left"/>
        <w:rPr>
          <w:sz w:val="18"/>
        </w:rPr>
      </w:pPr>
      <w:r>
        <w:rPr>
          <w:sz w:val="18"/>
        </w:rPr>
        <w:t>(адрес</w:t>
      </w:r>
      <w:r>
        <w:rPr>
          <w:spacing w:val="-5"/>
          <w:sz w:val="18"/>
        </w:rPr>
        <w:t xml:space="preserve"> </w:t>
      </w:r>
      <w:r>
        <w:rPr>
          <w:spacing w:val="-2"/>
          <w:sz w:val="18"/>
        </w:rPr>
        <w:t>проживания)</w:t>
      </w:r>
    </w:p>
    <w:p w14:paraId="5809347E">
      <w:pPr>
        <w:spacing w:before="0" w:after="7" w:line="250" w:lineRule="exact"/>
        <w:ind w:left="0" w:right="300" w:firstLine="0"/>
        <w:jc w:val="right"/>
        <w:rPr>
          <w:sz w:val="22"/>
        </w:rPr>
      </w:pPr>
      <w:r>
        <w:rPr>
          <w:spacing w:val="-10"/>
          <w:sz w:val="22"/>
        </w:rPr>
        <w:t>.</w:t>
      </w:r>
    </w:p>
    <w:p w14:paraId="617E8246">
      <w:pPr>
        <w:pStyle w:val="7"/>
        <w:spacing w:line="20" w:lineRule="exact"/>
        <w:ind w:left="722" w:firstLine="0"/>
        <w:jc w:val="left"/>
        <w:rPr>
          <w:sz w:val="2"/>
        </w:rPr>
      </w:pPr>
      <w:r>
        <w:rPr>
          <w:sz w:val="2"/>
        </w:rPr>
        <mc:AlternateContent>
          <mc:Choice Requires="wpg">
            <w:drawing>
              <wp:inline distT="0" distB="0" distL="0" distR="0">
                <wp:extent cx="6426835" cy="5715"/>
                <wp:effectExtent l="9525" t="0" r="0" b="3810"/>
                <wp:docPr id="22" name="Group 22"/>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23" name="Graphic 23"/>
                        <wps:cNvSpPr/>
                        <wps:spPr>
                          <a:xfrm>
                            <a:off x="0" y="2845"/>
                            <a:ext cx="6426835" cy="1270"/>
                          </a:xfrm>
                          <a:custGeom>
                            <a:avLst/>
                            <a:gdLst/>
                            <a:ahLst/>
                            <a:cxnLst/>
                            <a:rect l="l" t="t" r="r" b="b"/>
                            <a:pathLst>
                              <a:path w="6426835">
                                <a:moveTo>
                                  <a:pt x="0" y="0"/>
                                </a:moveTo>
                                <a:lnTo>
                                  <a:pt x="6426454"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q127tQAAAADAQAADwAAAAAAAAABACAAAAAiAAAAZHJzL2Rvd25yZXYueG1sUEsBAhQA&#10;FAAAAAgAh07iQDQOMSNoAgAAqwUAAA4AAAAAAAAAAQAgAAAAIwEAAGRycy9lMm9Eb2MueG1sUEsF&#10;BgAAAAAGAAYAWQEAAP0FAAAAAA==&#10;">
                <o:lock v:ext="edit" aspectratio="f"/>
                <v:shape id="Graphic 23" o:spid="_x0000_s1026" o:spt="100" style="position:absolute;left:0;top:2845;height:1270;width:6426835;" filled="f" stroked="t" coordsize="6426835,1" o:gfxdata="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uAeu8AAAA&#10;2wAAAA8AAAAAAAAAAQAgAAAAIgAAAGRycy9kb3ducmV2LnhtbFBLAQIUABQAAAAIAIdO4kAzLwWe&#10;OwAAADkAAAAQAAAAAAAAAAEAIAAAAAsBAABkcnMvc2hhcGV4bWwueG1sUEsFBgAAAAAGAAYAWwEA&#10;ALUDAAAAAA==&#10;" path="m0,0l6426454,0e">
                  <v:fill on="f" focussize="0,0"/>
                  <v:stroke weight="0.448031496062992pt" color="#000000" joinstyle="round"/>
                  <v:imagedata o:title=""/>
                  <o:lock v:ext="edit" aspectratio="f"/>
                  <v:textbox inset="0mm,0mm,0mm,0mm"/>
                </v:shape>
                <w10:wrap type="none"/>
                <w10:anchorlock/>
              </v:group>
            </w:pict>
          </mc:Fallback>
        </mc:AlternateContent>
      </w:r>
    </w:p>
    <w:p w14:paraId="1C57A44F">
      <w:pPr>
        <w:spacing w:before="0" w:line="198" w:lineRule="exact"/>
        <w:ind w:left="4551" w:right="0" w:firstLine="0"/>
        <w:jc w:val="left"/>
        <w:rPr>
          <w:sz w:val="18"/>
        </w:rPr>
      </w:pPr>
      <w:r>
        <w:rPr>
          <w:sz w:val="18"/>
        </w:rPr>
        <w:t>(контактный</w:t>
      </w:r>
      <w:r>
        <w:rPr>
          <w:spacing w:val="-9"/>
          <w:sz w:val="18"/>
        </w:rPr>
        <w:t xml:space="preserve"> </w:t>
      </w:r>
      <w:r>
        <w:rPr>
          <w:spacing w:val="-2"/>
          <w:sz w:val="18"/>
        </w:rPr>
        <w:t>телефон)</w:t>
      </w:r>
    </w:p>
    <w:p w14:paraId="6C28FDE1">
      <w:pPr>
        <w:spacing w:before="0" w:line="252" w:lineRule="exact"/>
        <w:ind w:left="0" w:right="298" w:firstLine="0"/>
        <w:jc w:val="right"/>
        <w:rPr>
          <w:sz w:val="22"/>
        </w:rPr>
      </w:pPr>
      <w:r>
        <w:rPr>
          <w:sz w:val="22"/>
        </w:rPr>
        <mc:AlternateContent>
          <mc:Choice Requires="wps">
            <w:drawing>
              <wp:anchor distT="0" distB="0" distL="0" distR="0" simplePos="0" relativeHeight="251663360" behindDoc="0" locked="0" layoutInCell="1" allowOverlap="1">
                <wp:simplePos x="0" y="0"/>
                <wp:positionH relativeFrom="page">
                  <wp:posOffset>718185</wp:posOffset>
                </wp:positionH>
                <wp:positionV relativeFrom="paragraph">
                  <wp:posOffset>147320</wp:posOffset>
                </wp:positionV>
                <wp:extent cx="6426835" cy="1270"/>
                <wp:effectExtent l="0" t="0" r="0" b="0"/>
                <wp:wrapNone/>
                <wp:docPr id="24" name="Graphic 24"/>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24" o:spid="_x0000_s1026" o:spt="100" style="position:absolute;left:0pt;margin-left:56.55pt;margin-top:11.6pt;height:0.1pt;width:506.05pt;mso-position-horizontal-relative:page;z-index:251663360;mso-width-relative:page;mso-height-relative:page;" filled="f" stroked="t" coordsize="6426835,1" o:gfxdata="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6T3V1AAAAAoBAAAPAAAAAAAA&#10;AAEAIAAAACIAAABkcnMvZG93bnJldi54bWxQSwECFAAUAAAACACHTuJAxS3ncRYCAAB8BAAADgAA&#10;AAAAAAABACAAAAAjAQAAZHJzL2Uyb0RvYy54bWxQSwUGAAAAAAYABgBZAQAAqwUAAAAA&#10;" path="m0,0l6426708,0e">
                <v:fill on="f" focussize="0,0"/>
                <v:stroke weight="0.448031496062992pt" color="#000000" joinstyle="round"/>
                <v:imagedata o:title=""/>
                <o:lock v:ext="edit" aspectratio="f"/>
                <v:textbox inset="0mm,0mm,0mm,0mm"/>
              </v:shape>
            </w:pict>
          </mc:Fallback>
        </mc:AlternateContent>
      </w:r>
      <w:r>
        <w:rPr>
          <w:spacing w:val="-10"/>
          <w:sz w:val="22"/>
        </w:rPr>
        <w:t>.</w:t>
      </w:r>
    </w:p>
    <w:p w14:paraId="2615838F">
      <w:pPr>
        <w:spacing w:before="0"/>
        <w:ind w:left="4548" w:right="0" w:firstLine="0"/>
        <w:jc w:val="left"/>
        <w:rPr>
          <w:sz w:val="18"/>
        </w:rPr>
      </w:pPr>
      <w:r>
        <w:rPr>
          <w:sz w:val="18"/>
        </w:rPr>
        <w:t>(электронная</w:t>
      </w:r>
      <w:r>
        <w:rPr>
          <w:spacing w:val="-9"/>
          <w:sz w:val="18"/>
        </w:rPr>
        <w:t xml:space="preserve"> </w:t>
      </w:r>
      <w:r>
        <w:rPr>
          <w:spacing w:val="-2"/>
          <w:sz w:val="18"/>
        </w:rPr>
        <w:t>почта)</w:t>
      </w:r>
    </w:p>
    <w:p w14:paraId="28F6429F">
      <w:pPr>
        <w:spacing w:before="1" w:line="249" w:lineRule="exact"/>
        <w:ind w:left="756" w:right="0" w:firstLine="0"/>
        <w:jc w:val="left"/>
        <w:rPr>
          <w:sz w:val="22"/>
        </w:rPr>
      </w:pPr>
      <w:r>
        <w:rPr>
          <w:sz w:val="22"/>
        </w:rPr>
        <w:t>Сведения</w:t>
      </w:r>
      <w:r>
        <w:rPr>
          <w:spacing w:val="-15"/>
          <w:sz w:val="22"/>
        </w:rPr>
        <w:t xml:space="preserve"> </w:t>
      </w:r>
      <w:r>
        <w:rPr>
          <w:sz w:val="22"/>
        </w:rPr>
        <w:t>о</w:t>
      </w:r>
      <w:r>
        <w:rPr>
          <w:spacing w:val="-10"/>
          <w:sz w:val="22"/>
        </w:rPr>
        <w:t xml:space="preserve"> </w:t>
      </w:r>
      <w:r>
        <w:rPr>
          <w:sz w:val="22"/>
        </w:rPr>
        <w:t>праве</w:t>
      </w:r>
      <w:r>
        <w:rPr>
          <w:spacing w:val="-9"/>
          <w:sz w:val="22"/>
        </w:rPr>
        <w:t xml:space="preserve"> </w:t>
      </w:r>
      <w:r>
        <w:rPr>
          <w:sz w:val="22"/>
        </w:rPr>
        <w:t>внеочередного</w:t>
      </w:r>
      <w:r>
        <w:rPr>
          <w:spacing w:val="-9"/>
          <w:sz w:val="22"/>
        </w:rPr>
        <w:t xml:space="preserve"> </w:t>
      </w:r>
      <w:r>
        <w:rPr>
          <w:sz w:val="22"/>
        </w:rPr>
        <w:t>или</w:t>
      </w:r>
      <w:r>
        <w:rPr>
          <w:spacing w:val="-11"/>
          <w:sz w:val="22"/>
        </w:rPr>
        <w:t xml:space="preserve"> </w:t>
      </w:r>
      <w:r>
        <w:rPr>
          <w:sz w:val="22"/>
        </w:rPr>
        <w:t>первоочередного</w:t>
      </w:r>
      <w:r>
        <w:rPr>
          <w:spacing w:val="-9"/>
          <w:sz w:val="22"/>
        </w:rPr>
        <w:t xml:space="preserve"> </w:t>
      </w:r>
      <w:r>
        <w:rPr>
          <w:sz w:val="22"/>
        </w:rPr>
        <w:t>приема</w:t>
      </w:r>
      <w:r>
        <w:rPr>
          <w:spacing w:val="-12"/>
          <w:sz w:val="22"/>
        </w:rPr>
        <w:t xml:space="preserve"> </w:t>
      </w:r>
      <w:r>
        <w:rPr>
          <w:sz w:val="22"/>
        </w:rPr>
        <w:t>на</w:t>
      </w:r>
      <w:r>
        <w:rPr>
          <w:spacing w:val="-9"/>
          <w:sz w:val="22"/>
        </w:rPr>
        <w:t xml:space="preserve"> </w:t>
      </w:r>
      <w:r>
        <w:rPr>
          <w:sz w:val="22"/>
        </w:rPr>
        <w:t>обучение</w:t>
      </w:r>
      <w:r>
        <w:rPr>
          <w:spacing w:val="-9"/>
          <w:sz w:val="22"/>
        </w:rPr>
        <w:t xml:space="preserve"> </w:t>
      </w:r>
      <w:r>
        <w:rPr>
          <w:sz w:val="22"/>
        </w:rPr>
        <w:t>в</w:t>
      </w:r>
      <w:r>
        <w:rPr>
          <w:spacing w:val="-13"/>
          <w:sz w:val="22"/>
        </w:rPr>
        <w:t xml:space="preserve"> </w:t>
      </w:r>
      <w:r>
        <w:rPr>
          <w:spacing w:val="-2"/>
          <w:sz w:val="22"/>
        </w:rPr>
        <w:t>общеобразовательные</w:t>
      </w:r>
    </w:p>
    <w:p w14:paraId="3F1CE788">
      <w:pPr>
        <w:tabs>
          <w:tab w:val="left" w:pos="10809"/>
        </w:tabs>
        <w:spacing w:before="0" w:line="242" w:lineRule="exact"/>
        <w:ind w:left="708" w:right="0" w:firstLine="0"/>
        <w:jc w:val="left"/>
        <w:rPr>
          <w:sz w:val="22"/>
        </w:rPr>
      </w:pPr>
      <w:r>
        <w:rPr>
          <w:sz w:val="22"/>
        </w:rPr>
        <w:t xml:space="preserve">организации: </w:t>
      </w:r>
      <w:r>
        <w:rPr>
          <w:sz w:val="22"/>
          <w:u w:val="single"/>
        </w:rPr>
        <w:tab/>
      </w:r>
      <w:r>
        <w:rPr>
          <w:spacing w:val="-10"/>
          <w:sz w:val="22"/>
        </w:rPr>
        <w:t>.</w:t>
      </w:r>
    </w:p>
    <w:p w14:paraId="205AE909">
      <w:pPr>
        <w:spacing w:before="0" w:line="204" w:lineRule="exact"/>
        <w:ind w:left="2390" w:right="0" w:firstLine="0"/>
        <w:jc w:val="left"/>
        <w:rPr>
          <w:sz w:val="18"/>
        </w:rPr>
      </w:pPr>
      <w:r>
        <w:rPr>
          <w:sz w:val="18"/>
        </w:rPr>
        <w:t>(в</w:t>
      </w:r>
      <w:r>
        <w:rPr>
          <w:spacing w:val="-13"/>
          <w:sz w:val="18"/>
        </w:rPr>
        <w:t xml:space="preserve"> </w:t>
      </w:r>
      <w:r>
        <w:rPr>
          <w:sz w:val="18"/>
        </w:rPr>
        <w:t>случае</w:t>
      </w:r>
      <w:r>
        <w:rPr>
          <w:spacing w:val="-6"/>
          <w:sz w:val="18"/>
        </w:rPr>
        <w:t xml:space="preserve"> </w:t>
      </w:r>
      <w:r>
        <w:rPr>
          <w:sz w:val="18"/>
        </w:rPr>
        <w:t>подачи</w:t>
      </w:r>
      <w:r>
        <w:rPr>
          <w:spacing w:val="-7"/>
          <w:sz w:val="18"/>
        </w:rPr>
        <w:t xml:space="preserve"> </w:t>
      </w:r>
      <w:r>
        <w:rPr>
          <w:sz w:val="18"/>
        </w:rPr>
        <w:t>заявления</w:t>
      </w:r>
      <w:r>
        <w:rPr>
          <w:spacing w:val="-4"/>
          <w:sz w:val="18"/>
        </w:rPr>
        <w:t xml:space="preserve"> </w:t>
      </w:r>
      <w:r>
        <w:rPr>
          <w:sz w:val="18"/>
        </w:rPr>
        <w:t>о</w:t>
      </w:r>
      <w:r>
        <w:rPr>
          <w:spacing w:val="-3"/>
          <w:sz w:val="18"/>
        </w:rPr>
        <w:t xml:space="preserve"> </w:t>
      </w:r>
      <w:r>
        <w:rPr>
          <w:sz w:val="18"/>
        </w:rPr>
        <w:t>зачислении</w:t>
      </w:r>
      <w:r>
        <w:rPr>
          <w:spacing w:val="-4"/>
          <w:sz w:val="18"/>
        </w:rPr>
        <w:t xml:space="preserve"> </w:t>
      </w:r>
      <w:r>
        <w:rPr>
          <w:sz w:val="18"/>
        </w:rPr>
        <w:t>в</w:t>
      </w:r>
      <w:r>
        <w:rPr>
          <w:spacing w:val="-9"/>
          <w:sz w:val="18"/>
        </w:rPr>
        <w:t xml:space="preserve"> </w:t>
      </w:r>
      <w:r>
        <w:rPr>
          <w:sz w:val="18"/>
        </w:rPr>
        <w:t>1</w:t>
      </w:r>
      <w:r>
        <w:rPr>
          <w:spacing w:val="-3"/>
          <w:sz w:val="18"/>
        </w:rPr>
        <w:t xml:space="preserve"> </w:t>
      </w:r>
      <w:r>
        <w:rPr>
          <w:sz w:val="18"/>
        </w:rPr>
        <w:t>класс;</w:t>
      </w:r>
      <w:r>
        <w:rPr>
          <w:spacing w:val="37"/>
          <w:sz w:val="18"/>
        </w:rPr>
        <w:t xml:space="preserve"> </w:t>
      </w:r>
      <w:r>
        <w:rPr>
          <w:sz w:val="18"/>
        </w:rPr>
        <w:t>при</w:t>
      </w:r>
      <w:r>
        <w:rPr>
          <w:spacing w:val="-7"/>
          <w:sz w:val="18"/>
        </w:rPr>
        <w:t xml:space="preserve"> </w:t>
      </w:r>
      <w:r>
        <w:rPr>
          <w:sz w:val="18"/>
        </w:rPr>
        <w:t>наличии</w:t>
      </w:r>
      <w:r>
        <w:rPr>
          <w:spacing w:val="-3"/>
          <w:sz w:val="18"/>
        </w:rPr>
        <w:t xml:space="preserve"> </w:t>
      </w:r>
      <w:r>
        <w:rPr>
          <w:sz w:val="18"/>
        </w:rPr>
        <w:t xml:space="preserve">указывается </w:t>
      </w:r>
      <w:r>
        <w:rPr>
          <w:spacing w:val="-2"/>
          <w:sz w:val="18"/>
        </w:rPr>
        <w:t>категория)</w:t>
      </w:r>
    </w:p>
    <w:p w14:paraId="3051B0CD">
      <w:pPr>
        <w:spacing w:before="0" w:line="250" w:lineRule="exact"/>
        <w:ind w:left="708" w:right="0" w:firstLine="0"/>
        <w:jc w:val="left"/>
        <w:rPr>
          <w:sz w:val="22"/>
        </w:rPr>
      </w:pPr>
      <w:r>
        <w:rPr>
          <w:sz w:val="22"/>
        </w:rPr>
        <w:t>Сведения</w:t>
      </w:r>
      <w:r>
        <w:rPr>
          <w:spacing w:val="-16"/>
          <w:sz w:val="22"/>
        </w:rPr>
        <w:t xml:space="preserve"> </w:t>
      </w:r>
      <w:r>
        <w:rPr>
          <w:sz w:val="22"/>
        </w:rPr>
        <w:t>о</w:t>
      </w:r>
      <w:r>
        <w:rPr>
          <w:spacing w:val="-10"/>
          <w:sz w:val="22"/>
        </w:rPr>
        <w:t xml:space="preserve"> </w:t>
      </w:r>
      <w:r>
        <w:rPr>
          <w:sz w:val="22"/>
        </w:rPr>
        <w:t>праве</w:t>
      </w:r>
      <w:r>
        <w:rPr>
          <w:spacing w:val="-12"/>
          <w:sz w:val="22"/>
        </w:rPr>
        <w:t xml:space="preserve"> </w:t>
      </w:r>
      <w:r>
        <w:rPr>
          <w:sz w:val="22"/>
        </w:rPr>
        <w:t>преимущественного</w:t>
      </w:r>
      <w:r>
        <w:rPr>
          <w:spacing w:val="-10"/>
          <w:sz w:val="22"/>
        </w:rPr>
        <w:t xml:space="preserve"> </w:t>
      </w:r>
      <w:r>
        <w:rPr>
          <w:sz w:val="22"/>
        </w:rPr>
        <w:t>приема</w:t>
      </w:r>
      <w:r>
        <w:rPr>
          <w:spacing w:val="-12"/>
          <w:sz w:val="22"/>
        </w:rPr>
        <w:t xml:space="preserve"> </w:t>
      </w:r>
      <w:r>
        <w:rPr>
          <w:sz w:val="22"/>
        </w:rPr>
        <w:t>на</w:t>
      </w:r>
      <w:r>
        <w:rPr>
          <w:spacing w:val="-12"/>
          <w:sz w:val="22"/>
        </w:rPr>
        <w:t xml:space="preserve"> </w:t>
      </w:r>
      <w:r>
        <w:rPr>
          <w:sz w:val="22"/>
        </w:rPr>
        <w:t>обучение</w:t>
      </w:r>
      <w:r>
        <w:rPr>
          <w:spacing w:val="-10"/>
          <w:sz w:val="22"/>
        </w:rPr>
        <w:t xml:space="preserve"> </w:t>
      </w:r>
      <w:r>
        <w:rPr>
          <w:sz w:val="22"/>
        </w:rPr>
        <w:t>в</w:t>
      </w:r>
      <w:r>
        <w:rPr>
          <w:spacing w:val="-11"/>
          <w:sz w:val="22"/>
        </w:rPr>
        <w:t xml:space="preserve"> </w:t>
      </w:r>
      <w:r>
        <w:rPr>
          <w:spacing w:val="-2"/>
          <w:sz w:val="22"/>
        </w:rPr>
        <w:t>образовательные</w:t>
      </w:r>
    </w:p>
    <w:p w14:paraId="4867993E">
      <w:pPr>
        <w:tabs>
          <w:tab w:val="left" w:pos="10802"/>
        </w:tabs>
        <w:spacing w:before="0" w:line="251" w:lineRule="exact"/>
        <w:ind w:left="708" w:right="0" w:firstLine="0"/>
        <w:jc w:val="left"/>
        <w:rPr>
          <w:sz w:val="22"/>
        </w:rPr>
      </w:pPr>
      <w:r>
        <w:rPr>
          <w:sz w:val="22"/>
        </w:rPr>
        <mc:AlternateContent>
          <mc:Choice Requires="wps">
            <w:drawing>
              <wp:anchor distT="0" distB="0" distL="0" distR="0" simplePos="0" relativeHeight="251662336" behindDoc="0" locked="0" layoutInCell="1" allowOverlap="1">
                <wp:simplePos x="0" y="0"/>
                <wp:positionH relativeFrom="page">
                  <wp:posOffset>1455420</wp:posOffset>
                </wp:positionH>
                <wp:positionV relativeFrom="paragraph">
                  <wp:posOffset>144145</wp:posOffset>
                </wp:positionV>
                <wp:extent cx="5673725" cy="6350"/>
                <wp:effectExtent l="0" t="0" r="0" b="0"/>
                <wp:wrapNone/>
                <wp:docPr id="25" name="Graphic 25"/>
                <wp:cNvGraphicFramePr/>
                <a:graphic xmlns:a="http://schemas.openxmlformats.org/drawingml/2006/main">
                  <a:graphicData uri="http://schemas.microsoft.com/office/word/2010/wordprocessingShape">
                    <wps:wsp>
                      <wps:cNvSpPr/>
                      <wps:spPr>
                        <a:xfrm>
                          <a:off x="0" y="0"/>
                          <a:ext cx="5673725" cy="6350"/>
                        </a:xfrm>
                        <a:custGeom>
                          <a:avLst/>
                          <a:gdLst/>
                          <a:ahLst/>
                          <a:cxnLst/>
                          <a:rect l="l" t="t" r="r" b="b"/>
                          <a:pathLst>
                            <a:path w="5673725" h="6350">
                              <a:moveTo>
                                <a:pt x="5673598" y="0"/>
                              </a:moveTo>
                              <a:lnTo>
                                <a:pt x="0" y="0"/>
                              </a:lnTo>
                              <a:lnTo>
                                <a:pt x="0" y="6095"/>
                              </a:lnTo>
                              <a:lnTo>
                                <a:pt x="5673598" y="6095"/>
                              </a:lnTo>
                              <a:lnTo>
                                <a:pt x="5673598" y="0"/>
                              </a:lnTo>
                              <a:close/>
                            </a:path>
                          </a:pathLst>
                        </a:custGeom>
                        <a:solidFill>
                          <a:srgbClr val="000000"/>
                        </a:solidFill>
                      </wps:spPr>
                      <wps:bodyPr wrap="square" lIns="0" tIns="0" rIns="0" bIns="0" rtlCol="0">
                        <a:noAutofit/>
                      </wps:bodyPr>
                    </wps:wsp>
                  </a:graphicData>
                </a:graphic>
              </wp:anchor>
            </w:drawing>
          </mc:Choice>
          <mc:Fallback>
            <w:pict>
              <v:shape id="Graphic 25" o:spid="_x0000_s1026" o:spt="100" style="position:absolute;left:0pt;margin-left:114.6pt;margin-top:11.35pt;height:0.5pt;width:446.75pt;mso-position-horizontal-relative:page;z-index:251662336;mso-width-relative:page;mso-height-relative:page;" fillcolor="#000000" filled="t" stroked="f" coordsize="5673725,6350" o:gfxdata="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j/mqh&#10;1gAAAAoBAAAPAAAAAAAAAAEAIAAAACIAAABkcnMvZG93bnJldi54bWxQSwECFAAUAAAACACHTuJA&#10;8kbm1yMCAADeBAAADgAAAAAAAAABACAAAAAlAQAAZHJzL2Uyb0RvYy54bWxQSwUGAAAAAAYABgBZ&#10;AQAAugUAAAAA&#10;" path="m5673598,0l0,0,0,6095,5673598,6095,5673598,0xe">
                <v:fill on="t" focussize="0,0"/>
                <v:stroke on="f"/>
                <v:imagedata o:title=""/>
                <o:lock v:ext="edit" aspectratio="f"/>
                <v:textbox inset="0mm,0mm,0mm,0mm"/>
              </v:shape>
            </w:pict>
          </mc:Fallback>
        </mc:AlternateContent>
      </w:r>
      <w:r>
        <w:rPr>
          <w:spacing w:val="-2"/>
          <w:sz w:val="22"/>
        </w:rPr>
        <w:t>организации</w:t>
      </w:r>
      <w:r>
        <w:rPr>
          <w:sz w:val="22"/>
        </w:rPr>
        <w:tab/>
      </w:r>
      <w:r>
        <w:rPr>
          <w:spacing w:val="-10"/>
          <w:sz w:val="22"/>
        </w:rPr>
        <w:t>.</w:t>
      </w:r>
    </w:p>
    <w:p w14:paraId="4133D3BE">
      <w:pPr>
        <w:spacing w:before="5" w:line="206" w:lineRule="exact"/>
        <w:ind w:left="2412" w:right="0" w:firstLine="0"/>
        <w:jc w:val="left"/>
        <w:rPr>
          <w:sz w:val="18"/>
        </w:rPr>
      </w:pPr>
      <w:r>
        <w:rPr>
          <w:sz w:val="18"/>
        </w:rPr>
        <w:t>(в</w:t>
      </w:r>
      <w:r>
        <w:rPr>
          <w:spacing w:val="-13"/>
          <w:sz w:val="18"/>
        </w:rPr>
        <w:t xml:space="preserve"> </w:t>
      </w:r>
      <w:r>
        <w:rPr>
          <w:sz w:val="18"/>
        </w:rPr>
        <w:t>случае</w:t>
      </w:r>
      <w:r>
        <w:rPr>
          <w:spacing w:val="-7"/>
          <w:sz w:val="18"/>
        </w:rPr>
        <w:t xml:space="preserve"> </w:t>
      </w:r>
      <w:r>
        <w:rPr>
          <w:sz w:val="18"/>
        </w:rPr>
        <w:t>подачи</w:t>
      </w:r>
      <w:r>
        <w:rPr>
          <w:spacing w:val="-7"/>
          <w:sz w:val="18"/>
        </w:rPr>
        <w:t xml:space="preserve"> </w:t>
      </w:r>
      <w:r>
        <w:rPr>
          <w:sz w:val="18"/>
        </w:rPr>
        <w:t>заявления</w:t>
      </w:r>
      <w:r>
        <w:rPr>
          <w:spacing w:val="-4"/>
          <w:sz w:val="18"/>
        </w:rPr>
        <w:t xml:space="preserve"> </w:t>
      </w:r>
      <w:r>
        <w:rPr>
          <w:sz w:val="18"/>
        </w:rPr>
        <w:t>о</w:t>
      </w:r>
      <w:r>
        <w:rPr>
          <w:spacing w:val="-4"/>
          <w:sz w:val="18"/>
        </w:rPr>
        <w:t xml:space="preserve"> </w:t>
      </w:r>
      <w:r>
        <w:rPr>
          <w:sz w:val="18"/>
        </w:rPr>
        <w:t>зачислении</w:t>
      </w:r>
      <w:r>
        <w:rPr>
          <w:spacing w:val="-5"/>
          <w:sz w:val="18"/>
        </w:rPr>
        <w:t xml:space="preserve"> </w:t>
      </w:r>
      <w:r>
        <w:rPr>
          <w:sz w:val="18"/>
        </w:rPr>
        <w:t>в</w:t>
      </w:r>
      <w:r>
        <w:rPr>
          <w:spacing w:val="-8"/>
          <w:sz w:val="18"/>
        </w:rPr>
        <w:t xml:space="preserve"> </w:t>
      </w:r>
      <w:r>
        <w:rPr>
          <w:sz w:val="18"/>
        </w:rPr>
        <w:t>1</w:t>
      </w:r>
      <w:r>
        <w:rPr>
          <w:spacing w:val="-4"/>
          <w:sz w:val="18"/>
        </w:rPr>
        <w:t xml:space="preserve"> </w:t>
      </w:r>
      <w:r>
        <w:rPr>
          <w:sz w:val="18"/>
        </w:rPr>
        <w:t>класс;</w:t>
      </w:r>
      <w:r>
        <w:rPr>
          <w:spacing w:val="-5"/>
          <w:sz w:val="18"/>
        </w:rPr>
        <w:t xml:space="preserve"> </w:t>
      </w:r>
      <w:r>
        <w:rPr>
          <w:sz w:val="18"/>
        </w:rPr>
        <w:t>при</w:t>
      </w:r>
      <w:r>
        <w:rPr>
          <w:spacing w:val="-8"/>
          <w:sz w:val="18"/>
        </w:rPr>
        <w:t xml:space="preserve"> </w:t>
      </w:r>
      <w:r>
        <w:rPr>
          <w:sz w:val="18"/>
        </w:rPr>
        <w:t>наличии</w:t>
      </w:r>
      <w:r>
        <w:rPr>
          <w:spacing w:val="-5"/>
          <w:sz w:val="18"/>
        </w:rPr>
        <w:t xml:space="preserve"> </w:t>
      </w:r>
      <w:r>
        <w:rPr>
          <w:sz w:val="18"/>
        </w:rPr>
        <w:t>указывается</w:t>
      </w:r>
      <w:r>
        <w:rPr>
          <w:spacing w:val="-2"/>
          <w:sz w:val="18"/>
        </w:rPr>
        <w:t xml:space="preserve"> категория)</w:t>
      </w:r>
    </w:p>
    <w:p w14:paraId="4B0A5C67">
      <w:pPr>
        <w:spacing w:before="0" w:line="250" w:lineRule="exact"/>
        <w:ind w:left="708" w:right="0" w:firstLine="0"/>
        <w:jc w:val="left"/>
        <w:rPr>
          <w:sz w:val="22"/>
        </w:rPr>
      </w:pPr>
      <w:r>
        <w:rPr>
          <w:sz w:val="22"/>
        </w:rPr>
        <w:t>Сведения</w:t>
      </w:r>
      <w:r>
        <w:rPr>
          <w:spacing w:val="-16"/>
          <w:sz w:val="22"/>
        </w:rPr>
        <w:t xml:space="preserve"> </w:t>
      </w:r>
      <w:r>
        <w:rPr>
          <w:sz w:val="22"/>
        </w:rPr>
        <w:t>о</w:t>
      </w:r>
      <w:r>
        <w:rPr>
          <w:spacing w:val="-10"/>
          <w:sz w:val="22"/>
        </w:rPr>
        <w:t xml:space="preserve"> </w:t>
      </w:r>
      <w:r>
        <w:rPr>
          <w:sz w:val="22"/>
        </w:rPr>
        <w:t>потребности</w:t>
      </w:r>
      <w:r>
        <w:rPr>
          <w:spacing w:val="-14"/>
          <w:sz w:val="22"/>
        </w:rPr>
        <w:t xml:space="preserve"> </w:t>
      </w:r>
      <w:r>
        <w:rPr>
          <w:sz w:val="22"/>
        </w:rPr>
        <w:t>ребенка</w:t>
      </w:r>
      <w:r>
        <w:rPr>
          <w:spacing w:val="-10"/>
          <w:sz w:val="22"/>
        </w:rPr>
        <w:t xml:space="preserve"> </w:t>
      </w:r>
      <w:r>
        <w:rPr>
          <w:sz w:val="22"/>
        </w:rPr>
        <w:t>или</w:t>
      </w:r>
      <w:r>
        <w:rPr>
          <w:spacing w:val="-11"/>
          <w:sz w:val="22"/>
        </w:rPr>
        <w:t xml:space="preserve"> </w:t>
      </w:r>
      <w:r>
        <w:rPr>
          <w:sz w:val="22"/>
        </w:rPr>
        <w:t>поступающего</w:t>
      </w:r>
      <w:r>
        <w:rPr>
          <w:spacing w:val="-12"/>
          <w:sz w:val="22"/>
        </w:rPr>
        <w:t xml:space="preserve"> </w:t>
      </w:r>
      <w:r>
        <w:rPr>
          <w:sz w:val="22"/>
        </w:rPr>
        <w:t>в</w:t>
      </w:r>
      <w:r>
        <w:rPr>
          <w:spacing w:val="-14"/>
          <w:sz w:val="22"/>
        </w:rPr>
        <w:t xml:space="preserve"> </w:t>
      </w:r>
      <w:r>
        <w:rPr>
          <w:sz w:val="22"/>
        </w:rPr>
        <w:t>обучении</w:t>
      </w:r>
      <w:r>
        <w:rPr>
          <w:spacing w:val="-11"/>
          <w:sz w:val="22"/>
        </w:rPr>
        <w:t xml:space="preserve"> </w:t>
      </w:r>
      <w:r>
        <w:rPr>
          <w:sz w:val="22"/>
        </w:rPr>
        <w:t>по</w:t>
      </w:r>
      <w:r>
        <w:rPr>
          <w:spacing w:val="-10"/>
          <w:sz w:val="22"/>
        </w:rPr>
        <w:t xml:space="preserve"> </w:t>
      </w:r>
      <w:r>
        <w:rPr>
          <w:sz w:val="22"/>
        </w:rPr>
        <w:t>адаптированной</w:t>
      </w:r>
      <w:r>
        <w:rPr>
          <w:spacing w:val="-10"/>
          <w:sz w:val="22"/>
        </w:rPr>
        <w:t xml:space="preserve"> </w:t>
      </w:r>
      <w:r>
        <w:rPr>
          <w:spacing w:val="-2"/>
          <w:sz w:val="22"/>
        </w:rPr>
        <w:t>образовательной</w:t>
      </w:r>
    </w:p>
    <w:p w14:paraId="2BBD81D8">
      <w:pPr>
        <w:spacing w:before="0" w:line="251" w:lineRule="exact"/>
        <w:ind w:left="708" w:right="0" w:firstLine="0"/>
        <w:jc w:val="left"/>
        <w:rPr>
          <w:sz w:val="22"/>
        </w:rPr>
      </w:pPr>
      <w:r>
        <w:rPr>
          <w:sz w:val="22"/>
        </w:rPr>
        <w:t>программе</w:t>
      </w:r>
      <w:r>
        <w:rPr>
          <w:spacing w:val="-16"/>
          <w:sz w:val="22"/>
        </w:rPr>
        <w:t xml:space="preserve"> </w:t>
      </w:r>
      <w:r>
        <w:rPr>
          <w:sz w:val="22"/>
        </w:rPr>
        <w:t>и</w:t>
      </w:r>
      <w:r>
        <w:rPr>
          <w:spacing w:val="-14"/>
          <w:sz w:val="22"/>
        </w:rPr>
        <w:t xml:space="preserve"> </w:t>
      </w:r>
      <w:r>
        <w:rPr>
          <w:sz w:val="22"/>
        </w:rPr>
        <w:t>(или)</w:t>
      </w:r>
      <w:r>
        <w:rPr>
          <w:spacing w:val="-9"/>
          <w:sz w:val="22"/>
        </w:rPr>
        <w:t xml:space="preserve"> </w:t>
      </w:r>
      <w:r>
        <w:rPr>
          <w:sz w:val="22"/>
        </w:rPr>
        <w:t>в</w:t>
      </w:r>
      <w:r>
        <w:rPr>
          <w:spacing w:val="-13"/>
          <w:sz w:val="22"/>
        </w:rPr>
        <w:t xml:space="preserve"> </w:t>
      </w:r>
      <w:r>
        <w:rPr>
          <w:sz w:val="22"/>
        </w:rPr>
        <w:t>создании</w:t>
      </w:r>
      <w:r>
        <w:rPr>
          <w:spacing w:val="-10"/>
          <w:sz w:val="22"/>
        </w:rPr>
        <w:t xml:space="preserve"> </w:t>
      </w:r>
      <w:r>
        <w:rPr>
          <w:sz w:val="22"/>
        </w:rPr>
        <w:t>специальных</w:t>
      </w:r>
      <w:r>
        <w:rPr>
          <w:spacing w:val="-9"/>
          <w:sz w:val="22"/>
        </w:rPr>
        <w:t xml:space="preserve"> </w:t>
      </w:r>
      <w:r>
        <w:rPr>
          <w:sz w:val="22"/>
        </w:rPr>
        <w:t>условий</w:t>
      </w:r>
      <w:r>
        <w:rPr>
          <w:spacing w:val="-10"/>
          <w:sz w:val="22"/>
        </w:rPr>
        <w:t xml:space="preserve"> </w:t>
      </w:r>
      <w:r>
        <w:rPr>
          <w:sz w:val="22"/>
        </w:rPr>
        <w:t>ля</w:t>
      </w:r>
      <w:r>
        <w:rPr>
          <w:spacing w:val="-12"/>
          <w:sz w:val="22"/>
        </w:rPr>
        <w:t xml:space="preserve"> </w:t>
      </w:r>
      <w:r>
        <w:rPr>
          <w:sz w:val="22"/>
        </w:rPr>
        <w:t>организации</w:t>
      </w:r>
      <w:r>
        <w:rPr>
          <w:spacing w:val="-10"/>
          <w:sz w:val="22"/>
        </w:rPr>
        <w:t xml:space="preserve"> </w:t>
      </w:r>
      <w:r>
        <w:rPr>
          <w:sz w:val="22"/>
        </w:rPr>
        <w:t>обучения</w:t>
      </w:r>
      <w:r>
        <w:rPr>
          <w:spacing w:val="-12"/>
          <w:sz w:val="22"/>
        </w:rPr>
        <w:t xml:space="preserve"> </w:t>
      </w:r>
      <w:r>
        <w:rPr>
          <w:sz w:val="22"/>
        </w:rPr>
        <w:t>и</w:t>
      </w:r>
      <w:r>
        <w:rPr>
          <w:spacing w:val="-11"/>
          <w:sz w:val="22"/>
        </w:rPr>
        <w:t xml:space="preserve"> </w:t>
      </w:r>
      <w:r>
        <w:rPr>
          <w:sz w:val="22"/>
        </w:rPr>
        <w:t>воспитания</w:t>
      </w:r>
      <w:r>
        <w:rPr>
          <w:spacing w:val="-10"/>
          <w:sz w:val="22"/>
        </w:rPr>
        <w:t xml:space="preserve"> </w:t>
      </w:r>
      <w:r>
        <w:rPr>
          <w:spacing w:val="-2"/>
          <w:sz w:val="22"/>
        </w:rPr>
        <w:t>обучающегося</w:t>
      </w:r>
    </w:p>
    <w:p w14:paraId="65437764">
      <w:pPr>
        <w:spacing w:after="0" w:line="251" w:lineRule="exact"/>
        <w:jc w:val="left"/>
        <w:rPr>
          <w:sz w:val="22"/>
        </w:rPr>
        <w:sectPr>
          <w:pgSz w:w="11920" w:h="16850"/>
          <w:pgMar w:top="1020" w:right="283" w:bottom="280" w:left="425" w:header="720" w:footer="720" w:gutter="0"/>
          <w:cols w:space="720" w:num="1"/>
        </w:sectPr>
      </w:pPr>
    </w:p>
    <w:p w14:paraId="716858E3">
      <w:pPr>
        <w:tabs>
          <w:tab w:val="left" w:pos="1029"/>
          <w:tab w:val="left" w:pos="2748"/>
          <w:tab w:val="left" w:pos="4452"/>
          <w:tab w:val="left" w:pos="5509"/>
          <w:tab w:val="left" w:pos="5835"/>
          <w:tab w:val="left" w:pos="7304"/>
          <w:tab w:val="left" w:pos="7626"/>
          <w:tab w:val="left" w:pos="9097"/>
          <w:tab w:val="left" w:pos="10936"/>
        </w:tabs>
        <w:spacing w:before="79"/>
        <w:ind w:left="708" w:right="264" w:firstLine="0"/>
        <w:jc w:val="left"/>
        <w:rPr>
          <w:sz w:val="22"/>
        </w:rPr>
      </w:pPr>
      <w:r>
        <w:rPr>
          <w:spacing w:val="-10"/>
          <w:sz w:val="22"/>
        </w:rPr>
        <w:t>с</w:t>
      </w:r>
      <w:r>
        <w:rPr>
          <w:sz w:val="22"/>
        </w:rPr>
        <w:tab/>
      </w:r>
      <w:r>
        <w:rPr>
          <w:spacing w:val="-2"/>
          <w:sz w:val="22"/>
        </w:rPr>
        <w:t>ограниченными</w:t>
      </w:r>
      <w:r>
        <w:rPr>
          <w:sz w:val="22"/>
        </w:rPr>
        <w:tab/>
      </w:r>
      <w:r>
        <w:rPr>
          <w:spacing w:val="-2"/>
          <w:sz w:val="22"/>
        </w:rPr>
        <w:t>возможностями</w:t>
      </w:r>
      <w:r>
        <w:rPr>
          <w:sz w:val="22"/>
        </w:rPr>
        <w:tab/>
      </w:r>
      <w:r>
        <w:rPr>
          <w:spacing w:val="-2"/>
          <w:sz w:val="22"/>
        </w:rPr>
        <w:t>здоровья</w:t>
      </w:r>
      <w:r>
        <w:rPr>
          <w:sz w:val="22"/>
        </w:rPr>
        <w:tab/>
      </w:r>
      <w:r>
        <w:rPr>
          <w:spacing w:val="-10"/>
          <w:sz w:val="22"/>
        </w:rPr>
        <w:t>в</w:t>
      </w:r>
      <w:r>
        <w:rPr>
          <w:sz w:val="22"/>
        </w:rPr>
        <w:tab/>
      </w:r>
      <w:r>
        <w:rPr>
          <w:spacing w:val="-2"/>
          <w:sz w:val="22"/>
        </w:rPr>
        <w:t>соответствии</w:t>
      </w:r>
      <w:r>
        <w:rPr>
          <w:sz w:val="22"/>
        </w:rPr>
        <w:tab/>
      </w:r>
      <w:r>
        <w:rPr>
          <w:spacing w:val="-10"/>
          <w:sz w:val="22"/>
        </w:rPr>
        <w:t>с</w:t>
      </w:r>
      <w:r>
        <w:rPr>
          <w:sz w:val="22"/>
        </w:rPr>
        <w:tab/>
      </w:r>
      <w:r>
        <w:rPr>
          <w:spacing w:val="-2"/>
          <w:sz w:val="22"/>
        </w:rPr>
        <w:t>заключением</w:t>
      </w:r>
      <w:r>
        <w:rPr>
          <w:sz w:val="22"/>
        </w:rPr>
        <w:tab/>
      </w:r>
      <w:r>
        <w:rPr>
          <w:spacing w:val="-2"/>
          <w:sz w:val="22"/>
        </w:rPr>
        <w:t xml:space="preserve">психолого-медико- </w:t>
      </w:r>
      <w:r>
        <w:rPr>
          <w:sz w:val="22"/>
        </w:rPr>
        <w:t>педагогической комиссии (при наличии) или инвалида (ребенка-инвалида) в соответствии с</w:t>
      </w:r>
      <w:r>
        <w:rPr>
          <w:spacing w:val="40"/>
          <w:sz w:val="22"/>
        </w:rPr>
        <w:t xml:space="preserve"> </w:t>
      </w:r>
      <w:r>
        <w:rPr>
          <w:spacing w:val="-2"/>
          <w:sz w:val="22"/>
        </w:rPr>
        <w:t>индивидуальной</w:t>
      </w:r>
      <w:r>
        <w:rPr>
          <w:spacing w:val="-1"/>
          <w:sz w:val="22"/>
        </w:rPr>
        <w:t xml:space="preserve"> </w:t>
      </w:r>
      <w:r>
        <w:rPr>
          <w:spacing w:val="-2"/>
          <w:sz w:val="22"/>
        </w:rPr>
        <w:t>программой</w:t>
      </w:r>
      <w:r>
        <w:rPr>
          <w:spacing w:val="4"/>
          <w:sz w:val="22"/>
        </w:rPr>
        <w:t xml:space="preserve"> </w:t>
      </w:r>
      <w:r>
        <w:rPr>
          <w:spacing w:val="-2"/>
          <w:sz w:val="22"/>
        </w:rPr>
        <w:t>реабилитации:</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7F8DCE2">
      <w:pPr>
        <w:pStyle w:val="7"/>
        <w:spacing w:before="5"/>
        <w:ind w:left="0" w:firstLine="0"/>
        <w:jc w:val="left"/>
        <w:rPr>
          <w:sz w:val="20"/>
        </w:rPr>
      </w:pPr>
      <w:r>
        <w:rPr>
          <w:sz w:val="20"/>
        </w:rPr>
        <mc:AlternateContent>
          <mc:Choice Requires="wps">
            <w:drawing>
              <wp:anchor distT="0" distB="0" distL="0" distR="0" simplePos="0" relativeHeight="251688960" behindDoc="1" locked="0" layoutInCell="1" allowOverlap="1">
                <wp:simplePos x="0" y="0"/>
                <wp:positionH relativeFrom="page">
                  <wp:posOffset>718185</wp:posOffset>
                </wp:positionH>
                <wp:positionV relativeFrom="paragraph">
                  <wp:posOffset>164465</wp:posOffset>
                </wp:positionV>
                <wp:extent cx="6426835" cy="127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327"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26" o:spid="_x0000_s1026" o:spt="100" style="position:absolute;left:0pt;margin-left:56.55pt;margin-top:12.95pt;height:0.1pt;width:506.05pt;mso-position-horizontal-relative:page;mso-wrap-distance-bottom:0pt;mso-wrap-distance-top:0pt;z-index:-251627520;mso-width-relative:page;mso-height-relative:page;" filled="f" stroked="t" coordsize="6426835,1" o:gfxdata="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CYq3dUAAAAKAQAADwAAAAAA&#10;AAABACAAAAAiAAAAZHJzL2Rvd25yZXYueG1sUEsBAhQAFAAAAAgAh07iQGQnltgWAgAAfAQAAA4A&#10;AAAAAAAAAQAgAAAAJAEAAGRycy9lMm9Eb2MueG1sUEsFBgAAAAAGAAYAWQEAAKwFAAAAAA==&#10;" path="m0,0l6426327,0e">
                <v:fill on="f" focussize="0,0"/>
                <v:stroke weight="0.448031496062992pt" color="#000000" joinstyle="round"/>
                <v:imagedata o:title=""/>
                <o:lock v:ext="edit" aspectratio="f"/>
                <v:textbox inset="0mm,0mm,0mm,0mm"/>
                <w10:wrap type="topAndBottom"/>
              </v:shape>
            </w:pict>
          </mc:Fallback>
        </mc:AlternateContent>
      </w:r>
    </w:p>
    <w:p w14:paraId="4BEF92AC">
      <w:pPr>
        <w:spacing w:before="0"/>
        <w:ind w:left="0" w:right="298" w:firstLine="0"/>
        <w:jc w:val="right"/>
        <w:rPr>
          <w:sz w:val="22"/>
        </w:rPr>
      </w:pPr>
      <w:r>
        <w:rPr>
          <w:spacing w:val="-10"/>
          <w:sz w:val="22"/>
        </w:rPr>
        <w:t>.</w:t>
      </w:r>
    </w:p>
    <w:p w14:paraId="27671A9D">
      <w:pPr>
        <w:spacing w:before="0" w:line="205" w:lineRule="exact"/>
        <w:ind w:left="2834" w:right="0" w:firstLine="0"/>
        <w:jc w:val="left"/>
        <w:rPr>
          <w:sz w:val="18"/>
        </w:rPr>
      </w:pPr>
      <w:r>
        <w:rPr>
          <w:sz w:val="18"/>
        </w:rPr>
        <mc:AlternateContent>
          <mc:Choice Requires="wps">
            <w:drawing>
              <wp:anchor distT="0" distB="0" distL="0" distR="0" simplePos="0" relativeHeight="251664384" behindDoc="0" locked="0" layoutInCell="1" allowOverlap="1">
                <wp:simplePos x="0" y="0"/>
                <wp:positionH relativeFrom="page">
                  <wp:posOffset>727710</wp:posOffset>
                </wp:positionH>
                <wp:positionV relativeFrom="paragraph">
                  <wp:posOffset>1270</wp:posOffset>
                </wp:positionV>
                <wp:extent cx="6426835" cy="1270"/>
                <wp:effectExtent l="0" t="0" r="0" b="0"/>
                <wp:wrapNone/>
                <wp:docPr id="27" name="Graphic 27"/>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27" o:spid="_x0000_s1026" o:spt="100" style="position:absolute;left:0pt;margin-left:57.3pt;margin-top:0.1pt;height:0.1pt;width:506.05pt;mso-position-horizontal-relative:page;z-index:251664384;mso-width-relative:page;mso-height-relative:page;" filled="f" stroked="t" coordsize="6426835,1" o:gfxdata="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4MbXc0QAAAAYBAAAPAAAAAAAAAAEA&#10;IAAAACIAAABkcnMvZG93bnJldi54bWxQSwECFAAUAAAACACHTuJAiF+o0xYCAAB8BAAADgAAAAAA&#10;AAABACAAAAAgAQAAZHJzL2Uyb0RvYy54bWxQSwUGAAAAAAYABgBZAQAAqAUAAAAA&#10;" path="m0,0l6426708,0e">
                <v:fill on="f" focussize="0,0"/>
                <v:stroke weight="0.448031496062992pt" color="#000000" joinstyle="round"/>
                <v:imagedata o:title=""/>
                <o:lock v:ext="edit" aspectratio="f"/>
                <v:textbox inset="0mm,0mm,0mm,0mm"/>
              </v:shape>
            </w:pict>
          </mc:Fallback>
        </mc:AlternateContent>
      </w:r>
      <w:r>
        <w:rPr>
          <w:sz w:val="18"/>
        </w:rPr>
        <w:t>(в</w:t>
      </w:r>
      <w:r>
        <w:rPr>
          <w:spacing w:val="-8"/>
          <w:sz w:val="18"/>
        </w:rPr>
        <w:t xml:space="preserve"> </w:t>
      </w:r>
      <w:r>
        <w:rPr>
          <w:sz w:val="18"/>
        </w:rPr>
        <w:t>случае</w:t>
      </w:r>
      <w:r>
        <w:rPr>
          <w:spacing w:val="-7"/>
          <w:sz w:val="18"/>
        </w:rPr>
        <w:t xml:space="preserve"> </w:t>
      </w:r>
      <w:r>
        <w:rPr>
          <w:sz w:val="18"/>
        </w:rPr>
        <w:t>наличия</w:t>
      </w:r>
      <w:r>
        <w:rPr>
          <w:spacing w:val="-2"/>
          <w:sz w:val="18"/>
        </w:rPr>
        <w:t xml:space="preserve"> </w:t>
      </w:r>
      <w:r>
        <w:rPr>
          <w:sz w:val="18"/>
        </w:rPr>
        <w:t>указывается</w:t>
      </w:r>
      <w:r>
        <w:rPr>
          <w:spacing w:val="-3"/>
          <w:sz w:val="18"/>
        </w:rPr>
        <w:t xml:space="preserve"> </w:t>
      </w:r>
      <w:r>
        <w:rPr>
          <w:sz w:val="18"/>
        </w:rPr>
        <w:t>вид</w:t>
      </w:r>
      <w:r>
        <w:rPr>
          <w:spacing w:val="-7"/>
          <w:sz w:val="18"/>
        </w:rPr>
        <w:t xml:space="preserve"> </w:t>
      </w:r>
      <w:r>
        <w:rPr>
          <w:sz w:val="18"/>
        </w:rPr>
        <w:t>адаптированной</w:t>
      </w:r>
      <w:r>
        <w:rPr>
          <w:spacing w:val="-7"/>
          <w:sz w:val="18"/>
        </w:rPr>
        <w:t xml:space="preserve"> </w:t>
      </w:r>
      <w:r>
        <w:rPr>
          <w:spacing w:val="-2"/>
          <w:sz w:val="18"/>
        </w:rPr>
        <w:t>программы)</w:t>
      </w:r>
    </w:p>
    <w:p w14:paraId="25C21B08">
      <w:pPr>
        <w:spacing w:before="0" w:line="251" w:lineRule="exact"/>
        <w:ind w:left="708" w:right="0" w:firstLine="0"/>
        <w:jc w:val="left"/>
        <w:rPr>
          <w:sz w:val="22"/>
        </w:rPr>
      </w:pPr>
      <w:r>
        <w:rPr>
          <w:sz w:val="22"/>
        </w:rPr>
        <w:t>Согласие</w:t>
      </w:r>
      <w:r>
        <w:rPr>
          <w:spacing w:val="-16"/>
          <w:sz w:val="22"/>
        </w:rPr>
        <w:t xml:space="preserve"> </w:t>
      </w:r>
      <w:r>
        <w:rPr>
          <w:sz w:val="22"/>
        </w:rPr>
        <w:t>родителя(ей)</w:t>
      </w:r>
      <w:r>
        <w:rPr>
          <w:spacing w:val="-13"/>
          <w:sz w:val="22"/>
        </w:rPr>
        <w:t xml:space="preserve"> </w:t>
      </w:r>
      <w:r>
        <w:rPr>
          <w:sz w:val="22"/>
        </w:rPr>
        <w:t>(законного(ых)</w:t>
      </w:r>
      <w:r>
        <w:rPr>
          <w:spacing w:val="-10"/>
          <w:sz w:val="22"/>
        </w:rPr>
        <w:t xml:space="preserve"> </w:t>
      </w:r>
      <w:r>
        <w:rPr>
          <w:sz w:val="22"/>
        </w:rPr>
        <w:t>представителя(ей)</w:t>
      </w:r>
      <w:r>
        <w:rPr>
          <w:spacing w:val="-13"/>
          <w:sz w:val="22"/>
        </w:rPr>
        <w:t xml:space="preserve"> </w:t>
      </w:r>
      <w:r>
        <w:rPr>
          <w:sz w:val="22"/>
        </w:rPr>
        <w:t>ребенка</w:t>
      </w:r>
      <w:r>
        <w:rPr>
          <w:spacing w:val="-12"/>
          <w:sz w:val="22"/>
        </w:rPr>
        <w:t xml:space="preserve"> </w:t>
      </w:r>
      <w:r>
        <w:rPr>
          <w:sz w:val="22"/>
        </w:rPr>
        <w:t>на</w:t>
      </w:r>
      <w:r>
        <w:rPr>
          <w:spacing w:val="-13"/>
          <w:sz w:val="22"/>
        </w:rPr>
        <w:t xml:space="preserve"> </w:t>
      </w:r>
      <w:r>
        <w:rPr>
          <w:sz w:val="22"/>
        </w:rPr>
        <w:t>обучение</w:t>
      </w:r>
      <w:r>
        <w:rPr>
          <w:spacing w:val="-9"/>
          <w:sz w:val="22"/>
        </w:rPr>
        <w:t xml:space="preserve"> </w:t>
      </w:r>
      <w:r>
        <w:rPr>
          <w:sz w:val="22"/>
        </w:rPr>
        <w:t>ребенка</w:t>
      </w:r>
      <w:r>
        <w:rPr>
          <w:spacing w:val="-13"/>
          <w:sz w:val="22"/>
        </w:rPr>
        <w:t xml:space="preserve"> </w:t>
      </w:r>
      <w:r>
        <w:rPr>
          <w:sz w:val="22"/>
        </w:rPr>
        <w:t>по</w:t>
      </w:r>
      <w:r>
        <w:rPr>
          <w:spacing w:val="-13"/>
          <w:sz w:val="22"/>
        </w:rPr>
        <w:t xml:space="preserve"> </w:t>
      </w:r>
      <w:r>
        <w:rPr>
          <w:spacing w:val="-2"/>
          <w:sz w:val="22"/>
        </w:rPr>
        <w:t>адаптированной</w:t>
      </w:r>
    </w:p>
    <w:p w14:paraId="78E797A8">
      <w:pPr>
        <w:tabs>
          <w:tab w:val="left" w:pos="10933"/>
        </w:tabs>
        <w:spacing w:before="0" w:line="249" w:lineRule="exact"/>
        <w:ind w:left="708" w:right="0" w:firstLine="0"/>
        <w:jc w:val="left"/>
        <w:rPr>
          <w:sz w:val="22"/>
        </w:rPr>
      </w:pPr>
      <w:r>
        <w:rPr>
          <w:spacing w:val="-2"/>
          <w:sz w:val="22"/>
        </w:rPr>
        <w:t>образовательной</w:t>
      </w:r>
      <w:r>
        <w:rPr>
          <w:spacing w:val="10"/>
          <w:sz w:val="22"/>
        </w:rPr>
        <w:t xml:space="preserve"> </w:t>
      </w:r>
      <w:r>
        <w:rPr>
          <w:spacing w:val="-2"/>
          <w:sz w:val="22"/>
        </w:rPr>
        <w:t>программе</w:t>
      </w:r>
      <w:r>
        <w:rPr>
          <w:sz w:val="22"/>
          <w:u w:val="single"/>
        </w:rPr>
        <w:tab/>
      </w:r>
    </w:p>
    <w:p w14:paraId="2617C522">
      <w:pPr>
        <w:tabs>
          <w:tab w:val="left" w:pos="10775"/>
        </w:tabs>
        <w:spacing w:before="0" w:line="251" w:lineRule="exact"/>
        <w:ind w:left="763" w:right="0" w:firstLine="0"/>
        <w:jc w:val="left"/>
        <w:rPr>
          <w:sz w:val="22"/>
        </w:rPr>
      </w:pPr>
      <w:r>
        <w:rPr>
          <w:sz w:val="22"/>
          <w:u w:val="single"/>
        </w:rPr>
        <w:tab/>
      </w:r>
      <w:r>
        <w:rPr>
          <w:spacing w:val="-10"/>
          <w:sz w:val="22"/>
        </w:rPr>
        <w:t>.</w:t>
      </w:r>
    </w:p>
    <w:p w14:paraId="79BCD41C">
      <w:pPr>
        <w:spacing w:before="2" w:line="206" w:lineRule="exact"/>
        <w:ind w:left="1416" w:right="0" w:firstLine="0"/>
        <w:jc w:val="left"/>
        <w:rPr>
          <w:sz w:val="18"/>
        </w:rPr>
      </w:pPr>
      <w:r>
        <w:rPr>
          <w:sz w:val="18"/>
        </w:rPr>
        <w:t>(в</w:t>
      </w:r>
      <w:r>
        <w:rPr>
          <w:spacing w:val="-13"/>
          <w:sz w:val="18"/>
        </w:rPr>
        <w:t xml:space="preserve"> </w:t>
      </w:r>
      <w:r>
        <w:rPr>
          <w:sz w:val="18"/>
        </w:rPr>
        <w:t>случае</w:t>
      </w:r>
      <w:r>
        <w:rPr>
          <w:spacing w:val="-8"/>
          <w:sz w:val="18"/>
        </w:rPr>
        <w:t xml:space="preserve"> </w:t>
      </w:r>
      <w:r>
        <w:rPr>
          <w:sz w:val="18"/>
        </w:rPr>
        <w:t>необходимости</w:t>
      </w:r>
      <w:r>
        <w:rPr>
          <w:spacing w:val="-5"/>
          <w:sz w:val="18"/>
        </w:rPr>
        <w:t xml:space="preserve"> </w:t>
      </w:r>
      <w:r>
        <w:rPr>
          <w:sz w:val="18"/>
        </w:rPr>
        <w:t>обучения</w:t>
      </w:r>
      <w:r>
        <w:rPr>
          <w:spacing w:val="-3"/>
          <w:sz w:val="18"/>
        </w:rPr>
        <w:t xml:space="preserve"> </w:t>
      </w:r>
      <w:r>
        <w:rPr>
          <w:sz w:val="18"/>
        </w:rPr>
        <w:t>ребенка</w:t>
      </w:r>
      <w:r>
        <w:rPr>
          <w:spacing w:val="-6"/>
          <w:sz w:val="18"/>
        </w:rPr>
        <w:t xml:space="preserve"> </w:t>
      </w:r>
      <w:r>
        <w:rPr>
          <w:sz w:val="18"/>
        </w:rPr>
        <w:t>по</w:t>
      </w:r>
      <w:r>
        <w:rPr>
          <w:spacing w:val="-4"/>
          <w:sz w:val="18"/>
        </w:rPr>
        <w:t xml:space="preserve"> </w:t>
      </w:r>
      <w:r>
        <w:rPr>
          <w:sz w:val="18"/>
        </w:rPr>
        <w:t>адаптированной</w:t>
      </w:r>
      <w:r>
        <w:rPr>
          <w:spacing w:val="-10"/>
          <w:sz w:val="18"/>
        </w:rPr>
        <w:t xml:space="preserve"> </w:t>
      </w:r>
      <w:r>
        <w:rPr>
          <w:sz w:val="18"/>
        </w:rPr>
        <w:t>образовательной</w:t>
      </w:r>
      <w:r>
        <w:rPr>
          <w:spacing w:val="-4"/>
          <w:sz w:val="18"/>
        </w:rPr>
        <w:t xml:space="preserve"> </w:t>
      </w:r>
      <w:r>
        <w:rPr>
          <w:spacing w:val="-2"/>
          <w:sz w:val="18"/>
        </w:rPr>
        <w:t>программе)</w:t>
      </w:r>
    </w:p>
    <w:p w14:paraId="272A2053">
      <w:pPr>
        <w:tabs>
          <w:tab w:val="left" w:pos="9974"/>
        </w:tabs>
        <w:spacing w:before="0" w:line="252" w:lineRule="auto"/>
        <w:ind w:left="708" w:right="288" w:firstLine="0"/>
        <w:jc w:val="both"/>
        <w:rPr>
          <w:sz w:val="22"/>
        </w:rPr>
      </w:pPr>
      <w:r>
        <w:rPr>
          <w:sz w:val="22"/>
        </w:rPr>
        <w:t xml:space="preserve">Язык образования (в случае получения образования на родном языке из числа языков народов Российской Федерации или на иностранном языке </w:t>
      </w:r>
      <w:r>
        <w:rPr>
          <w:sz w:val="22"/>
          <w:u w:val="single"/>
        </w:rPr>
        <w:tab/>
      </w:r>
      <w:r>
        <w:rPr>
          <w:spacing w:val="-12"/>
          <w:sz w:val="22"/>
        </w:rPr>
        <w:t>.</w:t>
      </w:r>
    </w:p>
    <w:p w14:paraId="633AB5CA">
      <w:pPr>
        <w:tabs>
          <w:tab w:val="left" w:pos="9962"/>
        </w:tabs>
        <w:spacing w:before="162" w:line="254" w:lineRule="auto"/>
        <w:ind w:left="708" w:right="281" w:firstLine="0"/>
        <w:jc w:val="both"/>
        <w:rPr>
          <w:sz w:val="22"/>
        </w:rPr>
      </w:pPr>
      <w:r>
        <w:rPr>
          <w:sz w:val="22"/>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r>
        <w:rPr>
          <w:sz w:val="22"/>
          <w:u w:val="single"/>
        </w:rPr>
        <w:tab/>
      </w:r>
      <w:r>
        <w:rPr>
          <w:spacing w:val="-10"/>
          <w:sz w:val="22"/>
        </w:rPr>
        <w:t>.</w:t>
      </w:r>
    </w:p>
    <w:p w14:paraId="035B63E7">
      <w:pPr>
        <w:spacing w:before="158" w:line="252" w:lineRule="auto"/>
        <w:ind w:left="708" w:right="0" w:firstLine="0"/>
        <w:jc w:val="left"/>
        <w:rPr>
          <w:sz w:val="22"/>
        </w:rPr>
      </w:pPr>
      <w:r>
        <w:rPr>
          <w:sz w:val="22"/>
        </w:rPr>
        <w:t>Государственный</w:t>
      </w:r>
      <w:r>
        <w:rPr>
          <w:spacing w:val="-3"/>
          <w:sz w:val="22"/>
        </w:rPr>
        <w:t xml:space="preserve"> </w:t>
      </w:r>
      <w:r>
        <w:rPr>
          <w:sz w:val="22"/>
        </w:rPr>
        <w:t>язык</w:t>
      </w:r>
      <w:r>
        <w:rPr>
          <w:spacing w:val="-3"/>
          <w:sz w:val="22"/>
        </w:rPr>
        <w:t xml:space="preserve"> </w:t>
      </w:r>
      <w:r>
        <w:rPr>
          <w:sz w:val="22"/>
        </w:rPr>
        <w:t>республики</w:t>
      </w:r>
      <w:r>
        <w:rPr>
          <w:spacing w:val="-3"/>
          <w:sz w:val="22"/>
        </w:rPr>
        <w:t xml:space="preserve"> </w:t>
      </w:r>
      <w:r>
        <w:rPr>
          <w:sz w:val="22"/>
        </w:rPr>
        <w:t>Российской</w:t>
      </w:r>
      <w:r>
        <w:rPr>
          <w:spacing w:val="-6"/>
          <w:sz w:val="22"/>
        </w:rPr>
        <w:t xml:space="preserve"> </w:t>
      </w:r>
      <w:r>
        <w:rPr>
          <w:sz w:val="22"/>
        </w:rPr>
        <w:t>Федерации</w:t>
      </w:r>
      <w:r>
        <w:rPr>
          <w:spacing w:val="-6"/>
          <w:sz w:val="22"/>
        </w:rPr>
        <w:t xml:space="preserve"> </w:t>
      </w:r>
      <w:r>
        <w:rPr>
          <w:sz w:val="22"/>
        </w:rPr>
        <w:t>(в</w:t>
      </w:r>
      <w:r>
        <w:rPr>
          <w:spacing w:val="-4"/>
          <w:sz w:val="22"/>
        </w:rPr>
        <w:t xml:space="preserve"> </w:t>
      </w:r>
      <w:r>
        <w:rPr>
          <w:sz w:val="22"/>
        </w:rPr>
        <w:t>случае</w:t>
      </w:r>
      <w:r>
        <w:rPr>
          <w:spacing w:val="-3"/>
          <w:sz w:val="22"/>
        </w:rPr>
        <w:t xml:space="preserve"> </w:t>
      </w:r>
      <w:r>
        <w:rPr>
          <w:sz w:val="22"/>
        </w:rPr>
        <w:t>предоставления</w:t>
      </w:r>
      <w:r>
        <w:rPr>
          <w:spacing w:val="-5"/>
          <w:sz w:val="22"/>
        </w:rPr>
        <w:t xml:space="preserve"> </w:t>
      </w:r>
      <w:r>
        <w:rPr>
          <w:sz w:val="22"/>
        </w:rPr>
        <w:t>общеобразовательной организацией возможности</w:t>
      </w:r>
      <w:r>
        <w:rPr>
          <w:spacing w:val="40"/>
          <w:sz w:val="22"/>
        </w:rPr>
        <w:t xml:space="preserve"> </w:t>
      </w:r>
      <w:r>
        <w:rPr>
          <w:sz w:val="22"/>
        </w:rPr>
        <w:t>изучения</w:t>
      </w:r>
      <w:r>
        <w:rPr>
          <w:spacing w:val="40"/>
          <w:sz w:val="22"/>
        </w:rPr>
        <w:t xml:space="preserve"> </w:t>
      </w:r>
      <w:r>
        <w:rPr>
          <w:sz w:val="22"/>
        </w:rPr>
        <w:t>государственного</w:t>
      </w:r>
      <w:r>
        <w:rPr>
          <w:spacing w:val="40"/>
          <w:sz w:val="22"/>
        </w:rPr>
        <w:t xml:space="preserve"> </w:t>
      </w:r>
      <w:r>
        <w:rPr>
          <w:sz w:val="22"/>
        </w:rPr>
        <w:t>языка</w:t>
      </w:r>
      <w:r>
        <w:rPr>
          <w:spacing w:val="40"/>
          <w:sz w:val="22"/>
        </w:rPr>
        <w:t xml:space="preserve"> </w:t>
      </w:r>
      <w:r>
        <w:rPr>
          <w:sz w:val="22"/>
        </w:rPr>
        <w:t>республики</w:t>
      </w:r>
      <w:r>
        <w:rPr>
          <w:spacing w:val="40"/>
          <w:sz w:val="22"/>
        </w:rPr>
        <w:t xml:space="preserve"> </w:t>
      </w:r>
      <w:r>
        <w:rPr>
          <w:sz w:val="22"/>
        </w:rPr>
        <w:t>Российской</w:t>
      </w:r>
      <w:r>
        <w:rPr>
          <w:spacing w:val="40"/>
          <w:sz w:val="22"/>
        </w:rPr>
        <w:t xml:space="preserve"> </w:t>
      </w:r>
      <w:r>
        <w:rPr>
          <w:sz w:val="22"/>
        </w:rPr>
        <w:t>Федерации)</w:t>
      </w:r>
    </w:p>
    <w:p w14:paraId="3983D413">
      <w:pPr>
        <w:tabs>
          <w:tab w:val="left" w:pos="9952"/>
        </w:tabs>
        <w:spacing w:before="7"/>
        <w:ind w:left="708" w:right="0" w:firstLine="0"/>
        <w:jc w:val="left"/>
        <w:rPr>
          <w:sz w:val="22"/>
        </w:rPr>
      </w:pPr>
      <w:r>
        <w:rPr>
          <w:sz w:val="22"/>
          <w:u w:val="single"/>
        </w:rPr>
        <w:tab/>
      </w:r>
      <w:r>
        <w:rPr>
          <w:spacing w:val="-10"/>
          <w:sz w:val="22"/>
        </w:rPr>
        <w:t>.</w:t>
      </w:r>
    </w:p>
    <w:p w14:paraId="2C65D5F1">
      <w:pPr>
        <w:pStyle w:val="7"/>
        <w:spacing w:before="215"/>
        <w:ind w:left="0" w:firstLine="0"/>
        <w:jc w:val="left"/>
        <w:rPr>
          <w:sz w:val="20"/>
        </w:rPr>
      </w:pPr>
      <w:r>
        <w:rPr>
          <w:sz w:val="20"/>
        </w:rPr>
        <mc:AlternateContent>
          <mc:Choice Requires="wps">
            <w:drawing>
              <wp:anchor distT="0" distB="0" distL="0" distR="0" simplePos="0" relativeHeight="251688960" behindDoc="1" locked="0" layoutInCell="1" allowOverlap="1">
                <wp:simplePos x="0" y="0"/>
                <wp:positionH relativeFrom="page">
                  <wp:posOffset>1172210</wp:posOffset>
                </wp:positionH>
                <wp:positionV relativeFrom="paragraph">
                  <wp:posOffset>297815</wp:posOffset>
                </wp:positionV>
                <wp:extent cx="1816100" cy="1270"/>
                <wp:effectExtent l="0" t="0" r="0" b="0"/>
                <wp:wrapTopAndBottom/>
                <wp:docPr id="28" name="Graphic 28"/>
                <wp:cNvGraphicFramePr/>
                <a:graphic xmlns:a="http://schemas.openxmlformats.org/drawingml/2006/main">
                  <a:graphicData uri="http://schemas.microsoft.com/office/word/2010/wordprocessingShape">
                    <wps:wsp>
                      <wps:cNvSpPr/>
                      <wps:spPr>
                        <a:xfrm>
                          <a:off x="0" y="0"/>
                          <a:ext cx="1816100" cy="1270"/>
                        </a:xfrm>
                        <a:custGeom>
                          <a:avLst/>
                          <a:gdLst/>
                          <a:ahLst/>
                          <a:cxnLst/>
                          <a:rect l="l" t="t" r="r" b="b"/>
                          <a:pathLst>
                            <a:path w="1816100">
                              <a:moveTo>
                                <a:pt x="0" y="0"/>
                              </a:moveTo>
                              <a:lnTo>
                                <a:pt x="1815719"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28" o:spid="_x0000_s1026" o:spt="100" style="position:absolute;left:0pt;margin-left:92.3pt;margin-top:23.45pt;height:0.1pt;width:143pt;mso-position-horizontal-relative:page;mso-wrap-distance-bottom:0pt;mso-wrap-distance-top:0pt;z-index:-251627520;mso-width-relative:page;mso-height-relative:page;" filled="f" stroked="t" coordsize="1816100,1" o:gfxdata="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kFam2AAAAAkBAAAPAAAA&#10;AAAAAAEAIAAAACIAAABkcnMvZG93bnJldi54bWxQSwECFAAUAAAACACHTuJAPBnkKhUCAAB8BAAA&#10;DgAAAAAAAAABACAAAAAnAQAAZHJzL2Uyb0RvYy54bWxQSwUGAAAAAAYABgBZAQAArgUAAAAA&#10;" path="m0,0l1815719,0e">
                <v:fill on="f" focussize="0,0"/>
                <v:stroke weight="0.52598425196850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89984" behindDoc="1" locked="0" layoutInCell="1" allowOverlap="1">
                <wp:simplePos x="0" y="0"/>
                <wp:positionH relativeFrom="page">
                  <wp:posOffset>4267200</wp:posOffset>
                </wp:positionH>
                <wp:positionV relativeFrom="paragraph">
                  <wp:posOffset>297815</wp:posOffset>
                </wp:positionV>
                <wp:extent cx="2311400" cy="1270"/>
                <wp:effectExtent l="0" t="0" r="0" b="0"/>
                <wp:wrapTopAndBottom/>
                <wp:docPr id="29" name="Graphic 29"/>
                <wp:cNvGraphicFramePr/>
                <a:graphic xmlns:a="http://schemas.openxmlformats.org/drawingml/2006/main">
                  <a:graphicData uri="http://schemas.microsoft.com/office/word/2010/wordprocessingShape">
                    <wps:wsp>
                      <wps:cNvSpPr/>
                      <wps:spPr>
                        <a:xfrm>
                          <a:off x="0" y="0"/>
                          <a:ext cx="2311400" cy="1270"/>
                        </a:xfrm>
                        <a:custGeom>
                          <a:avLst/>
                          <a:gdLst/>
                          <a:ahLst/>
                          <a:cxnLst/>
                          <a:rect l="l" t="t" r="r" b="b"/>
                          <a:pathLst>
                            <a:path w="2311400">
                              <a:moveTo>
                                <a:pt x="0" y="0"/>
                              </a:moveTo>
                              <a:lnTo>
                                <a:pt x="2310891"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29" o:spid="_x0000_s1026" o:spt="100" style="position:absolute;left:0pt;margin-left:336pt;margin-top:23.45pt;height:0.1pt;width:182pt;mso-position-horizontal-relative:page;mso-wrap-distance-bottom:0pt;mso-wrap-distance-top:0pt;z-index:-251626496;mso-width-relative:page;mso-height-relative:page;" filled="f" stroked="t" coordsize="2311400,1" o:gfxdata="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c9NQtgAAAAKAQAADwAA&#10;AAAAAAABACAAAAAiAAAAZHJzL2Rvd25yZXYueG1sUEsBAhQAFAAAAAgAh07iQImmEFgWAgAAfAQA&#10;AA4AAAAAAAAAAQAgAAAAJwEAAGRycy9lMm9Eb2MueG1sUEsFBgAAAAAGAAYAWQEAAK8FAAAAAA==&#10;" path="m0,0l2310891,0e">
                <v:fill on="f" focussize="0,0"/>
                <v:stroke weight="0.525984251968504pt" color="#000000" joinstyle="round"/>
                <v:imagedata o:title=""/>
                <o:lock v:ext="edit" aspectratio="f"/>
                <v:textbox inset="0mm,0mm,0mm,0mm"/>
                <w10:wrap type="topAndBottom"/>
              </v:shape>
            </w:pict>
          </mc:Fallback>
        </mc:AlternateContent>
      </w:r>
    </w:p>
    <w:p w14:paraId="36322B68">
      <w:pPr>
        <w:tabs>
          <w:tab w:val="left" w:pos="5252"/>
        </w:tabs>
        <w:spacing w:before="14"/>
        <w:ind w:left="0" w:right="324" w:firstLine="0"/>
        <w:jc w:val="center"/>
        <w:rPr>
          <w:sz w:val="16"/>
        </w:rPr>
      </w:pPr>
      <w:r>
        <w:rPr>
          <w:spacing w:val="-2"/>
          <w:sz w:val="16"/>
        </w:rPr>
        <w:t>(Подпись,расшифровка-</w:t>
      </w:r>
      <w:r>
        <w:rPr>
          <w:spacing w:val="-3"/>
          <w:sz w:val="16"/>
        </w:rPr>
        <w:t xml:space="preserve"> </w:t>
      </w:r>
      <w:r>
        <w:rPr>
          <w:spacing w:val="-4"/>
          <w:sz w:val="16"/>
        </w:rPr>
        <w:t>ФИО)</w:t>
      </w:r>
      <w:r>
        <w:rPr>
          <w:sz w:val="16"/>
        </w:rPr>
        <w:tab/>
      </w:r>
      <w:r>
        <w:rPr>
          <w:spacing w:val="-2"/>
          <w:sz w:val="16"/>
        </w:rPr>
        <w:t>(Подпись,расшифровка-</w:t>
      </w:r>
      <w:r>
        <w:rPr>
          <w:spacing w:val="1"/>
          <w:sz w:val="16"/>
        </w:rPr>
        <w:t xml:space="preserve"> </w:t>
      </w:r>
      <w:r>
        <w:rPr>
          <w:spacing w:val="-4"/>
          <w:sz w:val="16"/>
        </w:rPr>
        <w:t>ФИО)</w:t>
      </w:r>
    </w:p>
    <w:p w14:paraId="79960244">
      <w:pPr>
        <w:tabs>
          <w:tab w:val="left" w:pos="9981"/>
        </w:tabs>
        <w:spacing w:before="10" w:line="256" w:lineRule="auto"/>
        <w:ind w:left="708" w:right="280" w:firstLine="0"/>
        <w:jc w:val="both"/>
        <w:rPr>
          <w:sz w:val="22"/>
        </w:rPr>
      </w:pPr>
      <w:r>
        <w:rPr>
          <w:sz w:val="22"/>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w:t>
      </w:r>
      <w:r>
        <w:rPr>
          <w:sz w:val="22"/>
          <w:u w:val="single"/>
        </w:rPr>
        <w:tab/>
      </w:r>
      <w:r>
        <w:rPr>
          <w:spacing w:val="-10"/>
          <w:sz w:val="22"/>
        </w:rPr>
        <w:t>.</w:t>
      </w:r>
    </w:p>
    <w:p w14:paraId="66EE3EFD">
      <w:pPr>
        <w:pStyle w:val="7"/>
        <w:spacing w:before="36"/>
        <w:ind w:left="0" w:firstLine="0"/>
        <w:jc w:val="left"/>
        <w:rPr>
          <w:sz w:val="20"/>
        </w:rPr>
      </w:pPr>
      <w:r>
        <w:rPr>
          <w:sz w:val="20"/>
        </w:rPr>
        <mc:AlternateContent>
          <mc:Choice Requires="wps">
            <w:drawing>
              <wp:anchor distT="0" distB="0" distL="0" distR="0" simplePos="0" relativeHeight="251689984" behindDoc="1" locked="0" layoutInCell="1" allowOverlap="1">
                <wp:simplePos x="0" y="0"/>
                <wp:positionH relativeFrom="page">
                  <wp:posOffset>1172210</wp:posOffset>
                </wp:positionH>
                <wp:positionV relativeFrom="paragraph">
                  <wp:posOffset>184150</wp:posOffset>
                </wp:positionV>
                <wp:extent cx="1816100" cy="1270"/>
                <wp:effectExtent l="0" t="0" r="0" b="0"/>
                <wp:wrapTopAndBottom/>
                <wp:docPr id="30" name="Graphic 30"/>
                <wp:cNvGraphicFramePr/>
                <a:graphic xmlns:a="http://schemas.openxmlformats.org/drawingml/2006/main">
                  <a:graphicData uri="http://schemas.microsoft.com/office/word/2010/wordprocessingShape">
                    <wps:wsp>
                      <wps:cNvSpPr/>
                      <wps:spPr>
                        <a:xfrm>
                          <a:off x="0" y="0"/>
                          <a:ext cx="1816100" cy="1270"/>
                        </a:xfrm>
                        <a:custGeom>
                          <a:avLst/>
                          <a:gdLst/>
                          <a:ahLst/>
                          <a:cxnLst/>
                          <a:rect l="l" t="t" r="r" b="b"/>
                          <a:pathLst>
                            <a:path w="1816100">
                              <a:moveTo>
                                <a:pt x="0" y="0"/>
                              </a:moveTo>
                              <a:lnTo>
                                <a:pt x="1815719"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30" o:spid="_x0000_s1026" o:spt="100" style="position:absolute;left:0pt;margin-left:92.3pt;margin-top:14.5pt;height:0.1pt;width:143pt;mso-position-horizontal-relative:page;mso-wrap-distance-bottom:0pt;mso-wrap-distance-top:0pt;z-index:-251626496;mso-width-relative:page;mso-height-relative:page;" filled="f" stroked="t" coordsize="1816100,1" o:gfxdata="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L5UXzXAAAACQEAAA8AAAAA&#10;AAAAAQAgAAAAIgAAAGRycy9kb3ducmV2LnhtbFBLAQIUABQAAAAIAIdO4kBsSEUjFQIAAHwEAAAO&#10;AAAAAAAAAAEAIAAAACYBAABkcnMvZTJvRG9jLnhtbFBLBQYAAAAABgAGAFkBAACtBQAAAAA=&#10;" path="m0,0l1815719,0e">
                <v:fill on="f" focussize="0,0"/>
                <v:stroke weight="0.52598425196850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91008" behindDoc="1" locked="0" layoutInCell="1" allowOverlap="1">
                <wp:simplePos x="0" y="0"/>
                <wp:positionH relativeFrom="page">
                  <wp:posOffset>4349750</wp:posOffset>
                </wp:positionH>
                <wp:positionV relativeFrom="paragraph">
                  <wp:posOffset>184150</wp:posOffset>
                </wp:positionV>
                <wp:extent cx="2643505" cy="1270"/>
                <wp:effectExtent l="0" t="0" r="0" b="0"/>
                <wp:wrapTopAndBottom/>
                <wp:docPr id="31" name="Graphic 31"/>
                <wp:cNvGraphicFramePr/>
                <a:graphic xmlns:a="http://schemas.openxmlformats.org/drawingml/2006/main">
                  <a:graphicData uri="http://schemas.microsoft.com/office/word/2010/wordprocessingShape">
                    <wps:wsp>
                      <wps:cNvSpPr/>
                      <wps:spPr>
                        <a:xfrm>
                          <a:off x="0" y="0"/>
                          <a:ext cx="2643505" cy="1270"/>
                        </a:xfrm>
                        <a:custGeom>
                          <a:avLst/>
                          <a:gdLst/>
                          <a:ahLst/>
                          <a:cxnLst/>
                          <a:rect l="l" t="t" r="r" b="b"/>
                          <a:pathLst>
                            <a:path w="2643505">
                              <a:moveTo>
                                <a:pt x="0" y="0"/>
                              </a:moveTo>
                              <a:lnTo>
                                <a:pt x="2643251"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31" o:spid="_x0000_s1026" o:spt="100" style="position:absolute;left:0pt;margin-left:342.5pt;margin-top:14.5pt;height:0.1pt;width:208.15pt;mso-position-horizontal-relative:page;mso-wrap-distance-bottom:0pt;mso-wrap-distance-top:0pt;z-index:-251625472;mso-width-relative:page;mso-height-relative:page;" filled="f" stroked="t" coordsize="2643505,1" o:gfxdata="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pnsq/aAAAACgEAAA8A&#10;AAAAAAAAAQAgAAAAIgAAAGRycy9kb3ducmV2LnhtbFBLAQIUABQAAAAIAIdO4kBacJ4WFQIAAHwE&#10;AAAOAAAAAAAAAAEAIAAAACkBAABkcnMvZTJvRG9jLnhtbFBLBQYAAAAABgAGAFkBAACwBQAAAAA=&#10;" path="m0,0l2643251,0e">
                <v:fill on="f" focussize="0,0"/>
                <v:stroke weight="0.525984251968504pt" color="#000000" joinstyle="round"/>
                <v:imagedata o:title=""/>
                <o:lock v:ext="edit" aspectratio="f"/>
                <v:textbox inset="0mm,0mm,0mm,0mm"/>
                <w10:wrap type="topAndBottom"/>
              </v:shape>
            </w:pict>
          </mc:Fallback>
        </mc:AlternateContent>
      </w:r>
    </w:p>
    <w:p w14:paraId="679CD84C">
      <w:pPr>
        <w:tabs>
          <w:tab w:val="left" w:pos="7306"/>
        </w:tabs>
        <w:spacing w:before="14"/>
        <w:ind w:left="1771" w:right="0" w:firstLine="0"/>
        <w:jc w:val="left"/>
        <w:rPr>
          <w:sz w:val="16"/>
        </w:rPr>
      </w:pPr>
      <w:r>
        <w:rPr>
          <w:spacing w:val="-2"/>
          <w:sz w:val="16"/>
        </w:rPr>
        <w:t>(Подпись,расшифровка-</w:t>
      </w:r>
      <w:r>
        <w:rPr>
          <w:spacing w:val="-3"/>
          <w:sz w:val="16"/>
        </w:rPr>
        <w:t xml:space="preserve"> </w:t>
      </w:r>
      <w:r>
        <w:rPr>
          <w:spacing w:val="-4"/>
          <w:sz w:val="16"/>
        </w:rPr>
        <w:t>ФИО)</w:t>
      </w:r>
      <w:r>
        <w:rPr>
          <w:sz w:val="16"/>
        </w:rPr>
        <w:tab/>
      </w:r>
      <w:r>
        <w:rPr>
          <w:spacing w:val="-2"/>
          <w:sz w:val="16"/>
        </w:rPr>
        <w:t>(Подпись,расшифровка-</w:t>
      </w:r>
      <w:r>
        <w:rPr>
          <w:spacing w:val="-1"/>
          <w:sz w:val="16"/>
        </w:rPr>
        <w:t xml:space="preserve"> </w:t>
      </w:r>
      <w:r>
        <w:rPr>
          <w:spacing w:val="-4"/>
          <w:sz w:val="16"/>
        </w:rPr>
        <w:t>ФИО)</w:t>
      </w:r>
    </w:p>
    <w:p w14:paraId="75D2BA95">
      <w:pPr>
        <w:pStyle w:val="7"/>
        <w:ind w:left="0" w:firstLine="0"/>
        <w:jc w:val="left"/>
        <w:rPr>
          <w:sz w:val="16"/>
        </w:rPr>
      </w:pPr>
    </w:p>
    <w:p w14:paraId="5EF7E0F9">
      <w:pPr>
        <w:pStyle w:val="7"/>
        <w:spacing w:before="173"/>
        <w:ind w:left="0" w:firstLine="0"/>
        <w:jc w:val="left"/>
        <w:rPr>
          <w:sz w:val="16"/>
        </w:rPr>
      </w:pPr>
    </w:p>
    <w:p w14:paraId="67A4466B">
      <w:pPr>
        <w:spacing w:before="0"/>
        <w:ind w:left="708" w:right="325" w:firstLine="708"/>
        <w:jc w:val="left"/>
        <w:rPr>
          <w:sz w:val="22"/>
        </w:rPr>
      </w:pPr>
      <w:r>
        <w:rPr>
          <w:sz w:val="22"/>
        </w:rPr>
        <w:t>Результат</w:t>
      </w:r>
      <w:r>
        <w:rPr>
          <w:spacing w:val="-8"/>
          <w:sz w:val="22"/>
        </w:rPr>
        <w:t xml:space="preserve"> </w:t>
      </w:r>
      <w:r>
        <w:rPr>
          <w:sz w:val="22"/>
        </w:rPr>
        <w:t>муниципальной</w:t>
      </w:r>
      <w:r>
        <w:rPr>
          <w:spacing w:val="-8"/>
          <w:sz w:val="22"/>
        </w:rPr>
        <w:t xml:space="preserve"> </w:t>
      </w:r>
      <w:r>
        <w:rPr>
          <w:sz w:val="22"/>
        </w:rPr>
        <w:t>услуги</w:t>
      </w:r>
      <w:r>
        <w:rPr>
          <w:spacing w:val="-8"/>
          <w:sz w:val="22"/>
        </w:rPr>
        <w:t xml:space="preserve"> </w:t>
      </w:r>
      <w:r>
        <w:rPr>
          <w:sz w:val="22"/>
        </w:rPr>
        <w:t>прошу</w:t>
      </w:r>
      <w:r>
        <w:rPr>
          <w:spacing w:val="-10"/>
          <w:sz w:val="22"/>
        </w:rPr>
        <w:t xml:space="preserve"> </w:t>
      </w:r>
      <w:r>
        <w:rPr>
          <w:sz w:val="22"/>
        </w:rPr>
        <w:t>предоставить</w:t>
      </w:r>
      <w:r>
        <w:rPr>
          <w:spacing w:val="-8"/>
          <w:sz w:val="22"/>
        </w:rPr>
        <w:t xml:space="preserve"> </w:t>
      </w:r>
      <w:r>
        <w:rPr>
          <w:sz w:val="22"/>
        </w:rPr>
        <w:t>(напротив</w:t>
      </w:r>
      <w:r>
        <w:rPr>
          <w:spacing w:val="-8"/>
          <w:sz w:val="22"/>
        </w:rPr>
        <w:t xml:space="preserve"> </w:t>
      </w:r>
      <w:r>
        <w:rPr>
          <w:sz w:val="22"/>
        </w:rPr>
        <w:t>необходимого</w:t>
      </w:r>
      <w:r>
        <w:rPr>
          <w:spacing w:val="-8"/>
          <w:sz w:val="22"/>
        </w:rPr>
        <w:t xml:space="preserve"> </w:t>
      </w:r>
      <w:r>
        <w:rPr>
          <w:sz w:val="22"/>
        </w:rPr>
        <w:t>пункта</w:t>
      </w:r>
      <w:r>
        <w:rPr>
          <w:spacing w:val="-8"/>
          <w:sz w:val="22"/>
        </w:rPr>
        <w:t xml:space="preserve"> </w:t>
      </w:r>
      <w:r>
        <w:rPr>
          <w:sz w:val="22"/>
        </w:rPr>
        <w:t>поставить значок V):</w:t>
      </w:r>
    </w:p>
    <w:p w14:paraId="4FEAB0FA">
      <w:pPr>
        <w:pStyle w:val="9"/>
        <w:numPr>
          <w:ilvl w:val="0"/>
          <w:numId w:val="5"/>
        </w:numPr>
        <w:tabs>
          <w:tab w:val="left" w:pos="894"/>
        </w:tabs>
        <w:spacing w:before="3" w:after="0" w:line="240" w:lineRule="auto"/>
        <w:ind w:left="894" w:right="0" w:hanging="186"/>
        <w:jc w:val="left"/>
        <w:rPr>
          <w:sz w:val="22"/>
        </w:rPr>
      </w:pPr>
      <w:r>
        <w:rPr>
          <w:sz w:val="22"/>
        </w:rPr>
        <w:t>–</w:t>
      </w:r>
      <w:r>
        <w:rPr>
          <w:spacing w:val="-13"/>
          <w:sz w:val="22"/>
        </w:rPr>
        <w:t xml:space="preserve"> </w:t>
      </w:r>
      <w:r>
        <w:rPr>
          <w:sz w:val="22"/>
        </w:rPr>
        <w:t>в</w:t>
      </w:r>
      <w:r>
        <w:rPr>
          <w:spacing w:val="-10"/>
          <w:sz w:val="22"/>
        </w:rPr>
        <w:t xml:space="preserve"> </w:t>
      </w:r>
      <w:r>
        <w:rPr>
          <w:sz w:val="22"/>
        </w:rPr>
        <w:t>виде</w:t>
      </w:r>
      <w:r>
        <w:rPr>
          <w:spacing w:val="-9"/>
          <w:sz w:val="22"/>
        </w:rPr>
        <w:t xml:space="preserve"> </w:t>
      </w:r>
      <w:r>
        <w:rPr>
          <w:sz w:val="22"/>
        </w:rPr>
        <w:t>бумажного</w:t>
      </w:r>
      <w:r>
        <w:rPr>
          <w:spacing w:val="-10"/>
          <w:sz w:val="22"/>
        </w:rPr>
        <w:t xml:space="preserve"> </w:t>
      </w:r>
      <w:r>
        <w:rPr>
          <w:sz w:val="22"/>
        </w:rPr>
        <w:t>документа</w:t>
      </w:r>
      <w:r>
        <w:rPr>
          <w:spacing w:val="-7"/>
          <w:sz w:val="22"/>
        </w:rPr>
        <w:t xml:space="preserve"> </w:t>
      </w:r>
      <w:r>
        <w:rPr>
          <w:sz w:val="22"/>
        </w:rPr>
        <w:t>посредством</w:t>
      </w:r>
      <w:r>
        <w:rPr>
          <w:spacing w:val="-8"/>
          <w:sz w:val="22"/>
        </w:rPr>
        <w:t xml:space="preserve"> </w:t>
      </w:r>
      <w:r>
        <w:rPr>
          <w:sz w:val="22"/>
        </w:rPr>
        <w:t>почтового</w:t>
      </w:r>
      <w:r>
        <w:rPr>
          <w:spacing w:val="-6"/>
          <w:sz w:val="22"/>
        </w:rPr>
        <w:t xml:space="preserve"> </w:t>
      </w:r>
      <w:r>
        <w:rPr>
          <w:spacing w:val="-2"/>
          <w:sz w:val="22"/>
        </w:rPr>
        <w:t>отправления;</w:t>
      </w:r>
    </w:p>
    <w:p w14:paraId="24DD9990">
      <w:pPr>
        <w:pStyle w:val="9"/>
        <w:numPr>
          <w:ilvl w:val="0"/>
          <w:numId w:val="5"/>
        </w:numPr>
        <w:tabs>
          <w:tab w:val="left" w:pos="894"/>
        </w:tabs>
        <w:spacing w:before="1" w:after="0" w:line="252" w:lineRule="exact"/>
        <w:ind w:left="894" w:right="0" w:hanging="186"/>
        <w:jc w:val="left"/>
        <w:rPr>
          <w:sz w:val="22"/>
        </w:rPr>
      </w:pPr>
      <w:r>
        <w:rPr>
          <w:sz w:val="22"/>
        </w:rPr>
        <w:t>–</w:t>
      </w:r>
      <w:r>
        <w:rPr>
          <w:spacing w:val="-6"/>
          <w:sz w:val="22"/>
        </w:rPr>
        <w:t xml:space="preserve"> </w:t>
      </w:r>
      <w:r>
        <w:rPr>
          <w:sz w:val="22"/>
        </w:rPr>
        <w:t>в</w:t>
      </w:r>
      <w:r>
        <w:rPr>
          <w:spacing w:val="-7"/>
          <w:sz w:val="22"/>
        </w:rPr>
        <w:t xml:space="preserve"> </w:t>
      </w:r>
      <w:r>
        <w:rPr>
          <w:sz w:val="22"/>
        </w:rPr>
        <w:t>виде</w:t>
      </w:r>
      <w:r>
        <w:rPr>
          <w:spacing w:val="-7"/>
          <w:sz w:val="22"/>
        </w:rPr>
        <w:t xml:space="preserve"> </w:t>
      </w:r>
      <w:r>
        <w:rPr>
          <w:sz w:val="22"/>
        </w:rPr>
        <w:t>бумажного</w:t>
      </w:r>
      <w:r>
        <w:rPr>
          <w:spacing w:val="-8"/>
          <w:sz w:val="22"/>
        </w:rPr>
        <w:t xml:space="preserve"> </w:t>
      </w:r>
      <w:r>
        <w:rPr>
          <w:sz w:val="22"/>
        </w:rPr>
        <w:t>документа</w:t>
      </w:r>
      <w:r>
        <w:rPr>
          <w:spacing w:val="-4"/>
          <w:sz w:val="22"/>
        </w:rPr>
        <w:t xml:space="preserve"> </w:t>
      </w:r>
      <w:r>
        <w:rPr>
          <w:sz w:val="22"/>
        </w:rPr>
        <w:t>при</w:t>
      </w:r>
      <w:r>
        <w:rPr>
          <w:spacing w:val="-7"/>
          <w:sz w:val="22"/>
        </w:rPr>
        <w:t xml:space="preserve"> </w:t>
      </w:r>
      <w:r>
        <w:rPr>
          <w:sz w:val="22"/>
        </w:rPr>
        <w:t>личном</w:t>
      </w:r>
      <w:r>
        <w:rPr>
          <w:spacing w:val="-6"/>
          <w:sz w:val="22"/>
        </w:rPr>
        <w:t xml:space="preserve"> </w:t>
      </w:r>
      <w:r>
        <w:rPr>
          <w:spacing w:val="-2"/>
          <w:sz w:val="22"/>
        </w:rPr>
        <w:t>обращении;</w:t>
      </w:r>
    </w:p>
    <w:p w14:paraId="60B804E3">
      <w:pPr>
        <w:pStyle w:val="9"/>
        <w:numPr>
          <w:ilvl w:val="0"/>
          <w:numId w:val="5"/>
        </w:numPr>
        <w:tabs>
          <w:tab w:val="left" w:pos="894"/>
        </w:tabs>
        <w:spacing w:before="0" w:after="0" w:line="252" w:lineRule="exact"/>
        <w:ind w:left="894" w:right="0" w:hanging="186"/>
        <w:jc w:val="left"/>
        <w:rPr>
          <w:sz w:val="22"/>
        </w:rPr>
      </w:pPr>
      <w:r>
        <w:rPr>
          <w:sz w:val="22"/>
        </w:rPr>
        <w:t>–</w:t>
      </w:r>
      <w:r>
        <w:rPr>
          <w:spacing w:val="-14"/>
          <w:sz w:val="22"/>
        </w:rPr>
        <w:t xml:space="preserve"> </w:t>
      </w:r>
      <w:r>
        <w:rPr>
          <w:sz w:val="22"/>
        </w:rPr>
        <w:t>в</w:t>
      </w:r>
      <w:r>
        <w:rPr>
          <w:spacing w:val="-10"/>
          <w:sz w:val="22"/>
        </w:rPr>
        <w:t xml:space="preserve"> </w:t>
      </w:r>
      <w:r>
        <w:rPr>
          <w:sz w:val="22"/>
        </w:rPr>
        <w:t>виде</w:t>
      </w:r>
      <w:r>
        <w:rPr>
          <w:spacing w:val="-9"/>
          <w:sz w:val="22"/>
        </w:rPr>
        <w:t xml:space="preserve"> </w:t>
      </w:r>
      <w:r>
        <w:rPr>
          <w:sz w:val="22"/>
        </w:rPr>
        <w:t>электронного</w:t>
      </w:r>
      <w:r>
        <w:rPr>
          <w:spacing w:val="-9"/>
          <w:sz w:val="22"/>
        </w:rPr>
        <w:t xml:space="preserve"> </w:t>
      </w:r>
      <w:r>
        <w:rPr>
          <w:sz w:val="22"/>
        </w:rPr>
        <w:t>документа</w:t>
      </w:r>
      <w:r>
        <w:rPr>
          <w:spacing w:val="-9"/>
          <w:sz w:val="22"/>
        </w:rPr>
        <w:t xml:space="preserve"> </w:t>
      </w:r>
      <w:r>
        <w:rPr>
          <w:sz w:val="22"/>
        </w:rPr>
        <w:t>посредством</w:t>
      </w:r>
      <w:r>
        <w:rPr>
          <w:spacing w:val="-9"/>
          <w:sz w:val="22"/>
        </w:rPr>
        <w:t xml:space="preserve"> </w:t>
      </w:r>
      <w:r>
        <w:rPr>
          <w:sz w:val="22"/>
        </w:rPr>
        <w:t>Портала</w:t>
      </w:r>
      <w:r>
        <w:rPr>
          <w:spacing w:val="-8"/>
          <w:sz w:val="22"/>
        </w:rPr>
        <w:t xml:space="preserve"> </w:t>
      </w:r>
      <w:r>
        <w:rPr>
          <w:spacing w:val="-2"/>
          <w:sz w:val="22"/>
        </w:rPr>
        <w:t>госуслуг;</w:t>
      </w:r>
    </w:p>
    <w:p w14:paraId="791DEC58">
      <w:pPr>
        <w:pStyle w:val="9"/>
        <w:numPr>
          <w:ilvl w:val="0"/>
          <w:numId w:val="5"/>
        </w:numPr>
        <w:tabs>
          <w:tab w:val="left" w:pos="894"/>
        </w:tabs>
        <w:spacing w:before="0" w:after="0" w:line="251" w:lineRule="exact"/>
        <w:ind w:left="894" w:right="0" w:hanging="186"/>
        <w:jc w:val="left"/>
        <w:rPr>
          <w:sz w:val="22"/>
        </w:rPr>
      </w:pPr>
      <w:r>
        <w:rPr>
          <w:sz w:val="22"/>
        </w:rPr>
        <w:t>–</w:t>
      </w:r>
      <w:r>
        <w:rPr>
          <w:spacing w:val="-12"/>
          <w:sz w:val="22"/>
        </w:rPr>
        <w:t xml:space="preserve"> </w:t>
      </w:r>
      <w:r>
        <w:rPr>
          <w:sz w:val="22"/>
        </w:rPr>
        <w:t>в</w:t>
      </w:r>
      <w:r>
        <w:rPr>
          <w:spacing w:val="-14"/>
          <w:sz w:val="22"/>
        </w:rPr>
        <w:t xml:space="preserve"> </w:t>
      </w:r>
      <w:r>
        <w:rPr>
          <w:sz w:val="22"/>
        </w:rPr>
        <w:t>виде</w:t>
      </w:r>
      <w:r>
        <w:rPr>
          <w:spacing w:val="-10"/>
          <w:sz w:val="22"/>
        </w:rPr>
        <w:t xml:space="preserve"> </w:t>
      </w:r>
      <w:r>
        <w:rPr>
          <w:sz w:val="22"/>
        </w:rPr>
        <w:t>электронного</w:t>
      </w:r>
      <w:r>
        <w:rPr>
          <w:spacing w:val="-11"/>
          <w:sz w:val="22"/>
        </w:rPr>
        <w:t xml:space="preserve"> </w:t>
      </w:r>
      <w:r>
        <w:rPr>
          <w:sz w:val="22"/>
        </w:rPr>
        <w:t>документа</w:t>
      </w:r>
      <w:r>
        <w:rPr>
          <w:spacing w:val="-11"/>
          <w:sz w:val="22"/>
        </w:rPr>
        <w:t xml:space="preserve"> </w:t>
      </w:r>
      <w:r>
        <w:rPr>
          <w:sz w:val="22"/>
        </w:rPr>
        <w:t>посредством</w:t>
      </w:r>
      <w:r>
        <w:rPr>
          <w:spacing w:val="-12"/>
          <w:sz w:val="22"/>
        </w:rPr>
        <w:t xml:space="preserve"> </w:t>
      </w:r>
      <w:r>
        <w:rPr>
          <w:sz w:val="22"/>
        </w:rPr>
        <w:t>электронной</w:t>
      </w:r>
      <w:r>
        <w:rPr>
          <w:spacing w:val="-12"/>
          <w:sz w:val="22"/>
        </w:rPr>
        <w:t xml:space="preserve"> </w:t>
      </w:r>
      <w:r>
        <w:rPr>
          <w:spacing w:val="-2"/>
          <w:sz w:val="22"/>
        </w:rPr>
        <w:t>почты.</w:t>
      </w:r>
    </w:p>
    <w:p w14:paraId="1D3B87FD">
      <w:pPr>
        <w:spacing w:before="0"/>
        <w:ind w:left="708" w:right="277" w:firstLine="0"/>
        <w:jc w:val="both"/>
        <w:rPr>
          <w:sz w:val="22"/>
        </w:rPr>
      </w:pPr>
      <w:r>
        <w:rPr>
          <w:sz w:val="22"/>
        </w:rP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w:t>
      </w:r>
      <w:r>
        <w:rPr>
          <w:spacing w:val="80"/>
          <w:w w:val="150"/>
          <w:sz w:val="22"/>
        </w:rPr>
        <w:t xml:space="preserve">   </w:t>
      </w:r>
      <w:r>
        <w:rPr>
          <w:sz w:val="22"/>
        </w:rPr>
        <w:t>на</w:t>
      </w:r>
      <w:r>
        <w:rPr>
          <w:spacing w:val="80"/>
          <w:w w:val="150"/>
          <w:sz w:val="22"/>
        </w:rPr>
        <w:t xml:space="preserve">   </w:t>
      </w:r>
      <w:r>
        <w:rPr>
          <w:sz w:val="22"/>
        </w:rPr>
        <w:t>их</w:t>
      </w:r>
      <w:r>
        <w:rPr>
          <w:spacing w:val="80"/>
          <w:w w:val="150"/>
          <w:sz w:val="22"/>
        </w:rPr>
        <w:t xml:space="preserve">   </w:t>
      </w:r>
      <w:r>
        <w:rPr>
          <w:sz w:val="22"/>
        </w:rPr>
        <w:t>основе,</w:t>
      </w:r>
      <w:r>
        <w:rPr>
          <w:spacing w:val="80"/>
          <w:w w:val="150"/>
          <w:sz w:val="22"/>
        </w:rPr>
        <w:t xml:space="preserve">   </w:t>
      </w:r>
      <w:r>
        <w:rPr>
          <w:sz w:val="22"/>
        </w:rPr>
        <w:t>в</w:t>
      </w:r>
      <w:r>
        <w:rPr>
          <w:spacing w:val="80"/>
          <w:w w:val="150"/>
          <w:sz w:val="22"/>
        </w:rPr>
        <w:t xml:space="preserve">   </w:t>
      </w:r>
      <w:r>
        <w:rPr>
          <w:sz w:val="22"/>
        </w:rPr>
        <w:t>целях</w:t>
      </w:r>
      <w:r>
        <w:rPr>
          <w:spacing w:val="80"/>
          <w:w w:val="150"/>
          <w:sz w:val="22"/>
        </w:rPr>
        <w:t xml:space="preserve">   </w:t>
      </w:r>
      <w:r>
        <w:rPr>
          <w:sz w:val="22"/>
        </w:rPr>
        <w:t>предоставления</w:t>
      </w:r>
      <w:r>
        <w:rPr>
          <w:spacing w:val="80"/>
          <w:w w:val="150"/>
          <w:sz w:val="22"/>
        </w:rPr>
        <w:t xml:space="preserve">   </w:t>
      </w:r>
      <w:r>
        <w:rPr>
          <w:sz w:val="22"/>
        </w:rPr>
        <w:t>муниципальной</w:t>
      </w:r>
      <w:r>
        <w:rPr>
          <w:spacing w:val="80"/>
          <w:w w:val="150"/>
          <w:sz w:val="22"/>
        </w:rPr>
        <w:t xml:space="preserve">   </w:t>
      </w:r>
      <w:r>
        <w:rPr>
          <w:sz w:val="22"/>
        </w:rPr>
        <w:t>услуги</w:t>
      </w:r>
    </w:p>
    <w:p w14:paraId="59F3AF7D">
      <w:pPr>
        <w:tabs>
          <w:tab w:val="left" w:pos="10847"/>
        </w:tabs>
        <w:spacing w:before="0" w:line="244" w:lineRule="auto"/>
        <w:ind w:left="708" w:right="298" w:hanging="2"/>
        <w:jc w:val="both"/>
        <w:rPr>
          <w:sz w:val="22"/>
        </w:rPr>
      </w:pPr>
      <w:r>
        <w:rPr>
          <w:sz w:val="22"/>
          <w:u w:val="single"/>
        </w:rPr>
        <w:tab/>
      </w:r>
      <w:r>
        <w:rPr>
          <w:sz w:val="22"/>
          <w:u w:val="single"/>
        </w:rPr>
        <w:tab/>
      </w:r>
      <w:r>
        <w:rPr>
          <w:spacing w:val="-10"/>
          <w:sz w:val="22"/>
        </w:rPr>
        <w:t xml:space="preserve">. </w:t>
      </w:r>
      <w:r>
        <w:rPr>
          <w:sz w:val="22"/>
        </w:rPr>
        <w:t>Достоверность и полноту представленных сведений подтверждаю.</w:t>
      </w:r>
    </w:p>
    <w:p w14:paraId="633E708D">
      <w:pPr>
        <w:pStyle w:val="7"/>
        <w:spacing w:before="240"/>
        <w:ind w:left="0" w:firstLine="0"/>
        <w:jc w:val="left"/>
        <w:rPr>
          <w:sz w:val="22"/>
        </w:rPr>
      </w:pPr>
    </w:p>
    <w:p w14:paraId="3A0EDF25">
      <w:pPr>
        <w:spacing w:before="0"/>
        <w:ind w:left="708" w:right="0" w:firstLine="0"/>
        <w:jc w:val="both"/>
        <w:rPr>
          <w:sz w:val="26"/>
        </w:rPr>
      </w:pPr>
      <w:r>
        <w:rPr>
          <w:sz w:val="22"/>
        </w:rPr>
        <w:t>Документы</w:t>
      </w:r>
      <w:r>
        <w:rPr>
          <w:spacing w:val="-10"/>
          <w:sz w:val="22"/>
        </w:rPr>
        <w:t xml:space="preserve"> </w:t>
      </w:r>
      <w:r>
        <w:rPr>
          <w:spacing w:val="-2"/>
          <w:sz w:val="22"/>
        </w:rPr>
        <w:t>прилагаются</w:t>
      </w:r>
      <w:r>
        <w:rPr>
          <w:spacing w:val="-2"/>
          <w:sz w:val="26"/>
        </w:rPr>
        <w:t>*</w:t>
      </w:r>
    </w:p>
    <w:p w14:paraId="678D81B9">
      <w:pPr>
        <w:spacing w:before="6" w:line="254" w:lineRule="auto"/>
        <w:ind w:left="708" w:right="273" w:firstLine="540"/>
        <w:jc w:val="both"/>
        <w:rPr>
          <w:sz w:val="16"/>
        </w:rPr>
      </w:pPr>
      <w:r>
        <w:rPr>
          <w:sz w:val="16"/>
        </w:rPr>
        <w:t>* При отправке по почте заявление и пакет документов направляются в адрес образовательной организации заказным письмом с</w:t>
      </w:r>
      <w:r>
        <w:rPr>
          <w:spacing w:val="40"/>
          <w:sz w:val="16"/>
        </w:rPr>
        <w:t xml:space="preserve"> </w:t>
      </w:r>
      <w:r>
        <w:rPr>
          <w:sz w:val="16"/>
        </w:rPr>
        <w:t>уведомлением о вручении. Направляемые по почте копии подлежат нотариальному свидетельствованию либо</w:t>
      </w:r>
      <w:r>
        <w:rPr>
          <w:spacing w:val="40"/>
          <w:sz w:val="16"/>
        </w:rPr>
        <w:t xml:space="preserve"> </w:t>
      </w:r>
      <w:r>
        <w:rPr>
          <w:sz w:val="16"/>
        </w:rPr>
        <w:t>свидетельствованию органом,</w:t>
      </w:r>
      <w:r>
        <w:rPr>
          <w:spacing w:val="40"/>
          <w:sz w:val="16"/>
        </w:rPr>
        <w:t xml:space="preserve"> </w:t>
      </w:r>
      <w:r>
        <w:rPr>
          <w:sz w:val="16"/>
        </w:rPr>
        <w:t>выдавшим</w:t>
      </w:r>
      <w:r>
        <w:rPr>
          <w:spacing w:val="-1"/>
          <w:sz w:val="16"/>
        </w:rPr>
        <w:t xml:space="preserve"> </w:t>
      </w:r>
      <w:r>
        <w:rPr>
          <w:sz w:val="16"/>
        </w:rPr>
        <w:t>документ.</w:t>
      </w:r>
    </w:p>
    <w:p w14:paraId="07C4A258">
      <w:pPr>
        <w:pStyle w:val="7"/>
        <w:spacing w:before="36"/>
        <w:ind w:left="0" w:firstLine="0"/>
        <w:jc w:val="left"/>
        <w:rPr>
          <w:sz w:val="20"/>
        </w:rPr>
      </w:pPr>
      <w:r>
        <w:rPr>
          <w:sz w:val="20"/>
        </w:rPr>
        <mc:AlternateContent>
          <mc:Choice Requires="wps">
            <w:drawing>
              <wp:anchor distT="0" distB="0" distL="0" distR="0" simplePos="0" relativeHeight="251691008" behindDoc="1" locked="0" layoutInCell="1" allowOverlap="1">
                <wp:simplePos x="0" y="0"/>
                <wp:positionH relativeFrom="page">
                  <wp:posOffset>1212850</wp:posOffset>
                </wp:positionH>
                <wp:positionV relativeFrom="paragraph">
                  <wp:posOffset>184150</wp:posOffset>
                </wp:positionV>
                <wp:extent cx="1816100" cy="1270"/>
                <wp:effectExtent l="0" t="0" r="0" b="0"/>
                <wp:wrapTopAndBottom/>
                <wp:docPr id="32" name="Graphic 32"/>
                <wp:cNvGraphicFramePr/>
                <a:graphic xmlns:a="http://schemas.openxmlformats.org/drawingml/2006/main">
                  <a:graphicData uri="http://schemas.microsoft.com/office/word/2010/wordprocessingShape">
                    <wps:wsp>
                      <wps:cNvSpPr/>
                      <wps:spPr>
                        <a:xfrm>
                          <a:off x="0" y="0"/>
                          <a:ext cx="1816100" cy="1270"/>
                        </a:xfrm>
                        <a:custGeom>
                          <a:avLst/>
                          <a:gdLst/>
                          <a:ahLst/>
                          <a:cxnLst/>
                          <a:rect l="l" t="t" r="r" b="b"/>
                          <a:pathLst>
                            <a:path w="1816100">
                              <a:moveTo>
                                <a:pt x="0" y="0"/>
                              </a:moveTo>
                              <a:lnTo>
                                <a:pt x="1815719"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32" o:spid="_x0000_s1026" o:spt="100" style="position:absolute;left:0pt;margin-left:95.5pt;margin-top:14.5pt;height:0.1pt;width:143pt;mso-position-horizontal-relative:page;mso-wrap-distance-bottom:0pt;mso-wrap-distance-top:0pt;z-index:-251625472;mso-width-relative:page;mso-height-relative:page;" filled="f" stroked="t" coordsize="1816100,1" o:gfxdata="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beZQfWAAAACQEAAA8AAAAA&#10;AAAAAQAgAAAAIgAAAGRycy9kb3ducmV2LnhtbFBLAQIUABQAAAAIAIdO4kAaFM/gFgIAAHwEAAAO&#10;AAAAAAAAAAEAIAAAACUBAABkcnMvZTJvRG9jLnhtbFBLBQYAAAAABgAGAFkBAACtBQAAAAA=&#10;" path="m0,0l1815719,0e">
                <v:fill on="f" focussize="0,0"/>
                <v:stroke weight="0.52598425196850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92032" behindDoc="1" locked="0" layoutInCell="1" allowOverlap="1">
                <wp:simplePos x="0" y="0"/>
                <wp:positionH relativeFrom="page">
                  <wp:posOffset>4267200</wp:posOffset>
                </wp:positionH>
                <wp:positionV relativeFrom="paragraph">
                  <wp:posOffset>184150</wp:posOffset>
                </wp:positionV>
                <wp:extent cx="2311400" cy="1270"/>
                <wp:effectExtent l="0" t="0" r="0" b="0"/>
                <wp:wrapTopAndBottom/>
                <wp:docPr id="33" name="Graphic 33"/>
                <wp:cNvGraphicFramePr/>
                <a:graphic xmlns:a="http://schemas.openxmlformats.org/drawingml/2006/main">
                  <a:graphicData uri="http://schemas.microsoft.com/office/word/2010/wordprocessingShape">
                    <wps:wsp>
                      <wps:cNvSpPr/>
                      <wps:spPr>
                        <a:xfrm>
                          <a:off x="0" y="0"/>
                          <a:ext cx="2311400" cy="1270"/>
                        </a:xfrm>
                        <a:custGeom>
                          <a:avLst/>
                          <a:gdLst/>
                          <a:ahLst/>
                          <a:cxnLst/>
                          <a:rect l="l" t="t" r="r" b="b"/>
                          <a:pathLst>
                            <a:path w="2311400">
                              <a:moveTo>
                                <a:pt x="0" y="0"/>
                              </a:moveTo>
                              <a:lnTo>
                                <a:pt x="2310891"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33" o:spid="_x0000_s1026" o:spt="100" style="position:absolute;left:0pt;margin-left:336pt;margin-top:14.5pt;height:0.1pt;width:182pt;mso-position-horizontal-relative:page;mso-wrap-distance-bottom:0pt;mso-wrap-distance-top:0pt;z-index:-251624448;mso-width-relative:page;mso-height-relative:page;" filled="f" stroked="t" coordsize="2311400,1" o:gfxdata="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hfaP1wAAAAoBAAAPAAAA&#10;AAAAAAEAIAAAACIAAABkcnMvZG93bnJldi54bWxQSwECFAAUAAAACACHTuJAr6s7khYCAAB8BAAA&#10;DgAAAAAAAAABACAAAAAmAQAAZHJzL2Uyb0RvYy54bWxQSwUGAAAAAAYABgBZAQAArgUAAAAA&#10;" path="m0,0l2310891,0e">
                <v:fill on="f" focussize="0,0"/>
                <v:stroke weight="0.525984251968504pt" color="#000000" joinstyle="round"/>
                <v:imagedata o:title=""/>
                <o:lock v:ext="edit" aspectratio="f"/>
                <v:textbox inset="0mm,0mm,0mm,0mm"/>
                <w10:wrap type="topAndBottom"/>
              </v:shape>
            </w:pict>
          </mc:Fallback>
        </mc:AlternateContent>
      </w:r>
    </w:p>
    <w:p w14:paraId="1B5B5343">
      <w:pPr>
        <w:tabs>
          <w:tab w:val="left" w:pos="7028"/>
        </w:tabs>
        <w:spacing w:before="17"/>
        <w:ind w:left="1809" w:right="0" w:firstLine="0"/>
        <w:jc w:val="left"/>
        <w:rPr>
          <w:sz w:val="16"/>
        </w:rPr>
      </w:pPr>
      <w:r>
        <w:rPr>
          <w:spacing w:val="-2"/>
          <w:sz w:val="16"/>
        </w:rPr>
        <w:t xml:space="preserve">(Подпись,расшифровка- </w:t>
      </w:r>
      <w:r>
        <w:rPr>
          <w:spacing w:val="-4"/>
          <w:sz w:val="16"/>
        </w:rPr>
        <w:t>ФИО)</w:t>
      </w:r>
      <w:r>
        <w:rPr>
          <w:sz w:val="16"/>
        </w:rPr>
        <w:tab/>
      </w:r>
      <w:r>
        <w:rPr>
          <w:spacing w:val="-2"/>
          <w:sz w:val="16"/>
        </w:rPr>
        <w:t>(Подпись,расшифровка-</w:t>
      </w:r>
      <w:r>
        <w:rPr>
          <w:spacing w:val="-4"/>
          <w:sz w:val="16"/>
        </w:rPr>
        <w:t xml:space="preserve"> ФИО)</w:t>
      </w:r>
    </w:p>
    <w:p w14:paraId="200172ED">
      <w:pPr>
        <w:pStyle w:val="7"/>
        <w:spacing w:before="87"/>
        <w:ind w:left="0" w:firstLine="0"/>
        <w:jc w:val="left"/>
        <w:rPr>
          <w:sz w:val="16"/>
        </w:rPr>
      </w:pPr>
    </w:p>
    <w:p w14:paraId="23583F0C">
      <w:pPr>
        <w:tabs>
          <w:tab w:val="left" w:pos="2911"/>
        </w:tabs>
        <w:spacing w:before="0"/>
        <w:ind w:left="708" w:right="0" w:firstLine="0"/>
        <w:jc w:val="both"/>
        <w:rPr>
          <w:sz w:val="22"/>
        </w:rPr>
      </w:pPr>
      <w:r>
        <w:rPr>
          <w:sz w:val="22"/>
        </w:rPr>
        <w:t>«</w:t>
      </w:r>
      <w:r>
        <w:rPr>
          <w:spacing w:val="55"/>
          <w:sz w:val="22"/>
          <w:u w:val="single"/>
        </w:rPr>
        <w:t xml:space="preserve">   </w:t>
      </w:r>
      <w:r>
        <w:rPr>
          <w:spacing w:val="-10"/>
          <w:sz w:val="22"/>
        </w:rPr>
        <w:t>»</w:t>
      </w:r>
      <w:r>
        <w:rPr>
          <w:sz w:val="22"/>
          <w:u w:val="single"/>
        </w:rPr>
        <w:tab/>
      </w:r>
      <w:r>
        <w:rPr>
          <w:sz w:val="22"/>
        </w:rPr>
        <w:t>20</w:t>
      </w:r>
      <w:r>
        <w:rPr>
          <w:spacing w:val="79"/>
          <w:w w:val="150"/>
          <w:sz w:val="22"/>
          <w:u w:val="single"/>
        </w:rPr>
        <w:t xml:space="preserve">  </w:t>
      </w:r>
      <w:r>
        <w:rPr>
          <w:spacing w:val="-5"/>
          <w:sz w:val="22"/>
        </w:rPr>
        <w:t>г.</w:t>
      </w:r>
    </w:p>
    <w:p w14:paraId="4BE64B97">
      <w:pPr>
        <w:spacing w:after="0"/>
        <w:jc w:val="both"/>
        <w:rPr>
          <w:sz w:val="22"/>
        </w:rPr>
        <w:sectPr>
          <w:pgSz w:w="11920" w:h="16850"/>
          <w:pgMar w:top="1020" w:right="283" w:bottom="280" w:left="425" w:header="720" w:footer="720" w:gutter="0"/>
          <w:cols w:space="720" w:num="1"/>
        </w:sectPr>
      </w:pPr>
    </w:p>
    <w:p w14:paraId="2150670D">
      <w:pPr>
        <w:spacing w:before="67"/>
        <w:ind w:left="9280" w:right="279" w:firstLine="196"/>
        <w:jc w:val="right"/>
        <w:rPr>
          <w:sz w:val="20"/>
        </w:rPr>
      </w:pPr>
      <w:r>
        <w:rPr>
          <w:sz w:val="20"/>
        </w:rPr>
        <mc:AlternateContent>
          <mc:Choice Requires="wps">
            <w:drawing>
              <wp:anchor distT="0" distB="0" distL="0" distR="0" simplePos="0" relativeHeight="251665408" behindDoc="0" locked="0" layoutInCell="1" allowOverlap="1">
                <wp:simplePos x="0" y="0"/>
                <wp:positionH relativeFrom="page">
                  <wp:posOffset>6748145</wp:posOffset>
                </wp:positionH>
                <wp:positionV relativeFrom="page">
                  <wp:posOffset>7898130</wp:posOffset>
                </wp:positionV>
                <wp:extent cx="457200" cy="1010920"/>
                <wp:effectExtent l="0" t="0" r="0" b="0"/>
                <wp:wrapNone/>
                <wp:docPr id="34" name="Graphic 34"/>
                <wp:cNvGraphicFramePr/>
                <a:graphic xmlns:a="http://schemas.openxmlformats.org/drawingml/2006/main">
                  <a:graphicData uri="http://schemas.microsoft.com/office/word/2010/wordprocessingShape">
                    <wps:wsp>
                      <wps:cNvSpPr/>
                      <wps:spPr>
                        <a:xfrm>
                          <a:off x="0" y="0"/>
                          <a:ext cx="457200" cy="1010919"/>
                        </a:xfrm>
                        <a:custGeom>
                          <a:avLst/>
                          <a:gdLst/>
                          <a:ahLst/>
                          <a:cxnLst/>
                          <a:rect l="l" t="t" r="r" b="b"/>
                          <a:pathLst>
                            <a:path w="457200" h="1010919">
                              <a:moveTo>
                                <a:pt x="457200" y="0"/>
                              </a:moveTo>
                              <a:lnTo>
                                <a:pt x="451104" y="0"/>
                              </a:lnTo>
                              <a:lnTo>
                                <a:pt x="451104" y="5080"/>
                              </a:lnTo>
                              <a:lnTo>
                                <a:pt x="451104" y="339090"/>
                              </a:lnTo>
                              <a:lnTo>
                                <a:pt x="451104" y="345440"/>
                              </a:lnTo>
                              <a:lnTo>
                                <a:pt x="451104" y="1005840"/>
                              </a:lnTo>
                              <a:lnTo>
                                <a:pt x="12192" y="1005840"/>
                              </a:lnTo>
                              <a:lnTo>
                                <a:pt x="6096" y="1005840"/>
                              </a:lnTo>
                              <a:lnTo>
                                <a:pt x="6096" y="345440"/>
                              </a:lnTo>
                              <a:lnTo>
                                <a:pt x="451104" y="345440"/>
                              </a:lnTo>
                              <a:lnTo>
                                <a:pt x="451104" y="339090"/>
                              </a:lnTo>
                              <a:lnTo>
                                <a:pt x="6096" y="339090"/>
                              </a:lnTo>
                              <a:lnTo>
                                <a:pt x="6096" y="5080"/>
                              </a:lnTo>
                              <a:lnTo>
                                <a:pt x="12192" y="5080"/>
                              </a:lnTo>
                              <a:lnTo>
                                <a:pt x="451104" y="5080"/>
                              </a:lnTo>
                              <a:lnTo>
                                <a:pt x="451104" y="0"/>
                              </a:lnTo>
                              <a:lnTo>
                                <a:pt x="12192" y="0"/>
                              </a:lnTo>
                              <a:lnTo>
                                <a:pt x="0" y="0"/>
                              </a:lnTo>
                              <a:lnTo>
                                <a:pt x="0" y="1010920"/>
                              </a:lnTo>
                              <a:lnTo>
                                <a:pt x="12192" y="1010920"/>
                              </a:lnTo>
                              <a:lnTo>
                                <a:pt x="457200" y="1010920"/>
                              </a:lnTo>
                              <a:lnTo>
                                <a:pt x="457200" y="1005840"/>
                              </a:lnTo>
                              <a:lnTo>
                                <a:pt x="457200" y="345440"/>
                              </a:lnTo>
                              <a:lnTo>
                                <a:pt x="457200" y="339090"/>
                              </a:lnTo>
                              <a:lnTo>
                                <a:pt x="457200" y="5080"/>
                              </a:lnTo>
                              <a:lnTo>
                                <a:pt x="457200" y="0"/>
                              </a:lnTo>
                              <a:close/>
                            </a:path>
                          </a:pathLst>
                        </a:custGeom>
                        <a:solidFill>
                          <a:srgbClr val="000000"/>
                        </a:solidFill>
                      </wps:spPr>
                      <wps:bodyPr wrap="square" lIns="0" tIns="0" rIns="0" bIns="0" rtlCol="0">
                        <a:noAutofit/>
                      </wps:bodyPr>
                    </wps:wsp>
                  </a:graphicData>
                </a:graphic>
              </wp:anchor>
            </w:drawing>
          </mc:Choice>
          <mc:Fallback>
            <w:pict>
              <v:shape id="Graphic 34" o:spid="_x0000_s1026" o:spt="100" style="position:absolute;left:0pt;margin-left:531.35pt;margin-top:621.9pt;height:79.6pt;width:36pt;mso-position-horizontal-relative:page;mso-position-vertical-relative:page;z-index:251665408;mso-width-relative:page;mso-height-relative:page;" fillcolor="#000000" filled="t" stroked="f" coordsize="457200,1010919" o:gfxdata="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8YSe/YAAAA&#10;DwEAAA8AAAAAAAAAAQAgAAAAIgAAAGRycy9kb3ducmV2LnhtbFBLAQIUABQAAAAIAIdO4kAqm7dw&#10;jwIAAIsIAAAOAAAAAAAAAAEAIAAAACcBAABkcnMvZTJvRG9jLnhtbFBLBQYAAAAABgAGAFkBAAAo&#10;BgAAAAA=&#10;" path="m457200,0l451104,0,451104,5080,451104,339090,451104,345440,451104,1005840,12192,1005840,6096,1005840,6096,345440,451104,345440,451104,339090,6096,339090,6096,5080,12192,5080,451104,5080,451104,0,12192,0,0,0,0,1010920,12192,1010920,457200,1010920,457200,1005840,457200,345440,457200,339090,457200,5080,457200,0xe">
                <v:fill on="t" focussize="0,0"/>
                <v:stroke on="f"/>
                <v:imagedata o:title=""/>
                <o:lock v:ext="edit" aspectratio="f"/>
                <v:textbox inset="0mm,0mm,0mm,0mm"/>
              </v:shape>
            </w:pict>
          </mc:Fallback>
        </mc:AlternateContent>
      </w:r>
      <w:r>
        <w:rPr>
          <w:sz w:val="20"/>
        </w:rPr>
        <w:drawing>
          <wp:anchor distT="0" distB="0" distL="0" distR="0" simplePos="0" relativeHeight="251666432" behindDoc="0" locked="0" layoutInCell="1" allowOverlap="1">
            <wp:simplePos x="0" y="0"/>
            <wp:positionH relativeFrom="page">
              <wp:posOffset>781685</wp:posOffset>
            </wp:positionH>
            <wp:positionV relativeFrom="page">
              <wp:posOffset>8550275</wp:posOffset>
            </wp:positionV>
            <wp:extent cx="5419090" cy="521335"/>
            <wp:effectExtent l="0" t="0" r="0" b="0"/>
            <wp:wrapNone/>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6" cstate="print"/>
                    <a:stretch>
                      <a:fillRect/>
                    </a:stretch>
                  </pic:blipFill>
                  <pic:spPr>
                    <a:xfrm>
                      <a:off x="0" y="0"/>
                      <a:ext cx="5419405" cy="521207"/>
                    </a:xfrm>
                    <a:prstGeom prst="rect">
                      <a:avLst/>
                    </a:prstGeom>
                  </pic:spPr>
                </pic:pic>
              </a:graphicData>
            </a:graphic>
          </wp:anchor>
        </w:drawing>
      </w:r>
      <w:r>
        <w:rPr>
          <w:sz w:val="20"/>
        </w:rPr>
        <mc:AlternateContent>
          <mc:Choice Requires="wps">
            <w:drawing>
              <wp:anchor distT="0" distB="0" distL="0" distR="0" simplePos="0" relativeHeight="251669504" behindDoc="0" locked="0" layoutInCell="1" allowOverlap="1">
                <wp:simplePos x="0" y="0"/>
                <wp:positionH relativeFrom="page">
                  <wp:posOffset>819785</wp:posOffset>
                </wp:positionH>
                <wp:positionV relativeFrom="page">
                  <wp:posOffset>5532755</wp:posOffset>
                </wp:positionV>
                <wp:extent cx="45085" cy="45085"/>
                <wp:effectExtent l="0" t="0" r="0" b="0"/>
                <wp:wrapNone/>
                <wp:docPr id="36" name="Graphic 36"/>
                <wp:cNvGraphicFramePr/>
                <a:graphic xmlns:a="http://schemas.openxmlformats.org/drawingml/2006/main">
                  <a:graphicData uri="http://schemas.microsoft.com/office/word/2010/wordprocessingShape">
                    <wps:wsp>
                      <wps:cNvSpPr/>
                      <wps:spPr>
                        <a:xfrm>
                          <a:off x="0" y="0"/>
                          <a:ext cx="45085" cy="45085"/>
                        </a:xfrm>
                        <a:custGeom>
                          <a:avLst/>
                          <a:gdLst/>
                          <a:ahLst/>
                          <a:cxnLst/>
                          <a:rect l="l" t="t" r="r" b="b"/>
                          <a:pathLst>
                            <a:path w="45085" h="45085">
                              <a:moveTo>
                                <a:pt x="28536" y="0"/>
                              </a:moveTo>
                              <a:lnTo>
                                <a:pt x="16192" y="0"/>
                              </a:lnTo>
                              <a:lnTo>
                                <a:pt x="10909" y="2158"/>
                              </a:lnTo>
                              <a:lnTo>
                                <a:pt x="2184" y="11048"/>
                              </a:lnTo>
                              <a:lnTo>
                                <a:pt x="0" y="16255"/>
                              </a:lnTo>
                              <a:lnTo>
                                <a:pt x="0" y="28828"/>
                              </a:lnTo>
                              <a:lnTo>
                                <a:pt x="2184" y="34162"/>
                              </a:lnTo>
                              <a:lnTo>
                                <a:pt x="6553" y="38480"/>
                              </a:lnTo>
                              <a:lnTo>
                                <a:pt x="10909" y="42925"/>
                              </a:lnTo>
                              <a:lnTo>
                                <a:pt x="16192" y="45084"/>
                              </a:lnTo>
                              <a:lnTo>
                                <a:pt x="28536" y="45084"/>
                              </a:lnTo>
                              <a:lnTo>
                                <a:pt x="33794" y="42925"/>
                              </a:lnTo>
                              <a:lnTo>
                                <a:pt x="42519" y="34162"/>
                              </a:lnTo>
                              <a:lnTo>
                                <a:pt x="44703" y="28828"/>
                              </a:lnTo>
                              <a:lnTo>
                                <a:pt x="44703" y="22478"/>
                              </a:lnTo>
                              <a:lnTo>
                                <a:pt x="44703" y="16255"/>
                              </a:lnTo>
                              <a:lnTo>
                                <a:pt x="42519" y="11048"/>
                              </a:lnTo>
                              <a:lnTo>
                                <a:pt x="33794" y="2158"/>
                              </a:lnTo>
                              <a:lnTo>
                                <a:pt x="28536" y="0"/>
                              </a:lnTo>
                              <a:close/>
                            </a:path>
                          </a:pathLst>
                        </a:custGeom>
                        <a:solidFill>
                          <a:srgbClr val="000000"/>
                        </a:solidFill>
                      </wps:spPr>
                      <wps:bodyPr wrap="square" lIns="0" tIns="0" rIns="0" bIns="0" rtlCol="0">
                        <a:noAutofit/>
                      </wps:bodyPr>
                    </wps:wsp>
                  </a:graphicData>
                </a:graphic>
              </wp:anchor>
            </w:drawing>
          </mc:Choice>
          <mc:Fallback>
            <w:pict>
              <v:shape id="Graphic 36" o:spid="_x0000_s1026" o:spt="100" style="position:absolute;left:0pt;margin-left:64.55pt;margin-top:435.65pt;height:3.55pt;width:3.55pt;mso-position-horizontal-relative:page;mso-position-vertical-relative:page;z-index:251669504;mso-width-relative:page;mso-height-relative:page;" fillcolor="#000000" filled="t" stroked="f" coordsize="45085,45085" o:gfxdata="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ABJ0Z2gAAAAsBAAAPAAAAAAAAAAEAIAAAACIAAABkcnMvZG93bnJldi54bWxQSwECFAAUAAAA&#10;CACHTuJAjwW8YZcCAAA7BwAADgAAAAAAAAABACAAAAApAQAAZHJzL2Uyb0RvYy54bWxQSwUGAAAA&#10;AAYABgBZAQAAMgYAAAAA&#10;" path="m28536,0l16192,0,10909,2158,2184,11048,0,16255,0,28828,2184,34162,6553,38480,10909,42925,16192,45084,28536,45084,33794,42925,42519,34162,44703,28828,44703,22478,44703,16255,42519,11048,33794,2158,28536,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9504" behindDoc="0" locked="0" layoutInCell="1" allowOverlap="1">
                <wp:simplePos x="0" y="0"/>
                <wp:positionH relativeFrom="page">
                  <wp:posOffset>819785</wp:posOffset>
                </wp:positionH>
                <wp:positionV relativeFrom="page">
                  <wp:posOffset>6045200</wp:posOffset>
                </wp:positionV>
                <wp:extent cx="45085" cy="45085"/>
                <wp:effectExtent l="0" t="0" r="0" b="0"/>
                <wp:wrapNone/>
                <wp:docPr id="37" name="Graphic 37"/>
                <wp:cNvGraphicFramePr/>
                <a:graphic xmlns:a="http://schemas.openxmlformats.org/drawingml/2006/main">
                  <a:graphicData uri="http://schemas.microsoft.com/office/word/2010/wordprocessingShape">
                    <wps:wsp>
                      <wps:cNvSpPr/>
                      <wps:spPr>
                        <a:xfrm>
                          <a:off x="0" y="0"/>
                          <a:ext cx="45085" cy="45085"/>
                        </a:xfrm>
                        <a:custGeom>
                          <a:avLst/>
                          <a:gdLst/>
                          <a:ahLst/>
                          <a:cxnLst/>
                          <a:rect l="l" t="t" r="r" b="b"/>
                          <a:pathLst>
                            <a:path w="45085" h="45085">
                              <a:moveTo>
                                <a:pt x="28536" y="0"/>
                              </a:moveTo>
                              <a:lnTo>
                                <a:pt x="16192" y="0"/>
                              </a:lnTo>
                              <a:lnTo>
                                <a:pt x="10909" y="2158"/>
                              </a:lnTo>
                              <a:lnTo>
                                <a:pt x="2184" y="11049"/>
                              </a:lnTo>
                              <a:lnTo>
                                <a:pt x="0" y="16255"/>
                              </a:lnTo>
                              <a:lnTo>
                                <a:pt x="0" y="28828"/>
                              </a:lnTo>
                              <a:lnTo>
                                <a:pt x="2184" y="34162"/>
                              </a:lnTo>
                              <a:lnTo>
                                <a:pt x="6553" y="38480"/>
                              </a:lnTo>
                              <a:lnTo>
                                <a:pt x="10909" y="42925"/>
                              </a:lnTo>
                              <a:lnTo>
                                <a:pt x="16192" y="45084"/>
                              </a:lnTo>
                              <a:lnTo>
                                <a:pt x="28536" y="45084"/>
                              </a:lnTo>
                              <a:lnTo>
                                <a:pt x="33794" y="42925"/>
                              </a:lnTo>
                              <a:lnTo>
                                <a:pt x="42519" y="34162"/>
                              </a:lnTo>
                              <a:lnTo>
                                <a:pt x="44703" y="28828"/>
                              </a:lnTo>
                              <a:lnTo>
                                <a:pt x="44703" y="22478"/>
                              </a:lnTo>
                              <a:lnTo>
                                <a:pt x="44703" y="16255"/>
                              </a:lnTo>
                              <a:lnTo>
                                <a:pt x="42519" y="11049"/>
                              </a:lnTo>
                              <a:lnTo>
                                <a:pt x="33794" y="2158"/>
                              </a:lnTo>
                              <a:lnTo>
                                <a:pt x="28536" y="0"/>
                              </a:lnTo>
                              <a:close/>
                            </a:path>
                          </a:pathLst>
                        </a:custGeom>
                        <a:solidFill>
                          <a:srgbClr val="000000"/>
                        </a:solidFill>
                      </wps:spPr>
                      <wps:bodyPr wrap="square" lIns="0" tIns="0" rIns="0" bIns="0" rtlCol="0">
                        <a:noAutofit/>
                      </wps:bodyPr>
                    </wps:wsp>
                  </a:graphicData>
                </a:graphic>
              </wp:anchor>
            </w:drawing>
          </mc:Choice>
          <mc:Fallback>
            <w:pict>
              <v:shape id="Graphic 37" o:spid="_x0000_s1026" o:spt="100" style="position:absolute;left:0pt;margin-left:64.55pt;margin-top:476pt;height:3.55pt;width:3.55pt;mso-position-horizontal-relative:page;mso-position-vertical-relative:page;z-index:251669504;mso-width-relative:page;mso-height-relative:page;" fillcolor="#000000" filled="t" stroked="f" coordsize="45085,45085" o:gfxdata="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T&#10;bUOU2QAAAAsBAAAPAAAAAAAAAAEAIAAAACIAAABkcnMvZG93bnJldi54bWxQSwECFAAUAAAACACH&#10;TuJArvM/DZUCAAA7BwAADgAAAAAAAAABACAAAAAoAQAAZHJzL2Uyb0RvYy54bWxQSwUGAAAAAAYA&#10;BgBZAQAALwYAAAAA&#10;" path="m28536,0l16192,0,10909,2158,2184,11049,0,16255,0,28828,2184,34162,6553,38480,10909,42925,16192,45084,28536,45084,33794,42925,42519,34162,44703,28828,44703,22478,44703,16255,42519,11049,33794,2158,28536,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70528" behindDoc="0" locked="0" layoutInCell="1" allowOverlap="1">
                <wp:simplePos x="0" y="0"/>
                <wp:positionH relativeFrom="page">
                  <wp:posOffset>818515</wp:posOffset>
                </wp:positionH>
                <wp:positionV relativeFrom="page">
                  <wp:posOffset>6389370</wp:posOffset>
                </wp:positionV>
                <wp:extent cx="45085" cy="45085"/>
                <wp:effectExtent l="0" t="0" r="0" b="0"/>
                <wp:wrapNone/>
                <wp:docPr id="38" name="Graphic 38"/>
                <wp:cNvGraphicFramePr/>
                <a:graphic xmlns:a="http://schemas.openxmlformats.org/drawingml/2006/main">
                  <a:graphicData uri="http://schemas.microsoft.com/office/word/2010/wordprocessingShape">
                    <wps:wsp>
                      <wps:cNvSpPr/>
                      <wps:spPr>
                        <a:xfrm>
                          <a:off x="0" y="0"/>
                          <a:ext cx="45085" cy="45085"/>
                        </a:xfrm>
                        <a:custGeom>
                          <a:avLst/>
                          <a:gdLst/>
                          <a:ahLst/>
                          <a:cxnLst/>
                          <a:rect l="l" t="t" r="r" b="b"/>
                          <a:pathLst>
                            <a:path w="45085" h="45085">
                              <a:moveTo>
                                <a:pt x="28536" y="0"/>
                              </a:moveTo>
                              <a:lnTo>
                                <a:pt x="16192" y="0"/>
                              </a:lnTo>
                              <a:lnTo>
                                <a:pt x="10909" y="2158"/>
                              </a:lnTo>
                              <a:lnTo>
                                <a:pt x="2184" y="11049"/>
                              </a:lnTo>
                              <a:lnTo>
                                <a:pt x="0" y="16255"/>
                              </a:lnTo>
                              <a:lnTo>
                                <a:pt x="0" y="28828"/>
                              </a:lnTo>
                              <a:lnTo>
                                <a:pt x="2184" y="34162"/>
                              </a:lnTo>
                              <a:lnTo>
                                <a:pt x="6553" y="38480"/>
                              </a:lnTo>
                              <a:lnTo>
                                <a:pt x="10909" y="42925"/>
                              </a:lnTo>
                              <a:lnTo>
                                <a:pt x="16192" y="45084"/>
                              </a:lnTo>
                              <a:lnTo>
                                <a:pt x="28536" y="45084"/>
                              </a:lnTo>
                              <a:lnTo>
                                <a:pt x="33794" y="42925"/>
                              </a:lnTo>
                              <a:lnTo>
                                <a:pt x="42519" y="34162"/>
                              </a:lnTo>
                              <a:lnTo>
                                <a:pt x="44703" y="28828"/>
                              </a:lnTo>
                              <a:lnTo>
                                <a:pt x="44703" y="22478"/>
                              </a:lnTo>
                              <a:lnTo>
                                <a:pt x="44703" y="16255"/>
                              </a:lnTo>
                              <a:lnTo>
                                <a:pt x="42519" y="11049"/>
                              </a:lnTo>
                              <a:lnTo>
                                <a:pt x="33794" y="2158"/>
                              </a:lnTo>
                              <a:lnTo>
                                <a:pt x="28536" y="0"/>
                              </a:lnTo>
                              <a:close/>
                            </a:path>
                          </a:pathLst>
                        </a:custGeom>
                        <a:solidFill>
                          <a:srgbClr val="000000"/>
                        </a:solidFill>
                      </wps:spPr>
                      <wps:bodyPr wrap="square" lIns="0" tIns="0" rIns="0" bIns="0" rtlCol="0">
                        <a:noAutofit/>
                      </wps:bodyPr>
                    </wps:wsp>
                  </a:graphicData>
                </a:graphic>
              </wp:anchor>
            </w:drawing>
          </mc:Choice>
          <mc:Fallback>
            <w:pict>
              <v:shape id="Graphic 38" o:spid="_x0000_s1026" o:spt="100" style="position:absolute;left:0pt;margin-left:64.45pt;margin-top:503.1pt;height:3.55pt;width:3.55pt;mso-position-horizontal-relative:page;mso-position-vertical-relative:page;z-index:251670528;mso-width-relative:page;mso-height-relative:page;" fillcolor="#000000" filled="t" stroked="f" coordsize="45085,45085" o:gfxdata="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RBfj3ZAAAADQEAAA8AAAAAAAAAAQAgAAAAIgAAAGRycy9kb3ducmV2LnhtbFBLAQIUABQAAAAI&#10;AIdO4kAYeqZxlwIAADsHAAAOAAAAAAAAAAEAIAAAACgBAABkcnMvZTJvRG9jLnhtbFBLBQYAAAAA&#10;BgAGAFkBAAAxBgAAAAA=&#10;" path="m28536,0l16192,0,10909,2158,2184,11049,0,16255,0,28828,2184,34162,6553,38480,10909,42925,16192,45084,28536,45084,33794,42925,42519,34162,44703,28828,44703,22478,44703,16255,42519,11049,33794,2158,28536,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70528" behindDoc="0" locked="0" layoutInCell="1" allowOverlap="1">
                <wp:simplePos x="0" y="0"/>
                <wp:positionH relativeFrom="page">
                  <wp:posOffset>818515</wp:posOffset>
                </wp:positionH>
                <wp:positionV relativeFrom="page">
                  <wp:posOffset>6732270</wp:posOffset>
                </wp:positionV>
                <wp:extent cx="45085" cy="45085"/>
                <wp:effectExtent l="0" t="0" r="0" b="0"/>
                <wp:wrapNone/>
                <wp:docPr id="39" name="Graphic 39"/>
                <wp:cNvGraphicFramePr/>
                <a:graphic xmlns:a="http://schemas.openxmlformats.org/drawingml/2006/main">
                  <a:graphicData uri="http://schemas.microsoft.com/office/word/2010/wordprocessingShape">
                    <wps:wsp>
                      <wps:cNvSpPr/>
                      <wps:spPr>
                        <a:xfrm>
                          <a:off x="0" y="0"/>
                          <a:ext cx="45085" cy="45085"/>
                        </a:xfrm>
                        <a:custGeom>
                          <a:avLst/>
                          <a:gdLst/>
                          <a:ahLst/>
                          <a:cxnLst/>
                          <a:rect l="l" t="t" r="r" b="b"/>
                          <a:pathLst>
                            <a:path w="45085" h="45085">
                              <a:moveTo>
                                <a:pt x="28536" y="0"/>
                              </a:moveTo>
                              <a:lnTo>
                                <a:pt x="16192" y="0"/>
                              </a:lnTo>
                              <a:lnTo>
                                <a:pt x="10909" y="2158"/>
                              </a:lnTo>
                              <a:lnTo>
                                <a:pt x="2184" y="11049"/>
                              </a:lnTo>
                              <a:lnTo>
                                <a:pt x="0" y="16255"/>
                              </a:lnTo>
                              <a:lnTo>
                                <a:pt x="0" y="28828"/>
                              </a:lnTo>
                              <a:lnTo>
                                <a:pt x="2184" y="34162"/>
                              </a:lnTo>
                              <a:lnTo>
                                <a:pt x="6553" y="38480"/>
                              </a:lnTo>
                              <a:lnTo>
                                <a:pt x="10909" y="42925"/>
                              </a:lnTo>
                              <a:lnTo>
                                <a:pt x="16192" y="45084"/>
                              </a:lnTo>
                              <a:lnTo>
                                <a:pt x="28536" y="45084"/>
                              </a:lnTo>
                              <a:lnTo>
                                <a:pt x="33794" y="42925"/>
                              </a:lnTo>
                              <a:lnTo>
                                <a:pt x="42519" y="34162"/>
                              </a:lnTo>
                              <a:lnTo>
                                <a:pt x="44703" y="28828"/>
                              </a:lnTo>
                              <a:lnTo>
                                <a:pt x="44703" y="22478"/>
                              </a:lnTo>
                              <a:lnTo>
                                <a:pt x="44703" y="16255"/>
                              </a:lnTo>
                              <a:lnTo>
                                <a:pt x="42519" y="11049"/>
                              </a:lnTo>
                              <a:lnTo>
                                <a:pt x="33794" y="2158"/>
                              </a:lnTo>
                              <a:lnTo>
                                <a:pt x="28536" y="0"/>
                              </a:lnTo>
                              <a:close/>
                            </a:path>
                          </a:pathLst>
                        </a:custGeom>
                        <a:solidFill>
                          <a:srgbClr val="000000"/>
                        </a:solidFill>
                      </wps:spPr>
                      <wps:bodyPr wrap="square" lIns="0" tIns="0" rIns="0" bIns="0" rtlCol="0">
                        <a:noAutofit/>
                      </wps:bodyPr>
                    </wps:wsp>
                  </a:graphicData>
                </a:graphic>
              </wp:anchor>
            </w:drawing>
          </mc:Choice>
          <mc:Fallback>
            <w:pict>
              <v:shape id="Graphic 39" o:spid="_x0000_s1026" o:spt="100" style="position:absolute;left:0pt;margin-left:64.45pt;margin-top:530.1pt;height:3.55pt;width:3.55pt;mso-position-horizontal-relative:page;mso-position-vertical-relative:page;z-index:251670528;mso-width-relative:page;mso-height-relative:page;" fillcolor="#000000" filled="t" stroked="f" coordsize="45085,45085" o:gfxdata="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ickoz2wAAAA0BAAAPAAAAAAAAAAEAIAAAACIAAABkcnMvZG93bnJldi54bWxQSwECFAAU&#10;AAAACACHTuJArmAx65kCAAA7BwAADgAAAAAAAAABACAAAAAqAQAAZHJzL2Uyb0RvYy54bWxQSwUG&#10;AAAAAAYABgBZAQAANQYAAAAA&#10;" path="m28536,0l16192,0,10909,2158,2184,11049,0,16255,0,28828,2184,34162,6553,38480,10909,42925,16192,45084,28536,45084,33794,42925,42519,34162,44703,28828,44703,22478,44703,16255,42519,11049,33794,2158,28536,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71552" behindDoc="0" locked="0" layoutInCell="1" allowOverlap="1">
                <wp:simplePos x="0" y="0"/>
                <wp:positionH relativeFrom="page">
                  <wp:posOffset>819785</wp:posOffset>
                </wp:positionH>
                <wp:positionV relativeFrom="page">
                  <wp:posOffset>7075170</wp:posOffset>
                </wp:positionV>
                <wp:extent cx="45085" cy="45085"/>
                <wp:effectExtent l="0" t="0" r="0" b="0"/>
                <wp:wrapNone/>
                <wp:docPr id="40" name="Graphic 40"/>
                <wp:cNvGraphicFramePr/>
                <a:graphic xmlns:a="http://schemas.openxmlformats.org/drawingml/2006/main">
                  <a:graphicData uri="http://schemas.microsoft.com/office/word/2010/wordprocessingShape">
                    <wps:wsp>
                      <wps:cNvSpPr/>
                      <wps:spPr>
                        <a:xfrm>
                          <a:off x="0" y="0"/>
                          <a:ext cx="45085" cy="45085"/>
                        </a:xfrm>
                        <a:custGeom>
                          <a:avLst/>
                          <a:gdLst/>
                          <a:ahLst/>
                          <a:cxnLst/>
                          <a:rect l="l" t="t" r="r" b="b"/>
                          <a:pathLst>
                            <a:path w="45085" h="45085">
                              <a:moveTo>
                                <a:pt x="28536" y="0"/>
                              </a:moveTo>
                              <a:lnTo>
                                <a:pt x="16192" y="0"/>
                              </a:lnTo>
                              <a:lnTo>
                                <a:pt x="10909" y="2158"/>
                              </a:lnTo>
                              <a:lnTo>
                                <a:pt x="2184" y="11049"/>
                              </a:lnTo>
                              <a:lnTo>
                                <a:pt x="0" y="16255"/>
                              </a:lnTo>
                              <a:lnTo>
                                <a:pt x="0" y="28828"/>
                              </a:lnTo>
                              <a:lnTo>
                                <a:pt x="2184" y="34162"/>
                              </a:lnTo>
                              <a:lnTo>
                                <a:pt x="6553" y="38480"/>
                              </a:lnTo>
                              <a:lnTo>
                                <a:pt x="10909" y="42925"/>
                              </a:lnTo>
                              <a:lnTo>
                                <a:pt x="16192" y="45084"/>
                              </a:lnTo>
                              <a:lnTo>
                                <a:pt x="28536" y="45084"/>
                              </a:lnTo>
                              <a:lnTo>
                                <a:pt x="33794" y="42925"/>
                              </a:lnTo>
                              <a:lnTo>
                                <a:pt x="42519" y="34162"/>
                              </a:lnTo>
                              <a:lnTo>
                                <a:pt x="44703" y="28828"/>
                              </a:lnTo>
                              <a:lnTo>
                                <a:pt x="44703" y="22478"/>
                              </a:lnTo>
                              <a:lnTo>
                                <a:pt x="44703" y="16255"/>
                              </a:lnTo>
                              <a:lnTo>
                                <a:pt x="42519" y="11049"/>
                              </a:lnTo>
                              <a:lnTo>
                                <a:pt x="33794" y="2158"/>
                              </a:lnTo>
                              <a:lnTo>
                                <a:pt x="28536" y="0"/>
                              </a:lnTo>
                              <a:close/>
                            </a:path>
                          </a:pathLst>
                        </a:custGeom>
                        <a:solidFill>
                          <a:srgbClr val="000000"/>
                        </a:solidFill>
                      </wps:spPr>
                      <wps:bodyPr wrap="square" lIns="0" tIns="0" rIns="0" bIns="0" rtlCol="0">
                        <a:noAutofit/>
                      </wps:bodyPr>
                    </wps:wsp>
                  </a:graphicData>
                </a:graphic>
              </wp:anchor>
            </w:drawing>
          </mc:Choice>
          <mc:Fallback>
            <w:pict>
              <v:shape id="Graphic 40" o:spid="_x0000_s1026" o:spt="100" style="position:absolute;left:0pt;margin-left:64.55pt;margin-top:557.1pt;height:3.55pt;width:3.55pt;mso-position-horizontal-relative:page;mso-position-vertical-relative:page;z-index:251671552;mso-width-relative:page;mso-height-relative:page;" fillcolor="#000000" filled="t" stroked="f" coordsize="45085,45085" o:gfxdata="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lOW4+2wAAAA0BAAAPAAAAAAAAAAEAIAAAACIAAABkcnMvZG93bnJldi54bWxQSwECFAAUAAAA&#10;CACHTuJARz7zk5YCAAA7BwAADgAAAAAAAAABACAAAAAqAQAAZHJzL2Uyb0RvYy54bWxQSwUGAAAA&#10;AAYABgBZAQAAMgYAAAAA&#10;" path="m28536,0l16192,0,10909,2158,2184,11049,0,16255,0,28828,2184,34162,6553,38480,10909,42925,16192,45084,28536,45084,33794,42925,42519,34162,44703,28828,44703,22478,44703,16255,42519,11049,33794,2158,28536,0xe">
                <v:fill on="t" focussize="0,0"/>
                <v:stroke on="f"/>
                <v:imagedata o:title=""/>
                <o:lock v:ext="edit" aspectratio="f"/>
                <v:textbox inset="0mm,0mm,0mm,0mm"/>
              </v:shape>
            </w:pict>
          </mc:Fallback>
        </mc:AlternateContent>
      </w:r>
      <w:r>
        <w:rPr>
          <w:sz w:val="20"/>
        </w:rPr>
        <w:drawing>
          <wp:anchor distT="0" distB="0" distL="0" distR="0" simplePos="0" relativeHeight="251671552" behindDoc="0" locked="0" layoutInCell="1" allowOverlap="1">
            <wp:simplePos x="0" y="0"/>
            <wp:positionH relativeFrom="page">
              <wp:posOffset>821055</wp:posOffset>
            </wp:positionH>
            <wp:positionV relativeFrom="page">
              <wp:posOffset>7216775</wp:posOffset>
            </wp:positionV>
            <wp:extent cx="84455" cy="80645"/>
            <wp:effectExtent l="0" t="0" r="0" b="0"/>
            <wp:wrapNone/>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84334" cy="80962"/>
                    </a:xfrm>
                    <a:prstGeom prst="rect">
                      <a:avLst/>
                    </a:prstGeom>
                  </pic:spPr>
                </pic:pic>
              </a:graphicData>
            </a:graphic>
          </wp:anchor>
        </w:drawing>
      </w:r>
      <w:r>
        <w:rPr>
          <w:sz w:val="20"/>
        </w:rPr>
        <w:drawing>
          <wp:anchor distT="0" distB="0" distL="0" distR="0" simplePos="0" relativeHeight="251672576" behindDoc="0" locked="0" layoutInCell="1" allowOverlap="1">
            <wp:simplePos x="0" y="0"/>
            <wp:positionH relativeFrom="page">
              <wp:posOffset>821055</wp:posOffset>
            </wp:positionH>
            <wp:positionV relativeFrom="page">
              <wp:posOffset>7557770</wp:posOffset>
            </wp:positionV>
            <wp:extent cx="84455" cy="80645"/>
            <wp:effectExtent l="0" t="0" r="0" b="0"/>
            <wp:wrapNone/>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84334" cy="80962"/>
                    </a:xfrm>
                    <a:prstGeom prst="rect">
                      <a:avLst/>
                    </a:prstGeom>
                  </pic:spPr>
                </pic:pic>
              </a:graphicData>
            </a:graphic>
          </wp:anchor>
        </w:drawing>
      </w:r>
      <w:r>
        <w:rPr>
          <w:sz w:val="20"/>
        </w:rPr>
        <w:drawing>
          <wp:anchor distT="0" distB="0" distL="0" distR="0" simplePos="0" relativeHeight="251672576" behindDoc="0" locked="0" layoutInCell="1" allowOverlap="1">
            <wp:simplePos x="0" y="0"/>
            <wp:positionH relativeFrom="page">
              <wp:posOffset>822325</wp:posOffset>
            </wp:positionH>
            <wp:positionV relativeFrom="page">
              <wp:posOffset>8219440</wp:posOffset>
            </wp:positionV>
            <wp:extent cx="83820" cy="80645"/>
            <wp:effectExtent l="0" t="0" r="0" b="0"/>
            <wp:wrapNone/>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83938" cy="80581"/>
                    </a:xfrm>
                    <a:prstGeom prst="rect">
                      <a:avLst/>
                    </a:prstGeom>
                  </pic:spPr>
                </pic:pic>
              </a:graphicData>
            </a:graphic>
          </wp:anchor>
        </w:drawing>
      </w:r>
      <w:r>
        <w:rPr>
          <w:sz w:val="20"/>
        </w:rPr>
        <w:t>Приложение</w:t>
      </w:r>
      <w:r>
        <w:rPr>
          <w:spacing w:val="-13"/>
          <w:sz w:val="20"/>
        </w:rPr>
        <w:t xml:space="preserve"> </w:t>
      </w:r>
      <w:r>
        <w:rPr>
          <w:sz w:val="20"/>
        </w:rPr>
        <w:t>№</w:t>
      </w:r>
      <w:r>
        <w:rPr>
          <w:spacing w:val="-13"/>
          <w:sz w:val="20"/>
        </w:rPr>
        <w:t xml:space="preserve"> </w:t>
      </w:r>
      <w:r>
        <w:rPr>
          <w:sz w:val="20"/>
        </w:rPr>
        <w:t>2 к</w:t>
      </w:r>
      <w:r>
        <w:rPr>
          <w:spacing w:val="-13"/>
          <w:sz w:val="20"/>
        </w:rPr>
        <w:t xml:space="preserve"> </w:t>
      </w:r>
      <w:r>
        <w:rPr>
          <w:sz w:val="20"/>
        </w:rPr>
        <w:t>Правилам</w:t>
      </w:r>
      <w:r>
        <w:rPr>
          <w:spacing w:val="-9"/>
          <w:sz w:val="20"/>
        </w:rPr>
        <w:t xml:space="preserve"> </w:t>
      </w:r>
      <w:r>
        <w:rPr>
          <w:spacing w:val="-2"/>
          <w:sz w:val="20"/>
        </w:rPr>
        <w:t>приема</w:t>
      </w:r>
    </w:p>
    <w:p w14:paraId="0C1121F3">
      <w:pPr>
        <w:spacing w:before="4"/>
        <w:ind w:left="4932" w:right="285" w:firstLine="2086"/>
        <w:jc w:val="right"/>
        <w:rPr>
          <w:sz w:val="20"/>
        </w:rPr>
      </w:pPr>
      <w:r>
        <w:rPr>
          <w:sz w:val="20"/>
        </w:rPr>
        <w:t>на</w:t>
      </w:r>
      <w:r>
        <w:rPr>
          <w:spacing w:val="-13"/>
          <w:sz w:val="20"/>
        </w:rPr>
        <w:t xml:space="preserve"> </w:t>
      </w:r>
      <w:r>
        <w:rPr>
          <w:sz w:val="20"/>
        </w:rPr>
        <w:t>обучение</w:t>
      </w:r>
      <w:r>
        <w:rPr>
          <w:spacing w:val="-12"/>
          <w:sz w:val="20"/>
        </w:rPr>
        <w:t xml:space="preserve"> </w:t>
      </w:r>
      <w:r>
        <w:rPr>
          <w:sz w:val="20"/>
        </w:rPr>
        <w:t>по</w:t>
      </w:r>
      <w:r>
        <w:rPr>
          <w:spacing w:val="-13"/>
          <w:sz w:val="20"/>
        </w:rPr>
        <w:t xml:space="preserve"> </w:t>
      </w:r>
      <w:r>
        <w:rPr>
          <w:sz w:val="20"/>
        </w:rPr>
        <w:t>образовательным</w:t>
      </w:r>
      <w:r>
        <w:rPr>
          <w:spacing w:val="-12"/>
          <w:sz w:val="20"/>
        </w:rPr>
        <w:t xml:space="preserve"> </w:t>
      </w:r>
      <w:r>
        <w:rPr>
          <w:sz w:val="20"/>
        </w:rPr>
        <w:t>программам начального</w:t>
      </w:r>
      <w:r>
        <w:rPr>
          <w:spacing w:val="-13"/>
          <w:sz w:val="20"/>
        </w:rPr>
        <w:t xml:space="preserve"> </w:t>
      </w:r>
      <w:r>
        <w:rPr>
          <w:sz w:val="20"/>
        </w:rPr>
        <w:t>общего,</w:t>
      </w:r>
      <w:r>
        <w:rPr>
          <w:spacing w:val="-12"/>
          <w:sz w:val="20"/>
        </w:rPr>
        <w:t xml:space="preserve"> </w:t>
      </w:r>
      <w:r>
        <w:rPr>
          <w:sz w:val="20"/>
        </w:rPr>
        <w:t>основного</w:t>
      </w:r>
      <w:r>
        <w:rPr>
          <w:spacing w:val="-13"/>
          <w:sz w:val="20"/>
        </w:rPr>
        <w:t xml:space="preserve"> </w:t>
      </w:r>
      <w:r>
        <w:rPr>
          <w:sz w:val="20"/>
        </w:rPr>
        <w:t>общего</w:t>
      </w:r>
      <w:r>
        <w:rPr>
          <w:spacing w:val="-12"/>
          <w:sz w:val="20"/>
        </w:rPr>
        <w:t xml:space="preserve"> </w:t>
      </w:r>
      <w:r>
        <w:rPr>
          <w:sz w:val="20"/>
        </w:rPr>
        <w:t>и</w:t>
      </w:r>
      <w:r>
        <w:rPr>
          <w:spacing w:val="-13"/>
          <w:sz w:val="20"/>
        </w:rPr>
        <w:t xml:space="preserve"> </w:t>
      </w:r>
      <w:r>
        <w:rPr>
          <w:sz w:val="20"/>
        </w:rPr>
        <w:t>среднего</w:t>
      </w:r>
      <w:r>
        <w:rPr>
          <w:spacing w:val="-12"/>
          <w:sz w:val="20"/>
        </w:rPr>
        <w:t xml:space="preserve"> </w:t>
      </w:r>
      <w:r>
        <w:rPr>
          <w:sz w:val="20"/>
        </w:rPr>
        <w:t>общего</w:t>
      </w:r>
      <w:r>
        <w:rPr>
          <w:spacing w:val="-13"/>
          <w:sz w:val="20"/>
        </w:rPr>
        <w:t xml:space="preserve"> </w:t>
      </w:r>
      <w:r>
        <w:rPr>
          <w:spacing w:val="-2"/>
          <w:sz w:val="20"/>
        </w:rPr>
        <w:t>образования</w:t>
      </w:r>
    </w:p>
    <w:p w14:paraId="320EDC58">
      <w:pPr>
        <w:spacing w:before="0" w:line="229" w:lineRule="exact"/>
        <w:ind w:left="0" w:right="281" w:firstLine="0"/>
        <w:jc w:val="right"/>
        <w:rPr>
          <w:rFonts w:hint="default"/>
          <w:sz w:val="20"/>
          <w:lang w:val="ru-RU"/>
        </w:rPr>
      </w:pPr>
      <w:r>
        <w:rPr>
          <w:sz w:val="20"/>
        </w:rPr>
        <w:t>в</w:t>
      </w:r>
      <w:r>
        <w:rPr>
          <w:spacing w:val="-12"/>
          <w:sz w:val="20"/>
        </w:rPr>
        <w:t xml:space="preserve"> </w:t>
      </w:r>
      <w:r>
        <w:rPr>
          <w:sz w:val="20"/>
        </w:rPr>
        <w:t>МБОУ</w:t>
      </w:r>
      <w:r>
        <w:rPr>
          <w:spacing w:val="-4"/>
          <w:sz w:val="20"/>
        </w:rPr>
        <w:t xml:space="preserve"> </w:t>
      </w:r>
      <w:r>
        <w:rPr>
          <w:sz w:val="20"/>
        </w:rPr>
        <w:t>школе</w:t>
      </w:r>
      <w:r>
        <w:rPr>
          <w:spacing w:val="-4"/>
          <w:sz w:val="20"/>
        </w:rPr>
        <w:t xml:space="preserve"> </w:t>
      </w:r>
      <w:r>
        <w:rPr>
          <w:spacing w:val="-2"/>
          <w:sz w:val="20"/>
        </w:rPr>
        <w:t>с.</w:t>
      </w:r>
      <w:r>
        <w:rPr>
          <w:spacing w:val="-2"/>
          <w:sz w:val="20"/>
          <w:lang w:val="ru-RU"/>
        </w:rPr>
        <w:t>Гражданка</w:t>
      </w:r>
    </w:p>
    <w:p w14:paraId="5CB8ED94">
      <w:pPr>
        <w:pStyle w:val="7"/>
        <w:ind w:left="0" w:firstLine="0"/>
        <w:jc w:val="left"/>
        <w:rPr>
          <w:sz w:val="20"/>
        </w:rPr>
      </w:pPr>
    </w:p>
    <w:p w14:paraId="7F33485A">
      <w:pPr>
        <w:pStyle w:val="7"/>
        <w:ind w:left="0" w:firstLine="0"/>
        <w:jc w:val="left"/>
        <w:rPr>
          <w:sz w:val="20"/>
        </w:rPr>
      </w:pPr>
    </w:p>
    <w:p w14:paraId="7A9AE1AD">
      <w:pPr>
        <w:pStyle w:val="7"/>
        <w:spacing w:before="104"/>
        <w:ind w:left="0" w:firstLine="0"/>
        <w:jc w:val="left"/>
        <w:rPr>
          <w:sz w:val="20"/>
        </w:rPr>
      </w:pPr>
    </w:p>
    <w:p w14:paraId="75A8FA9C">
      <w:pPr>
        <w:spacing w:before="0"/>
        <w:ind w:left="1178" w:right="3586" w:firstLine="0"/>
        <w:jc w:val="center"/>
        <w:rPr>
          <w:b/>
          <w:sz w:val="18"/>
        </w:rPr>
      </w:pPr>
      <w:r>
        <w:rPr>
          <w:b/>
          <w:sz w:val="18"/>
        </w:rPr>
        <w:t>муниципальное</w:t>
      </w:r>
      <w:r>
        <w:rPr>
          <w:b/>
          <w:spacing w:val="-12"/>
          <w:sz w:val="18"/>
        </w:rPr>
        <w:t xml:space="preserve"> </w:t>
      </w:r>
      <w:r>
        <w:rPr>
          <w:b/>
          <w:sz w:val="18"/>
        </w:rPr>
        <w:t>бюджетное</w:t>
      </w:r>
      <w:r>
        <w:rPr>
          <w:b/>
          <w:spacing w:val="-11"/>
          <w:sz w:val="18"/>
        </w:rPr>
        <w:t xml:space="preserve"> </w:t>
      </w:r>
      <w:r>
        <w:rPr>
          <w:b/>
          <w:sz w:val="18"/>
        </w:rPr>
        <w:t>общеобразовательное</w:t>
      </w:r>
      <w:r>
        <w:rPr>
          <w:b/>
          <w:spacing w:val="-11"/>
          <w:sz w:val="18"/>
        </w:rPr>
        <w:t xml:space="preserve"> </w:t>
      </w:r>
      <w:r>
        <w:rPr>
          <w:b/>
          <w:sz w:val="18"/>
        </w:rPr>
        <w:t>учреждение</w:t>
      </w:r>
      <w:r>
        <w:rPr>
          <w:b/>
          <w:spacing w:val="-11"/>
          <w:sz w:val="18"/>
        </w:rPr>
        <w:t xml:space="preserve"> </w:t>
      </w:r>
      <w:r>
        <w:rPr>
          <w:b/>
          <w:sz w:val="18"/>
        </w:rPr>
        <w:t>«Средняя</w:t>
      </w:r>
      <w:r>
        <w:rPr>
          <w:b/>
          <w:spacing w:val="-11"/>
          <w:sz w:val="18"/>
        </w:rPr>
        <w:t xml:space="preserve"> </w:t>
      </w:r>
      <w:r>
        <w:rPr>
          <w:b/>
          <w:sz w:val="18"/>
        </w:rPr>
        <w:t>школа с</w:t>
      </w:r>
      <w:r>
        <w:rPr>
          <w:rFonts w:hint="default"/>
          <w:b/>
          <w:sz w:val="18"/>
          <w:lang w:val="ru-RU"/>
        </w:rPr>
        <w:t>.</w:t>
      </w:r>
      <w:r>
        <w:rPr>
          <w:b/>
          <w:sz w:val="18"/>
          <w:lang w:val="ru-RU"/>
        </w:rPr>
        <w:t>Гражданка</w:t>
      </w:r>
      <w:r>
        <w:rPr>
          <w:b/>
          <w:sz w:val="18"/>
        </w:rPr>
        <w:t xml:space="preserve"> Анучинского муниципального округа Приморского края»</w:t>
      </w:r>
    </w:p>
    <w:p w14:paraId="74057449">
      <w:pPr>
        <w:spacing w:before="1"/>
        <w:ind w:left="822" w:right="3237" w:firstLine="0"/>
        <w:jc w:val="center"/>
        <w:rPr>
          <w:rFonts w:hint="default"/>
          <w:b/>
          <w:sz w:val="18"/>
          <w:lang w:val="ru-RU"/>
        </w:rPr>
      </w:pPr>
      <w:r>
        <w:rPr>
          <w:b/>
          <w:sz w:val="18"/>
        </w:rPr>
        <w:t>(МБОУ</w:t>
      </w:r>
      <w:r>
        <w:rPr>
          <w:b/>
          <w:spacing w:val="-3"/>
          <w:sz w:val="18"/>
        </w:rPr>
        <w:t xml:space="preserve"> </w:t>
      </w:r>
      <w:r>
        <w:rPr>
          <w:b/>
          <w:sz w:val="18"/>
        </w:rPr>
        <w:t>школа</w:t>
      </w:r>
      <w:r>
        <w:rPr>
          <w:b/>
          <w:spacing w:val="-4"/>
          <w:sz w:val="18"/>
        </w:rPr>
        <w:t xml:space="preserve"> </w:t>
      </w:r>
      <w:r>
        <w:rPr>
          <w:b/>
          <w:spacing w:val="-2"/>
          <w:sz w:val="18"/>
        </w:rPr>
        <w:t>с.</w:t>
      </w:r>
      <w:r>
        <w:rPr>
          <w:b/>
          <w:spacing w:val="-2"/>
          <w:sz w:val="18"/>
          <w:lang w:val="ru-RU"/>
        </w:rPr>
        <w:t>Гражданка</w:t>
      </w:r>
      <w:r>
        <w:rPr>
          <w:rFonts w:hint="default"/>
          <w:b/>
          <w:spacing w:val="-2"/>
          <w:sz w:val="18"/>
          <w:lang w:val="ru-RU"/>
        </w:rPr>
        <w:t>)</w:t>
      </w:r>
    </w:p>
    <w:p w14:paraId="0207675A">
      <w:pPr>
        <w:pStyle w:val="7"/>
        <w:spacing w:before="10"/>
        <w:ind w:left="0" w:firstLine="0"/>
        <w:jc w:val="left"/>
        <w:rPr>
          <w:b/>
          <w:sz w:val="17"/>
        </w:rPr>
      </w:pPr>
      <w:r>
        <w:rPr>
          <w:b/>
          <w:sz w:val="17"/>
        </w:rPr>
        <mc:AlternateContent>
          <mc:Choice Requires="wps">
            <w:drawing>
              <wp:anchor distT="0" distB="0" distL="0" distR="0" simplePos="0" relativeHeight="251693056" behindDoc="1" locked="0" layoutInCell="1" allowOverlap="1">
                <wp:simplePos x="0" y="0"/>
                <wp:positionH relativeFrom="page">
                  <wp:posOffset>723900</wp:posOffset>
                </wp:positionH>
                <wp:positionV relativeFrom="paragraph">
                  <wp:posOffset>145415</wp:posOffset>
                </wp:positionV>
                <wp:extent cx="4672330" cy="18415"/>
                <wp:effectExtent l="0" t="0" r="0" b="0"/>
                <wp:wrapTopAndBottom/>
                <wp:docPr id="44" name="Graphic 44"/>
                <wp:cNvGraphicFramePr/>
                <a:graphic xmlns:a="http://schemas.openxmlformats.org/drawingml/2006/main">
                  <a:graphicData uri="http://schemas.microsoft.com/office/word/2010/wordprocessingShape">
                    <wps:wsp>
                      <wps:cNvSpPr/>
                      <wps:spPr>
                        <a:xfrm>
                          <a:off x="0" y="0"/>
                          <a:ext cx="4672330" cy="18415"/>
                        </a:xfrm>
                        <a:custGeom>
                          <a:avLst/>
                          <a:gdLst/>
                          <a:ahLst/>
                          <a:cxnLst/>
                          <a:rect l="l" t="t" r="r" b="b"/>
                          <a:pathLst>
                            <a:path w="4672330" h="18415">
                              <a:moveTo>
                                <a:pt x="4672330" y="0"/>
                              </a:moveTo>
                              <a:lnTo>
                                <a:pt x="0" y="0"/>
                              </a:lnTo>
                              <a:lnTo>
                                <a:pt x="0" y="18288"/>
                              </a:lnTo>
                              <a:lnTo>
                                <a:pt x="4672330" y="18288"/>
                              </a:lnTo>
                              <a:lnTo>
                                <a:pt x="4672330" y="0"/>
                              </a:lnTo>
                              <a:close/>
                            </a:path>
                          </a:pathLst>
                        </a:custGeom>
                        <a:solidFill>
                          <a:srgbClr val="000000"/>
                        </a:solidFill>
                      </wps:spPr>
                      <wps:bodyPr wrap="square" lIns="0" tIns="0" rIns="0" bIns="0" rtlCol="0">
                        <a:noAutofit/>
                      </wps:bodyPr>
                    </wps:wsp>
                  </a:graphicData>
                </a:graphic>
              </wp:anchor>
            </w:drawing>
          </mc:Choice>
          <mc:Fallback>
            <w:pict>
              <v:shape id="Graphic 44" o:spid="_x0000_s1026" o:spt="100" style="position:absolute;left:0pt;margin-left:57pt;margin-top:11.45pt;height:1.45pt;width:367.9pt;mso-position-horizontal-relative:page;mso-wrap-distance-bottom:0pt;mso-wrap-distance-top:0pt;z-index:-251623424;mso-width-relative:page;mso-height-relative:page;" fillcolor="#000000" filled="t" stroked="f" coordsize="4672330,18415" o:gfxdata="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GEcyNYA&#10;AAAJAQAADwAAAAAAAAABACAAAAAiAAAAZHJzL2Rvd25yZXYueG1sUEsBAhQAFAAAAAgAh07iQAkR&#10;PcghAgAA4gQAAA4AAAAAAAAAAQAgAAAAJQEAAGRycy9lMm9Eb2MueG1sUEsFBgAAAAAGAAYAWQEA&#10;ALgFAAAAAA==&#10;" path="m4672330,0l0,0,0,18288,4672330,18288,4672330,0xe">
                <v:fill on="t" focussize="0,0"/>
                <v:stroke on="f"/>
                <v:imagedata o:title=""/>
                <o:lock v:ext="edit" aspectratio="f"/>
                <v:textbox inset="0mm,0mm,0mm,0mm"/>
                <w10:wrap type="topAndBottom"/>
              </v:shape>
            </w:pict>
          </mc:Fallback>
        </mc:AlternateContent>
      </w:r>
    </w:p>
    <w:p w14:paraId="0600086A">
      <w:pPr>
        <w:pStyle w:val="7"/>
        <w:spacing w:before="133"/>
        <w:ind w:left="0" w:firstLine="0"/>
        <w:jc w:val="left"/>
        <w:rPr>
          <w:b/>
          <w:sz w:val="16"/>
        </w:rPr>
      </w:pPr>
    </w:p>
    <w:p w14:paraId="0D21B71E">
      <w:pPr>
        <w:tabs>
          <w:tab w:val="left" w:pos="1607"/>
          <w:tab w:val="left" w:pos="1936"/>
          <w:tab w:val="left" w:pos="3005"/>
        </w:tabs>
        <w:spacing w:before="0"/>
        <w:ind w:left="744" w:right="0" w:firstLine="0"/>
        <w:jc w:val="left"/>
        <w:rPr>
          <w:sz w:val="16"/>
        </w:rPr>
      </w:pPr>
      <w:r>
        <w:rPr>
          <w:sz w:val="16"/>
        </w:rPr>
        <w:t>№</w:t>
      </w:r>
      <w:r>
        <w:rPr>
          <w:spacing w:val="39"/>
          <w:sz w:val="16"/>
        </w:rPr>
        <w:t xml:space="preserve"> </w:t>
      </w:r>
      <w:r>
        <w:rPr>
          <w:sz w:val="16"/>
          <w:u w:val="single"/>
        </w:rPr>
        <w:tab/>
      </w:r>
      <w:r>
        <w:rPr>
          <w:sz w:val="16"/>
        </w:rPr>
        <w:tab/>
      </w:r>
      <w:r>
        <w:rPr>
          <w:sz w:val="16"/>
        </w:rPr>
        <w:t>от</w:t>
      </w:r>
      <w:r>
        <w:rPr>
          <w:spacing w:val="-10"/>
          <w:sz w:val="16"/>
        </w:rPr>
        <w:t xml:space="preserve"> </w:t>
      </w:r>
      <w:r>
        <w:rPr>
          <w:sz w:val="16"/>
          <w:u w:val="single"/>
        </w:rPr>
        <w:tab/>
      </w:r>
      <w:r>
        <w:rPr>
          <w:spacing w:val="-2"/>
          <w:sz w:val="16"/>
        </w:rPr>
        <w:t>202</w:t>
      </w:r>
      <w:r>
        <w:rPr>
          <w:spacing w:val="1"/>
          <w:position w:val="-1"/>
          <w:sz w:val="16"/>
        </w:rPr>
        <w:drawing>
          <wp:inline distT="0" distB="0" distL="0" distR="0">
            <wp:extent cx="95885" cy="4445"/>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9" cstate="print"/>
                    <a:stretch>
                      <a:fillRect/>
                    </a:stretch>
                  </pic:blipFill>
                  <pic:spPr>
                    <a:xfrm>
                      <a:off x="0" y="0"/>
                      <a:ext cx="96012" cy="4572"/>
                    </a:xfrm>
                    <a:prstGeom prst="rect">
                      <a:avLst/>
                    </a:prstGeom>
                  </pic:spPr>
                </pic:pic>
              </a:graphicData>
            </a:graphic>
          </wp:inline>
        </w:drawing>
      </w:r>
      <w:r>
        <w:rPr>
          <w:spacing w:val="-5"/>
          <w:sz w:val="16"/>
        </w:rPr>
        <w:t>г.</w:t>
      </w:r>
    </w:p>
    <w:p w14:paraId="2D897CAB">
      <w:pPr>
        <w:spacing w:before="5"/>
        <w:ind w:left="822" w:right="407" w:firstLine="0"/>
        <w:jc w:val="center"/>
        <w:rPr>
          <w:b/>
          <w:sz w:val="24"/>
        </w:rPr>
      </w:pPr>
      <w:r>
        <w:rPr>
          <w:b/>
          <w:spacing w:val="-2"/>
          <w:sz w:val="24"/>
        </w:rPr>
        <w:t>Расписка</w:t>
      </w:r>
    </w:p>
    <w:p w14:paraId="14E8D8BE">
      <w:pPr>
        <w:tabs>
          <w:tab w:val="left" w:pos="10120"/>
        </w:tabs>
        <w:spacing w:before="274"/>
        <w:ind w:left="708" w:right="0" w:firstLine="0"/>
        <w:jc w:val="left"/>
        <w:rPr>
          <w:sz w:val="24"/>
        </w:rPr>
      </w:pPr>
      <w:r>
        <w:rPr>
          <w:b/>
          <w:sz w:val="24"/>
        </w:rPr>
        <w:t xml:space="preserve">от гр. </w:t>
      </w:r>
      <w:r>
        <w:rPr>
          <w:sz w:val="24"/>
          <w:u w:val="single"/>
        </w:rPr>
        <w:tab/>
      </w:r>
    </w:p>
    <w:p w14:paraId="015F6C63">
      <w:pPr>
        <w:spacing w:before="4"/>
        <w:ind w:left="708" w:right="0" w:firstLine="0"/>
        <w:jc w:val="left"/>
        <w:rPr>
          <w:b/>
          <w:sz w:val="22"/>
        </w:rPr>
      </w:pPr>
      <w:r>
        <w:rPr>
          <w:b/>
          <w:sz w:val="22"/>
        </w:rPr>
        <w:drawing>
          <wp:anchor distT="0" distB="0" distL="0" distR="0" simplePos="0" relativeHeight="251666432" behindDoc="0" locked="0" layoutInCell="1" allowOverlap="1">
            <wp:simplePos x="0" y="0"/>
            <wp:positionH relativeFrom="page">
              <wp:posOffset>6740525</wp:posOffset>
            </wp:positionH>
            <wp:positionV relativeFrom="paragraph">
              <wp:posOffset>281940</wp:posOffset>
            </wp:positionV>
            <wp:extent cx="462915" cy="3602990"/>
            <wp:effectExtent l="0" t="0" r="0" b="0"/>
            <wp:wrapNone/>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0" cstate="print"/>
                    <a:stretch>
                      <a:fillRect/>
                    </a:stretch>
                  </pic:blipFill>
                  <pic:spPr>
                    <a:xfrm>
                      <a:off x="0" y="0"/>
                      <a:ext cx="462674" cy="3602736"/>
                    </a:xfrm>
                    <a:prstGeom prst="rect">
                      <a:avLst/>
                    </a:prstGeom>
                  </pic:spPr>
                </pic:pic>
              </a:graphicData>
            </a:graphic>
          </wp:anchor>
        </w:drawing>
      </w:r>
      <w:r>
        <w:rPr>
          <w:b/>
          <w:sz w:val="22"/>
        </w:rPr>
        <mc:AlternateContent>
          <mc:Choice Requires="wps">
            <w:drawing>
              <wp:anchor distT="0" distB="0" distL="0" distR="0" simplePos="0" relativeHeight="251667456" behindDoc="0" locked="0" layoutInCell="1" allowOverlap="1">
                <wp:simplePos x="0" y="0"/>
                <wp:positionH relativeFrom="page">
                  <wp:posOffset>819785</wp:posOffset>
                </wp:positionH>
                <wp:positionV relativeFrom="paragraph">
                  <wp:posOffset>345440</wp:posOffset>
                </wp:positionV>
                <wp:extent cx="45085" cy="45085"/>
                <wp:effectExtent l="0" t="0" r="0" b="0"/>
                <wp:wrapNone/>
                <wp:docPr id="47" name="Graphic 47"/>
                <wp:cNvGraphicFramePr/>
                <a:graphic xmlns:a="http://schemas.openxmlformats.org/drawingml/2006/main">
                  <a:graphicData uri="http://schemas.microsoft.com/office/word/2010/wordprocessingShape">
                    <wps:wsp>
                      <wps:cNvSpPr/>
                      <wps:spPr>
                        <a:xfrm>
                          <a:off x="0" y="0"/>
                          <a:ext cx="45085" cy="45085"/>
                        </a:xfrm>
                        <a:custGeom>
                          <a:avLst/>
                          <a:gdLst/>
                          <a:ahLst/>
                          <a:cxnLst/>
                          <a:rect l="l" t="t" r="r" b="b"/>
                          <a:pathLst>
                            <a:path w="45085" h="45085">
                              <a:moveTo>
                                <a:pt x="28536" y="0"/>
                              </a:moveTo>
                              <a:lnTo>
                                <a:pt x="16192" y="0"/>
                              </a:lnTo>
                              <a:lnTo>
                                <a:pt x="10909" y="2159"/>
                              </a:lnTo>
                              <a:lnTo>
                                <a:pt x="2184" y="11049"/>
                              </a:lnTo>
                              <a:lnTo>
                                <a:pt x="0" y="16256"/>
                              </a:lnTo>
                              <a:lnTo>
                                <a:pt x="0" y="28828"/>
                              </a:lnTo>
                              <a:lnTo>
                                <a:pt x="2184" y="34163"/>
                              </a:lnTo>
                              <a:lnTo>
                                <a:pt x="6553" y="38481"/>
                              </a:lnTo>
                              <a:lnTo>
                                <a:pt x="10909" y="42925"/>
                              </a:lnTo>
                              <a:lnTo>
                                <a:pt x="16192" y="45085"/>
                              </a:lnTo>
                              <a:lnTo>
                                <a:pt x="28536" y="45085"/>
                              </a:lnTo>
                              <a:lnTo>
                                <a:pt x="33794" y="42925"/>
                              </a:lnTo>
                              <a:lnTo>
                                <a:pt x="42519" y="34163"/>
                              </a:lnTo>
                              <a:lnTo>
                                <a:pt x="44703" y="28828"/>
                              </a:lnTo>
                              <a:lnTo>
                                <a:pt x="44703" y="22478"/>
                              </a:lnTo>
                              <a:lnTo>
                                <a:pt x="44703" y="16256"/>
                              </a:lnTo>
                              <a:lnTo>
                                <a:pt x="42519" y="11049"/>
                              </a:lnTo>
                              <a:lnTo>
                                <a:pt x="33794" y="2159"/>
                              </a:lnTo>
                              <a:lnTo>
                                <a:pt x="28536" y="0"/>
                              </a:lnTo>
                              <a:close/>
                            </a:path>
                          </a:pathLst>
                        </a:custGeom>
                        <a:solidFill>
                          <a:srgbClr val="000000"/>
                        </a:solidFill>
                      </wps:spPr>
                      <wps:bodyPr wrap="square" lIns="0" tIns="0" rIns="0" bIns="0" rtlCol="0">
                        <a:noAutofit/>
                      </wps:bodyPr>
                    </wps:wsp>
                  </a:graphicData>
                </a:graphic>
              </wp:anchor>
            </w:drawing>
          </mc:Choice>
          <mc:Fallback>
            <w:pict>
              <v:shape id="Graphic 47" o:spid="_x0000_s1026" o:spt="100" style="position:absolute;left:0pt;margin-left:64.55pt;margin-top:27.2pt;height:3.55pt;width:3.55pt;mso-position-horizontal-relative:page;z-index:251667456;mso-width-relative:page;mso-height-relative:page;" fillcolor="#000000" filled="t" stroked="f" coordsize="45085,45085" o:gfxdata="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icSZB2QAAAAkBAAAPAAAAAAAAAAEAIAAAACIAAABkcnMvZG93bnJldi54bWxQSwECFAAU&#10;AAAACACHTuJACxtWEZsCAAA7BwAADgAAAAAAAAABACAAAAAoAQAAZHJzL2Uyb0RvYy54bWxQSwUG&#10;AAAAAAYABgBZAQAANQYAAAAA&#10;" path="m28536,0l16192,0,10909,2159,2184,11049,0,16256,0,28828,2184,34163,6553,38481,10909,42925,16192,45085,28536,45085,33794,42925,42519,34163,44703,28828,44703,22478,44703,16256,42519,11049,33794,2159,28536,0xe">
                <v:fill on="t" focussize="0,0"/>
                <v:stroke on="f"/>
                <v:imagedata o:title=""/>
                <o:lock v:ext="edit" aspectratio="f"/>
                <v:textbox inset="0mm,0mm,0mm,0mm"/>
              </v:shape>
            </w:pict>
          </mc:Fallback>
        </mc:AlternateContent>
      </w:r>
      <w:r>
        <w:rPr>
          <w:b/>
          <w:sz w:val="22"/>
        </w:rPr>
        <mc:AlternateContent>
          <mc:Choice Requires="wps">
            <w:drawing>
              <wp:anchor distT="0" distB="0" distL="0" distR="0" simplePos="0" relativeHeight="251667456" behindDoc="0" locked="0" layoutInCell="1" allowOverlap="1">
                <wp:simplePos x="0" y="0"/>
                <wp:positionH relativeFrom="page">
                  <wp:posOffset>819785</wp:posOffset>
                </wp:positionH>
                <wp:positionV relativeFrom="paragraph">
                  <wp:posOffset>695960</wp:posOffset>
                </wp:positionV>
                <wp:extent cx="45085" cy="45085"/>
                <wp:effectExtent l="0" t="0" r="0" b="0"/>
                <wp:wrapNone/>
                <wp:docPr id="48" name="Graphic 48"/>
                <wp:cNvGraphicFramePr/>
                <a:graphic xmlns:a="http://schemas.openxmlformats.org/drawingml/2006/main">
                  <a:graphicData uri="http://schemas.microsoft.com/office/word/2010/wordprocessingShape">
                    <wps:wsp>
                      <wps:cNvSpPr/>
                      <wps:spPr>
                        <a:xfrm>
                          <a:off x="0" y="0"/>
                          <a:ext cx="45085" cy="45085"/>
                        </a:xfrm>
                        <a:custGeom>
                          <a:avLst/>
                          <a:gdLst/>
                          <a:ahLst/>
                          <a:cxnLst/>
                          <a:rect l="l" t="t" r="r" b="b"/>
                          <a:pathLst>
                            <a:path w="45085" h="45085">
                              <a:moveTo>
                                <a:pt x="28536" y="0"/>
                              </a:moveTo>
                              <a:lnTo>
                                <a:pt x="16192" y="0"/>
                              </a:lnTo>
                              <a:lnTo>
                                <a:pt x="10909" y="2158"/>
                              </a:lnTo>
                              <a:lnTo>
                                <a:pt x="2184" y="11049"/>
                              </a:lnTo>
                              <a:lnTo>
                                <a:pt x="0" y="16255"/>
                              </a:lnTo>
                              <a:lnTo>
                                <a:pt x="0" y="28828"/>
                              </a:lnTo>
                              <a:lnTo>
                                <a:pt x="2184" y="34163"/>
                              </a:lnTo>
                              <a:lnTo>
                                <a:pt x="6553" y="38480"/>
                              </a:lnTo>
                              <a:lnTo>
                                <a:pt x="10909" y="42925"/>
                              </a:lnTo>
                              <a:lnTo>
                                <a:pt x="16192" y="45085"/>
                              </a:lnTo>
                              <a:lnTo>
                                <a:pt x="28536" y="45085"/>
                              </a:lnTo>
                              <a:lnTo>
                                <a:pt x="33794" y="42925"/>
                              </a:lnTo>
                              <a:lnTo>
                                <a:pt x="42519" y="34163"/>
                              </a:lnTo>
                              <a:lnTo>
                                <a:pt x="44703" y="28828"/>
                              </a:lnTo>
                              <a:lnTo>
                                <a:pt x="44703" y="22478"/>
                              </a:lnTo>
                              <a:lnTo>
                                <a:pt x="44703" y="16255"/>
                              </a:lnTo>
                              <a:lnTo>
                                <a:pt x="42519" y="11049"/>
                              </a:lnTo>
                              <a:lnTo>
                                <a:pt x="33794" y="2158"/>
                              </a:lnTo>
                              <a:lnTo>
                                <a:pt x="28536" y="0"/>
                              </a:lnTo>
                              <a:close/>
                            </a:path>
                          </a:pathLst>
                        </a:custGeom>
                        <a:solidFill>
                          <a:srgbClr val="000000"/>
                        </a:solidFill>
                      </wps:spPr>
                      <wps:bodyPr wrap="square" lIns="0" tIns="0" rIns="0" bIns="0" rtlCol="0">
                        <a:noAutofit/>
                      </wps:bodyPr>
                    </wps:wsp>
                  </a:graphicData>
                </a:graphic>
              </wp:anchor>
            </w:drawing>
          </mc:Choice>
          <mc:Fallback>
            <w:pict>
              <v:shape id="Graphic 48" o:spid="_x0000_s1026" o:spt="100" style="position:absolute;left:0pt;margin-left:64.55pt;margin-top:54.8pt;height:3.55pt;width:3.55pt;mso-position-horizontal-relative:page;z-index:251667456;mso-width-relative:page;mso-height-relative:page;" fillcolor="#000000" filled="t" stroked="f" coordsize="45085,45085" o:gfxdata="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YEl5F2gAAAAsBAAAPAAAAAAAAAAEAIAAAACIAAABkcnMvZG93bnJldi54bWxQSwECFAAU&#10;AAAACACHTuJAKrM1S5oCAAA7BwAADgAAAAAAAAABACAAAAApAQAAZHJzL2Uyb0RvYy54bWxQSwUG&#10;AAAAAAYABgBZAQAANQYAAAAA&#10;" path="m28536,0l16192,0,10909,2158,2184,11049,0,16255,0,28828,2184,34163,6553,38480,10909,42925,16192,45085,28536,45085,33794,42925,42519,34163,44703,28828,44703,22478,44703,16255,42519,11049,33794,2158,28536,0xe">
                <v:fill on="t" focussize="0,0"/>
                <v:stroke on="f"/>
                <v:imagedata o:title=""/>
                <o:lock v:ext="edit" aspectratio="f"/>
                <v:textbox inset="0mm,0mm,0mm,0mm"/>
              </v:shape>
            </w:pict>
          </mc:Fallback>
        </mc:AlternateContent>
      </w:r>
      <w:r>
        <w:rPr>
          <w:b/>
          <w:sz w:val="22"/>
        </w:rPr>
        <mc:AlternateContent>
          <mc:Choice Requires="wps">
            <w:drawing>
              <wp:anchor distT="0" distB="0" distL="0" distR="0" simplePos="0" relativeHeight="251668480" behindDoc="0" locked="0" layoutInCell="1" allowOverlap="1">
                <wp:simplePos x="0" y="0"/>
                <wp:positionH relativeFrom="page">
                  <wp:posOffset>818515</wp:posOffset>
                </wp:positionH>
                <wp:positionV relativeFrom="paragraph">
                  <wp:posOffset>1057275</wp:posOffset>
                </wp:positionV>
                <wp:extent cx="45085" cy="45085"/>
                <wp:effectExtent l="0" t="0" r="0" b="0"/>
                <wp:wrapNone/>
                <wp:docPr id="49" name="Graphic 49"/>
                <wp:cNvGraphicFramePr/>
                <a:graphic xmlns:a="http://schemas.openxmlformats.org/drawingml/2006/main">
                  <a:graphicData uri="http://schemas.microsoft.com/office/word/2010/wordprocessingShape">
                    <wps:wsp>
                      <wps:cNvSpPr/>
                      <wps:spPr>
                        <a:xfrm>
                          <a:off x="0" y="0"/>
                          <a:ext cx="45085" cy="45085"/>
                        </a:xfrm>
                        <a:custGeom>
                          <a:avLst/>
                          <a:gdLst/>
                          <a:ahLst/>
                          <a:cxnLst/>
                          <a:rect l="l" t="t" r="r" b="b"/>
                          <a:pathLst>
                            <a:path w="45085" h="45085">
                              <a:moveTo>
                                <a:pt x="28536" y="0"/>
                              </a:moveTo>
                              <a:lnTo>
                                <a:pt x="16192" y="0"/>
                              </a:lnTo>
                              <a:lnTo>
                                <a:pt x="10909" y="2158"/>
                              </a:lnTo>
                              <a:lnTo>
                                <a:pt x="2184" y="11048"/>
                              </a:lnTo>
                              <a:lnTo>
                                <a:pt x="0" y="16255"/>
                              </a:lnTo>
                              <a:lnTo>
                                <a:pt x="0" y="28828"/>
                              </a:lnTo>
                              <a:lnTo>
                                <a:pt x="2184" y="34162"/>
                              </a:lnTo>
                              <a:lnTo>
                                <a:pt x="6553" y="38480"/>
                              </a:lnTo>
                              <a:lnTo>
                                <a:pt x="10909" y="42925"/>
                              </a:lnTo>
                              <a:lnTo>
                                <a:pt x="16192" y="45084"/>
                              </a:lnTo>
                              <a:lnTo>
                                <a:pt x="28536" y="45084"/>
                              </a:lnTo>
                              <a:lnTo>
                                <a:pt x="33794" y="42925"/>
                              </a:lnTo>
                              <a:lnTo>
                                <a:pt x="42519" y="34162"/>
                              </a:lnTo>
                              <a:lnTo>
                                <a:pt x="44703" y="28828"/>
                              </a:lnTo>
                              <a:lnTo>
                                <a:pt x="44703" y="22478"/>
                              </a:lnTo>
                              <a:lnTo>
                                <a:pt x="44703" y="16255"/>
                              </a:lnTo>
                              <a:lnTo>
                                <a:pt x="42519" y="11048"/>
                              </a:lnTo>
                              <a:lnTo>
                                <a:pt x="33794" y="2158"/>
                              </a:lnTo>
                              <a:lnTo>
                                <a:pt x="28536" y="0"/>
                              </a:lnTo>
                              <a:close/>
                            </a:path>
                          </a:pathLst>
                        </a:custGeom>
                        <a:solidFill>
                          <a:srgbClr val="000000"/>
                        </a:solidFill>
                      </wps:spPr>
                      <wps:bodyPr wrap="square" lIns="0" tIns="0" rIns="0" bIns="0" rtlCol="0">
                        <a:noAutofit/>
                      </wps:bodyPr>
                    </wps:wsp>
                  </a:graphicData>
                </a:graphic>
              </wp:anchor>
            </w:drawing>
          </mc:Choice>
          <mc:Fallback>
            <w:pict>
              <v:shape id="Graphic 49" o:spid="_x0000_s1026" o:spt="100" style="position:absolute;left:0pt;margin-left:64.45pt;margin-top:83.25pt;height:3.55pt;width:3.55pt;mso-position-horizontal-relative:page;z-index:251668480;mso-width-relative:page;mso-height-relative:page;" fillcolor="#000000" filled="t" stroked="f" coordsize="45085,45085" o:gfxdata="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HFhqOraAAAACwEAAA8AAAAAAAAAAQAgAAAAIgAAAGRycy9kb3ducmV2LnhtbFBLAQIUABQA&#10;AAAIAIdO4kBQCO7wmQIAADsHAAAOAAAAAAAAAAEAIAAAACkBAABkcnMvZTJvRG9jLnhtbFBLBQYA&#10;AAAABgAGAFkBAAA0BgAAAAA=&#10;" path="m28536,0l16192,0,10909,2158,2184,11048,0,16255,0,28828,2184,34162,6553,38480,10909,42925,16192,45084,28536,45084,33794,42925,42519,34162,44703,28828,44703,22478,44703,16255,42519,11048,33794,2158,28536,0xe">
                <v:fill on="t" focussize="0,0"/>
                <v:stroke on="f"/>
                <v:imagedata o:title=""/>
                <o:lock v:ext="edit" aspectratio="f"/>
                <v:textbox inset="0mm,0mm,0mm,0mm"/>
              </v:shape>
            </w:pict>
          </mc:Fallback>
        </mc:AlternateContent>
      </w:r>
      <w:r>
        <w:rPr>
          <w:b/>
          <w:sz w:val="22"/>
        </w:rPr>
        <mc:AlternateContent>
          <mc:Choice Requires="wps">
            <w:drawing>
              <wp:anchor distT="0" distB="0" distL="0" distR="0" simplePos="0" relativeHeight="251668480" behindDoc="0" locked="0" layoutInCell="1" allowOverlap="1">
                <wp:simplePos x="0" y="0"/>
                <wp:positionH relativeFrom="page">
                  <wp:posOffset>818515</wp:posOffset>
                </wp:positionH>
                <wp:positionV relativeFrom="paragraph">
                  <wp:posOffset>1404620</wp:posOffset>
                </wp:positionV>
                <wp:extent cx="45085" cy="45085"/>
                <wp:effectExtent l="0" t="0" r="0" b="0"/>
                <wp:wrapNone/>
                <wp:docPr id="50" name="Graphic 50"/>
                <wp:cNvGraphicFramePr/>
                <a:graphic xmlns:a="http://schemas.openxmlformats.org/drawingml/2006/main">
                  <a:graphicData uri="http://schemas.microsoft.com/office/word/2010/wordprocessingShape">
                    <wps:wsp>
                      <wps:cNvSpPr/>
                      <wps:spPr>
                        <a:xfrm>
                          <a:off x="0" y="0"/>
                          <a:ext cx="45085" cy="45085"/>
                        </a:xfrm>
                        <a:custGeom>
                          <a:avLst/>
                          <a:gdLst/>
                          <a:ahLst/>
                          <a:cxnLst/>
                          <a:rect l="l" t="t" r="r" b="b"/>
                          <a:pathLst>
                            <a:path w="45085" h="45085">
                              <a:moveTo>
                                <a:pt x="28536" y="0"/>
                              </a:moveTo>
                              <a:lnTo>
                                <a:pt x="16192" y="0"/>
                              </a:lnTo>
                              <a:lnTo>
                                <a:pt x="10909" y="2159"/>
                              </a:lnTo>
                              <a:lnTo>
                                <a:pt x="2184" y="11049"/>
                              </a:lnTo>
                              <a:lnTo>
                                <a:pt x="0" y="16256"/>
                              </a:lnTo>
                              <a:lnTo>
                                <a:pt x="0" y="28828"/>
                              </a:lnTo>
                              <a:lnTo>
                                <a:pt x="2184" y="34162"/>
                              </a:lnTo>
                              <a:lnTo>
                                <a:pt x="6553" y="38481"/>
                              </a:lnTo>
                              <a:lnTo>
                                <a:pt x="10909" y="42925"/>
                              </a:lnTo>
                              <a:lnTo>
                                <a:pt x="16192" y="45085"/>
                              </a:lnTo>
                              <a:lnTo>
                                <a:pt x="28536" y="45085"/>
                              </a:lnTo>
                              <a:lnTo>
                                <a:pt x="33794" y="42925"/>
                              </a:lnTo>
                              <a:lnTo>
                                <a:pt x="42519" y="34162"/>
                              </a:lnTo>
                              <a:lnTo>
                                <a:pt x="44703" y="28828"/>
                              </a:lnTo>
                              <a:lnTo>
                                <a:pt x="44703" y="22478"/>
                              </a:lnTo>
                              <a:lnTo>
                                <a:pt x="44703" y="16256"/>
                              </a:lnTo>
                              <a:lnTo>
                                <a:pt x="42519" y="11049"/>
                              </a:lnTo>
                              <a:lnTo>
                                <a:pt x="33794" y="2159"/>
                              </a:lnTo>
                              <a:lnTo>
                                <a:pt x="28536" y="0"/>
                              </a:lnTo>
                              <a:close/>
                            </a:path>
                          </a:pathLst>
                        </a:custGeom>
                        <a:solidFill>
                          <a:srgbClr val="000000"/>
                        </a:solidFill>
                      </wps:spPr>
                      <wps:bodyPr wrap="square" lIns="0" tIns="0" rIns="0" bIns="0" rtlCol="0">
                        <a:noAutofit/>
                      </wps:bodyPr>
                    </wps:wsp>
                  </a:graphicData>
                </a:graphic>
              </wp:anchor>
            </w:drawing>
          </mc:Choice>
          <mc:Fallback>
            <w:pict>
              <v:shape id="Graphic 50" o:spid="_x0000_s1026" o:spt="100" style="position:absolute;left:0pt;margin-left:64.45pt;margin-top:110.6pt;height:3.55pt;width:3.55pt;mso-position-horizontal-relative:page;z-index:251668480;mso-width-relative:page;mso-height-relative:page;" fillcolor="#000000" filled="t" stroked="f" coordsize="45085,45085" o:gfxdata="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SFGIu9oAAAALAQAADwAAAAAAAAABACAAAAAiAAAAZHJzL2Rvd25yZXYueG1sUEsBAhQA&#10;FAAAAAgAh07iQA48kEebAgAAOwcAAA4AAAAAAAAAAQAgAAAAKQEAAGRycy9lMm9Eb2MueG1sUEsF&#10;BgAAAAAGAAYAWQEAADYGAAAAAA==&#10;" path="m28536,0l16192,0,10909,2159,2184,11049,0,16256,0,28828,2184,34162,6553,38481,10909,42925,16192,45085,28536,45085,33794,42925,42519,34162,44703,28828,44703,22478,44703,16256,42519,11049,33794,2159,28536,0xe">
                <v:fill on="t" focussize="0,0"/>
                <v:stroke on="f"/>
                <v:imagedata o:title=""/>
                <o:lock v:ext="edit" aspectratio="f"/>
                <v:textbox inset="0mm,0mm,0mm,0mm"/>
              </v:shape>
            </w:pict>
          </mc:Fallback>
        </mc:AlternateContent>
      </w:r>
      <w:r>
        <w:rPr>
          <w:b/>
          <w:sz w:val="22"/>
        </w:rPr>
        <w:t>получены</w:t>
      </w:r>
      <w:r>
        <w:rPr>
          <w:b/>
          <w:spacing w:val="-13"/>
          <w:sz w:val="22"/>
        </w:rPr>
        <w:t xml:space="preserve"> </w:t>
      </w:r>
      <w:r>
        <w:rPr>
          <w:b/>
          <w:sz w:val="22"/>
        </w:rPr>
        <w:t>следующие</w:t>
      </w:r>
      <w:r>
        <w:rPr>
          <w:b/>
          <w:spacing w:val="-12"/>
          <w:sz w:val="22"/>
        </w:rPr>
        <w:t xml:space="preserve"> </w:t>
      </w:r>
      <w:r>
        <w:rPr>
          <w:b/>
          <w:spacing w:val="-2"/>
          <w:sz w:val="22"/>
        </w:rPr>
        <w:t>документы:</w:t>
      </w:r>
    </w:p>
    <w:p w14:paraId="5177AB9A">
      <w:pPr>
        <w:pStyle w:val="7"/>
        <w:spacing w:before="7"/>
        <w:ind w:left="0" w:firstLine="0"/>
        <w:jc w:val="left"/>
        <w:rPr>
          <w:b/>
          <w:sz w:val="17"/>
        </w:rPr>
      </w:pPr>
    </w:p>
    <w:tbl>
      <w:tblPr>
        <w:tblStyle w:val="6"/>
        <w:tblW w:w="0" w:type="auto"/>
        <w:tblInd w:w="10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60"/>
      </w:tblGrid>
      <w:tr w14:paraId="7AF9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8260" w:type="dxa"/>
          </w:tcPr>
          <w:p w14:paraId="3D46A37F">
            <w:pPr>
              <w:pStyle w:val="10"/>
              <w:tabs>
                <w:tab w:val="left" w:pos="779"/>
                <w:tab w:val="left" w:pos="1953"/>
                <w:tab w:val="left" w:pos="3705"/>
                <w:tab w:val="left" w:pos="4709"/>
                <w:tab w:val="left" w:pos="5712"/>
                <w:tab w:val="left" w:pos="6865"/>
              </w:tabs>
              <w:spacing w:line="221" w:lineRule="exact"/>
              <w:ind w:left="50"/>
              <w:rPr>
                <w:sz w:val="20"/>
              </w:rPr>
            </w:pPr>
            <w:r>
              <w:rPr>
                <w:spacing w:val="-2"/>
                <w:sz w:val="20"/>
              </w:rPr>
              <w:t>копия</w:t>
            </w:r>
            <w:r>
              <w:rPr>
                <w:sz w:val="20"/>
              </w:rPr>
              <w:tab/>
            </w:r>
            <w:r>
              <w:rPr>
                <w:spacing w:val="-2"/>
                <w:sz w:val="20"/>
              </w:rPr>
              <w:t>документа,</w:t>
            </w:r>
            <w:r>
              <w:rPr>
                <w:sz w:val="20"/>
              </w:rPr>
              <w:tab/>
            </w:r>
            <w:r>
              <w:rPr>
                <w:spacing w:val="-2"/>
                <w:sz w:val="20"/>
              </w:rPr>
              <w:t>удостоверяющего</w:t>
            </w:r>
            <w:r>
              <w:rPr>
                <w:sz w:val="20"/>
              </w:rPr>
              <w:tab/>
            </w:r>
            <w:r>
              <w:rPr>
                <w:spacing w:val="-2"/>
                <w:sz w:val="20"/>
              </w:rPr>
              <w:t>личность</w:t>
            </w:r>
            <w:r>
              <w:rPr>
                <w:sz w:val="20"/>
              </w:rPr>
              <w:tab/>
            </w:r>
            <w:r>
              <w:rPr>
                <w:spacing w:val="-2"/>
                <w:sz w:val="20"/>
              </w:rPr>
              <w:t>родителя</w:t>
            </w:r>
            <w:r>
              <w:rPr>
                <w:sz w:val="20"/>
              </w:rPr>
              <w:tab/>
            </w:r>
            <w:r>
              <w:rPr>
                <w:spacing w:val="-2"/>
                <w:sz w:val="20"/>
              </w:rPr>
              <w:t>(законного</w:t>
            </w:r>
            <w:r>
              <w:rPr>
                <w:sz w:val="20"/>
              </w:rPr>
              <w:tab/>
            </w:r>
            <w:r>
              <w:rPr>
                <w:spacing w:val="-2"/>
                <w:sz w:val="20"/>
              </w:rPr>
              <w:t>представителя)</w:t>
            </w:r>
          </w:p>
          <w:p w14:paraId="64D660BA">
            <w:pPr>
              <w:pStyle w:val="10"/>
              <w:tabs>
                <w:tab w:val="left" w:pos="2992"/>
                <w:tab w:val="left" w:pos="3794"/>
                <w:tab w:val="left" w:pos="4690"/>
              </w:tabs>
              <w:spacing w:before="29"/>
              <w:ind w:left="51"/>
              <w:rPr>
                <w:sz w:val="20"/>
              </w:rPr>
            </w:pPr>
            <w:r>
              <w:rPr>
                <w:sz w:val="20"/>
                <w:u w:val="single"/>
              </w:rPr>
              <w:tab/>
            </w:r>
            <w:r>
              <w:rPr>
                <w:sz w:val="20"/>
              </w:rPr>
              <w:t xml:space="preserve">на </w:t>
            </w:r>
            <w:r>
              <w:rPr>
                <w:sz w:val="20"/>
                <w:u w:val="single"/>
              </w:rPr>
              <w:tab/>
            </w:r>
            <w:r>
              <w:rPr>
                <w:sz w:val="20"/>
              </w:rPr>
              <w:t xml:space="preserve">л. в </w:t>
            </w:r>
            <w:r>
              <w:rPr>
                <w:sz w:val="20"/>
                <w:u w:val="single"/>
              </w:rPr>
              <w:tab/>
            </w:r>
            <w:r>
              <w:rPr>
                <w:spacing w:val="-4"/>
                <w:sz w:val="20"/>
              </w:rPr>
              <w:t>экз.;</w:t>
            </w:r>
          </w:p>
        </w:tc>
      </w:tr>
      <w:tr w14:paraId="5F73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8260" w:type="dxa"/>
          </w:tcPr>
          <w:p w14:paraId="0CB6FEB8">
            <w:pPr>
              <w:pStyle w:val="10"/>
              <w:tabs>
                <w:tab w:val="left" w:pos="760"/>
                <w:tab w:val="left" w:pos="2172"/>
                <w:tab w:val="left" w:pos="3379"/>
                <w:tab w:val="left" w:pos="4601"/>
                <w:tab w:val="left" w:pos="6389"/>
                <w:tab w:val="left" w:pos="7270"/>
              </w:tabs>
              <w:spacing w:before="27"/>
              <w:ind w:left="50"/>
              <w:rPr>
                <w:sz w:val="20"/>
              </w:rPr>
            </w:pPr>
            <w:r>
              <w:rPr>
                <w:spacing w:val="-2"/>
                <w:sz w:val="20"/>
              </w:rPr>
              <w:t>копия</w:t>
            </w:r>
            <w:r>
              <w:rPr>
                <w:sz w:val="20"/>
              </w:rPr>
              <w:tab/>
            </w:r>
            <w:r>
              <w:rPr>
                <w:spacing w:val="-2"/>
                <w:sz w:val="20"/>
              </w:rPr>
              <w:t>свидетельства</w:t>
            </w:r>
            <w:r>
              <w:rPr>
                <w:sz w:val="20"/>
              </w:rPr>
              <w:tab/>
            </w:r>
            <w:r>
              <w:rPr>
                <w:sz w:val="20"/>
              </w:rPr>
              <w:t>о</w:t>
            </w:r>
            <w:r>
              <w:rPr>
                <w:spacing w:val="1"/>
                <w:sz w:val="20"/>
              </w:rPr>
              <w:t xml:space="preserve"> </w:t>
            </w:r>
            <w:r>
              <w:rPr>
                <w:spacing w:val="-2"/>
                <w:sz w:val="20"/>
              </w:rPr>
              <w:t>рождении</w:t>
            </w:r>
            <w:r>
              <w:rPr>
                <w:sz w:val="20"/>
              </w:rPr>
              <w:tab/>
            </w:r>
            <w:r>
              <w:rPr>
                <w:spacing w:val="-2"/>
                <w:sz w:val="20"/>
              </w:rPr>
              <w:t>(документа,</w:t>
            </w:r>
            <w:r>
              <w:rPr>
                <w:sz w:val="20"/>
              </w:rPr>
              <w:tab/>
            </w:r>
            <w:r>
              <w:rPr>
                <w:spacing w:val="-2"/>
                <w:sz w:val="20"/>
              </w:rPr>
              <w:t>подтверждающего</w:t>
            </w:r>
            <w:r>
              <w:rPr>
                <w:sz w:val="20"/>
              </w:rPr>
              <w:tab/>
            </w:r>
            <w:r>
              <w:rPr>
                <w:spacing w:val="-2"/>
                <w:sz w:val="20"/>
              </w:rPr>
              <w:t>родство</w:t>
            </w:r>
            <w:r>
              <w:rPr>
                <w:sz w:val="20"/>
              </w:rPr>
              <w:tab/>
            </w:r>
            <w:r>
              <w:rPr>
                <w:spacing w:val="-2"/>
                <w:sz w:val="20"/>
              </w:rPr>
              <w:t>заявителя)</w:t>
            </w:r>
          </w:p>
          <w:p w14:paraId="47C0A18B">
            <w:pPr>
              <w:pStyle w:val="10"/>
              <w:tabs>
                <w:tab w:val="left" w:pos="2296"/>
                <w:tab w:val="left" w:pos="3093"/>
                <w:tab w:val="left" w:pos="3988"/>
              </w:tabs>
              <w:spacing w:before="26"/>
              <w:ind w:left="51"/>
              <w:rPr>
                <w:sz w:val="20"/>
              </w:rPr>
            </w:pPr>
            <w:r>
              <w:rPr>
                <w:sz w:val="20"/>
                <w:u w:val="single"/>
              </w:rPr>
              <w:tab/>
            </w:r>
            <w:r>
              <w:rPr>
                <w:sz w:val="20"/>
              </w:rPr>
              <w:t xml:space="preserve">на </w:t>
            </w:r>
            <w:r>
              <w:rPr>
                <w:sz w:val="20"/>
                <w:u w:val="single"/>
              </w:rPr>
              <w:tab/>
            </w:r>
            <w:r>
              <w:rPr>
                <w:sz w:val="20"/>
              </w:rPr>
              <w:t xml:space="preserve">л. в </w:t>
            </w:r>
            <w:r>
              <w:rPr>
                <w:sz w:val="20"/>
                <w:u w:val="single"/>
              </w:rPr>
              <w:tab/>
            </w:r>
            <w:r>
              <w:rPr>
                <w:spacing w:val="-4"/>
                <w:sz w:val="20"/>
              </w:rPr>
              <w:t>экз.;</w:t>
            </w:r>
          </w:p>
        </w:tc>
      </w:tr>
      <w:tr w14:paraId="354E7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8260" w:type="dxa"/>
          </w:tcPr>
          <w:p w14:paraId="2B44AA83">
            <w:pPr>
              <w:pStyle w:val="10"/>
              <w:tabs>
                <w:tab w:val="left" w:pos="3681"/>
                <w:tab w:val="left" w:pos="3727"/>
                <w:tab w:val="left" w:pos="4529"/>
                <w:tab w:val="left" w:pos="5035"/>
                <w:tab w:val="left" w:pos="5422"/>
                <w:tab w:val="left" w:pos="6247"/>
              </w:tabs>
              <w:spacing w:before="6" w:line="260" w:lineRule="atLeast"/>
              <w:ind w:left="52" w:right="163" w:hanging="3"/>
              <w:rPr>
                <w:sz w:val="20"/>
              </w:rPr>
            </w:pPr>
            <w:r>
              <w:rPr>
                <w:sz w:val="20"/>
              </w:rPr>
              <w:t>копия</w:t>
            </w:r>
            <w:r>
              <w:rPr>
                <w:spacing w:val="40"/>
                <w:sz w:val="20"/>
              </w:rPr>
              <w:t xml:space="preserve"> </w:t>
            </w:r>
            <w:r>
              <w:rPr>
                <w:sz w:val="20"/>
              </w:rPr>
              <w:t>документа,</w:t>
            </w:r>
            <w:r>
              <w:rPr>
                <w:spacing w:val="40"/>
                <w:sz w:val="20"/>
              </w:rPr>
              <w:t xml:space="preserve"> </w:t>
            </w:r>
            <w:r>
              <w:rPr>
                <w:sz w:val="20"/>
              </w:rPr>
              <w:t>подтверждающего</w:t>
            </w:r>
            <w:r>
              <w:rPr>
                <w:sz w:val="20"/>
              </w:rPr>
              <w:tab/>
            </w:r>
            <w:r>
              <w:rPr>
                <w:spacing w:val="-2"/>
                <w:sz w:val="20"/>
              </w:rPr>
              <w:t>установление</w:t>
            </w:r>
            <w:r>
              <w:rPr>
                <w:sz w:val="20"/>
              </w:rPr>
              <w:tab/>
            </w:r>
            <w:r>
              <w:rPr>
                <w:sz w:val="20"/>
              </w:rPr>
              <w:t>опеки</w:t>
            </w:r>
            <w:r>
              <w:rPr>
                <w:spacing w:val="40"/>
                <w:sz w:val="20"/>
              </w:rPr>
              <w:t xml:space="preserve"> </w:t>
            </w:r>
            <w:r>
              <w:rPr>
                <w:sz w:val="20"/>
              </w:rPr>
              <w:t>или</w:t>
            </w:r>
            <w:r>
              <w:rPr>
                <w:sz w:val="20"/>
              </w:rPr>
              <w:tab/>
            </w:r>
            <w:r>
              <w:rPr>
                <w:sz w:val="20"/>
              </w:rPr>
              <w:t>попечительства</w:t>
            </w:r>
            <w:r>
              <w:rPr>
                <w:spacing w:val="40"/>
                <w:sz w:val="20"/>
              </w:rPr>
              <w:t xml:space="preserve"> </w:t>
            </w:r>
            <w:r>
              <w:rPr>
                <w:sz w:val="20"/>
              </w:rPr>
              <w:t xml:space="preserve">(при необходимости) </w:t>
            </w:r>
            <w:r>
              <w:rPr>
                <w:sz w:val="20"/>
                <w:u w:val="single"/>
              </w:rPr>
              <w:tab/>
            </w:r>
            <w:r>
              <w:rPr>
                <w:sz w:val="20"/>
                <w:u w:val="single"/>
              </w:rPr>
              <w:tab/>
            </w:r>
            <w:r>
              <w:rPr>
                <w:sz w:val="20"/>
              </w:rPr>
              <w:t xml:space="preserve">на </w:t>
            </w:r>
            <w:r>
              <w:rPr>
                <w:sz w:val="20"/>
                <w:u w:val="single"/>
              </w:rPr>
              <w:tab/>
            </w:r>
            <w:r>
              <w:rPr>
                <w:sz w:val="20"/>
              </w:rPr>
              <w:t xml:space="preserve">л. в </w:t>
            </w:r>
            <w:r>
              <w:rPr>
                <w:sz w:val="20"/>
                <w:u w:val="single"/>
              </w:rPr>
              <w:tab/>
            </w:r>
            <w:r>
              <w:rPr>
                <w:sz w:val="20"/>
                <w:u w:val="single"/>
              </w:rPr>
              <w:tab/>
            </w:r>
            <w:r>
              <w:rPr>
                <w:spacing w:val="-2"/>
                <w:sz w:val="20"/>
              </w:rPr>
              <w:t>экз.;</w:t>
            </w:r>
          </w:p>
        </w:tc>
      </w:tr>
      <w:tr w14:paraId="209A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3" w:hRule="atLeast"/>
        </w:trPr>
        <w:tc>
          <w:tcPr>
            <w:tcW w:w="8260" w:type="dxa"/>
          </w:tcPr>
          <w:p w14:paraId="095664E8">
            <w:pPr>
              <w:pStyle w:val="10"/>
              <w:tabs>
                <w:tab w:val="left" w:pos="810"/>
                <w:tab w:val="left" w:pos="928"/>
                <w:tab w:val="left" w:pos="2277"/>
                <w:tab w:val="left" w:pos="2500"/>
                <w:tab w:val="left" w:pos="3288"/>
                <w:tab w:val="left" w:pos="3858"/>
                <w:tab w:val="left" w:pos="5326"/>
                <w:tab w:val="left" w:pos="6254"/>
                <w:tab w:val="left" w:pos="6545"/>
                <w:tab w:val="left" w:pos="6759"/>
                <w:tab w:val="left" w:pos="7741"/>
                <w:tab w:val="left" w:pos="7865"/>
                <w:tab w:val="left" w:pos="8254"/>
              </w:tabs>
              <w:spacing w:before="6" w:line="256" w:lineRule="exact"/>
              <w:ind w:left="52" w:right="3" w:hanging="3"/>
              <w:rPr>
                <w:sz w:val="20"/>
              </w:rPr>
            </w:pPr>
            <w:r>
              <w:rPr>
                <w:spacing w:val="-2"/>
                <w:sz w:val="20"/>
              </w:rPr>
              <w:t>копия</w:t>
            </w:r>
            <w:r>
              <w:rPr>
                <w:sz w:val="20"/>
              </w:rPr>
              <w:tab/>
            </w:r>
            <w:r>
              <w:rPr>
                <w:spacing w:val="-2"/>
                <w:sz w:val="20"/>
              </w:rPr>
              <w:t>свидетельства</w:t>
            </w:r>
            <w:r>
              <w:rPr>
                <w:sz w:val="20"/>
              </w:rPr>
              <w:tab/>
            </w:r>
            <w:r>
              <w:rPr>
                <w:sz w:val="20"/>
              </w:rPr>
              <w:t>о регистрации</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по</w:t>
            </w:r>
            <w:r>
              <w:rPr>
                <w:spacing w:val="40"/>
                <w:sz w:val="20"/>
              </w:rPr>
              <w:t xml:space="preserve"> </w:t>
            </w:r>
            <w:r>
              <w:rPr>
                <w:sz w:val="20"/>
              </w:rPr>
              <w:t>местожительству</w:t>
            </w:r>
            <w:r>
              <w:rPr>
                <w:spacing w:val="40"/>
                <w:sz w:val="20"/>
              </w:rPr>
              <w:t xml:space="preserve"> </w:t>
            </w:r>
            <w:r>
              <w:rPr>
                <w:sz w:val="20"/>
              </w:rPr>
              <w:t>или</w:t>
            </w:r>
            <w:r>
              <w:rPr>
                <w:spacing w:val="40"/>
                <w:sz w:val="20"/>
              </w:rPr>
              <w:t xml:space="preserve"> </w:t>
            </w:r>
            <w:r>
              <w:rPr>
                <w:sz w:val="20"/>
              </w:rPr>
              <w:t>по</w:t>
            </w:r>
            <w:r>
              <w:rPr>
                <w:spacing w:val="40"/>
                <w:sz w:val="20"/>
              </w:rPr>
              <w:t xml:space="preserve"> </w:t>
            </w:r>
            <w:r>
              <w:rPr>
                <w:sz w:val="20"/>
              </w:rPr>
              <w:t>месту</w:t>
            </w:r>
            <w:r>
              <w:rPr>
                <w:spacing w:val="38"/>
                <w:sz w:val="20"/>
              </w:rPr>
              <w:t xml:space="preserve"> </w:t>
            </w:r>
            <w:r>
              <w:rPr>
                <w:sz w:val="20"/>
              </w:rPr>
              <w:t>пребывания</w:t>
            </w:r>
            <w:r>
              <w:rPr>
                <w:spacing w:val="40"/>
                <w:sz w:val="20"/>
              </w:rPr>
              <w:t xml:space="preserve"> </w:t>
            </w:r>
            <w:r>
              <w:rPr>
                <w:sz w:val="20"/>
              </w:rPr>
              <w:t>на</w:t>
            </w:r>
            <w:r>
              <w:rPr>
                <w:spacing w:val="40"/>
                <w:sz w:val="20"/>
              </w:rPr>
              <w:t xml:space="preserve"> </w:t>
            </w:r>
            <w:r>
              <w:rPr>
                <w:sz w:val="20"/>
              </w:rPr>
              <w:t>закрепленной</w:t>
            </w:r>
            <w:r>
              <w:rPr>
                <w:spacing w:val="40"/>
                <w:sz w:val="20"/>
              </w:rPr>
              <w:t xml:space="preserve"> </w:t>
            </w:r>
            <w:r>
              <w:rPr>
                <w:sz w:val="20"/>
              </w:rPr>
              <w:t>территории</w:t>
            </w:r>
            <w:r>
              <w:rPr>
                <w:spacing w:val="40"/>
                <w:sz w:val="20"/>
              </w:rPr>
              <w:t xml:space="preserve"> </w:t>
            </w:r>
            <w:r>
              <w:rPr>
                <w:sz w:val="20"/>
              </w:rPr>
              <w:t>или</w:t>
            </w:r>
            <w:r>
              <w:rPr>
                <w:spacing w:val="40"/>
                <w:sz w:val="20"/>
              </w:rPr>
              <w:t xml:space="preserve"> </w:t>
            </w:r>
            <w:r>
              <w:rPr>
                <w:sz w:val="20"/>
              </w:rPr>
              <w:t>справку</w:t>
            </w:r>
            <w:r>
              <w:rPr>
                <w:spacing w:val="40"/>
                <w:sz w:val="20"/>
              </w:rPr>
              <w:t xml:space="preserve"> </w:t>
            </w:r>
            <w:r>
              <w:rPr>
                <w:sz w:val="20"/>
              </w:rPr>
              <w:t>о приеме</w:t>
            </w:r>
            <w:r>
              <w:rPr>
                <w:spacing w:val="34"/>
                <w:sz w:val="20"/>
              </w:rPr>
              <w:t xml:space="preserve"> </w:t>
            </w:r>
            <w:r>
              <w:rPr>
                <w:sz w:val="20"/>
              </w:rPr>
              <w:t>документов</w:t>
            </w:r>
            <w:r>
              <w:rPr>
                <w:spacing w:val="35"/>
                <w:sz w:val="20"/>
              </w:rPr>
              <w:t xml:space="preserve"> </w:t>
            </w:r>
            <w:r>
              <w:rPr>
                <w:sz w:val="20"/>
              </w:rPr>
              <w:t>для</w:t>
            </w:r>
            <w:r>
              <w:rPr>
                <w:spacing w:val="33"/>
                <w:sz w:val="20"/>
              </w:rPr>
              <w:t xml:space="preserve"> </w:t>
            </w:r>
            <w:r>
              <w:rPr>
                <w:sz w:val="20"/>
              </w:rPr>
              <w:t>оформления</w:t>
            </w:r>
            <w:r>
              <w:rPr>
                <w:spacing w:val="33"/>
                <w:sz w:val="20"/>
              </w:rPr>
              <w:t xml:space="preserve"> </w:t>
            </w:r>
            <w:r>
              <w:rPr>
                <w:sz w:val="20"/>
              </w:rPr>
              <w:t>регистрации</w:t>
            </w:r>
            <w:r>
              <w:rPr>
                <w:spacing w:val="35"/>
                <w:sz w:val="20"/>
              </w:rPr>
              <w:t xml:space="preserve"> </w:t>
            </w:r>
            <w:r>
              <w:rPr>
                <w:sz w:val="20"/>
              </w:rPr>
              <w:t>по</w:t>
            </w:r>
            <w:r>
              <w:rPr>
                <w:spacing w:val="34"/>
                <w:sz w:val="20"/>
              </w:rPr>
              <w:t xml:space="preserve"> </w:t>
            </w:r>
            <w:r>
              <w:rPr>
                <w:sz w:val="20"/>
              </w:rPr>
              <w:t>месту</w:t>
            </w:r>
            <w:r>
              <w:rPr>
                <w:spacing w:val="30"/>
                <w:sz w:val="20"/>
              </w:rPr>
              <w:t xml:space="preserve"> </w:t>
            </w:r>
            <w:r>
              <w:rPr>
                <w:sz w:val="20"/>
              </w:rPr>
              <w:t>жительства</w:t>
            </w:r>
            <w:r>
              <w:rPr>
                <w:spacing w:val="33"/>
                <w:sz w:val="20"/>
              </w:rPr>
              <w:t xml:space="preserve"> </w:t>
            </w:r>
            <w:r>
              <w:rPr>
                <w:sz w:val="20"/>
              </w:rPr>
              <w:t>(в</w:t>
            </w:r>
            <w:r>
              <w:rPr>
                <w:spacing w:val="33"/>
                <w:sz w:val="20"/>
              </w:rPr>
              <w:t xml:space="preserve"> </w:t>
            </w:r>
            <w:r>
              <w:rPr>
                <w:sz w:val="20"/>
              </w:rPr>
              <w:t>случае</w:t>
            </w:r>
            <w:r>
              <w:rPr>
                <w:spacing w:val="34"/>
                <w:sz w:val="20"/>
              </w:rPr>
              <w:t xml:space="preserve"> </w:t>
            </w:r>
            <w:r>
              <w:rPr>
                <w:sz w:val="20"/>
              </w:rPr>
              <w:t>приема</w:t>
            </w:r>
            <w:r>
              <w:rPr>
                <w:spacing w:val="34"/>
                <w:sz w:val="20"/>
              </w:rPr>
              <w:t xml:space="preserve"> </w:t>
            </w:r>
            <w:r>
              <w:rPr>
                <w:sz w:val="20"/>
              </w:rPr>
              <w:t>на обучение</w:t>
            </w:r>
            <w:r>
              <w:rPr>
                <w:spacing w:val="40"/>
                <w:sz w:val="20"/>
              </w:rPr>
              <w:t xml:space="preserve"> </w:t>
            </w:r>
            <w:r>
              <w:rPr>
                <w:sz w:val="20"/>
              </w:rPr>
              <w:t>ребенка</w:t>
            </w:r>
            <w:r>
              <w:rPr>
                <w:spacing w:val="40"/>
                <w:sz w:val="20"/>
              </w:rPr>
              <w:t xml:space="preserve"> </w:t>
            </w:r>
            <w:r>
              <w:rPr>
                <w:sz w:val="20"/>
              </w:rPr>
              <w:t>или</w:t>
            </w:r>
            <w:r>
              <w:rPr>
                <w:spacing w:val="40"/>
                <w:sz w:val="20"/>
              </w:rPr>
              <w:t xml:space="preserve"> </w:t>
            </w:r>
            <w:r>
              <w:rPr>
                <w:sz w:val="20"/>
              </w:rPr>
              <w:t>поступающего,</w:t>
            </w:r>
            <w:r>
              <w:rPr>
                <w:spacing w:val="40"/>
                <w:sz w:val="20"/>
              </w:rPr>
              <w:t xml:space="preserve"> </w:t>
            </w:r>
            <w:r>
              <w:rPr>
                <w:sz w:val="20"/>
              </w:rPr>
              <w:t>проживающего</w:t>
            </w:r>
            <w:r>
              <w:rPr>
                <w:spacing w:val="40"/>
                <w:sz w:val="20"/>
              </w:rPr>
              <w:t xml:space="preserve"> </w:t>
            </w:r>
            <w:r>
              <w:rPr>
                <w:sz w:val="20"/>
              </w:rPr>
              <w:t>на</w:t>
            </w:r>
            <w:r>
              <w:rPr>
                <w:spacing w:val="40"/>
                <w:sz w:val="20"/>
              </w:rPr>
              <w:t xml:space="preserve"> </w:t>
            </w:r>
            <w:r>
              <w:rPr>
                <w:sz w:val="20"/>
              </w:rPr>
              <w:t>закрепленной</w:t>
            </w:r>
            <w:r>
              <w:rPr>
                <w:spacing w:val="40"/>
                <w:sz w:val="20"/>
              </w:rPr>
              <w:t xml:space="preserve"> </w:t>
            </w:r>
            <w:r>
              <w:rPr>
                <w:sz w:val="20"/>
              </w:rPr>
              <w:t>территории,</w:t>
            </w:r>
            <w:r>
              <w:rPr>
                <w:spacing w:val="40"/>
                <w:sz w:val="20"/>
              </w:rPr>
              <w:t xml:space="preserve"> </w:t>
            </w:r>
            <w:r>
              <w:rPr>
                <w:sz w:val="20"/>
              </w:rPr>
              <w:t>или</w:t>
            </w:r>
            <w:r>
              <w:rPr>
                <w:spacing w:val="40"/>
                <w:sz w:val="20"/>
              </w:rPr>
              <w:t xml:space="preserve"> </w:t>
            </w:r>
            <w:r>
              <w:rPr>
                <w:sz w:val="20"/>
              </w:rPr>
              <w:t xml:space="preserve">в </w:t>
            </w:r>
            <w:r>
              <w:rPr>
                <w:spacing w:val="-2"/>
                <w:sz w:val="20"/>
              </w:rPr>
              <w:t>случае</w:t>
            </w:r>
            <w:r>
              <w:rPr>
                <w:sz w:val="20"/>
              </w:rPr>
              <w:tab/>
            </w:r>
            <w:r>
              <w:rPr>
                <w:sz w:val="20"/>
              </w:rPr>
              <w:tab/>
            </w:r>
            <w:r>
              <w:rPr>
                <w:spacing w:val="-2"/>
                <w:sz w:val="20"/>
              </w:rPr>
              <w:t>использования</w:t>
            </w:r>
            <w:r>
              <w:rPr>
                <w:sz w:val="20"/>
              </w:rPr>
              <w:tab/>
            </w:r>
            <w:r>
              <w:rPr>
                <w:sz w:val="20"/>
              </w:rPr>
              <w:tab/>
            </w:r>
            <w:r>
              <w:rPr>
                <w:spacing w:val="-2"/>
                <w:sz w:val="20"/>
              </w:rPr>
              <w:t>права</w:t>
            </w:r>
            <w:r>
              <w:rPr>
                <w:sz w:val="20"/>
              </w:rPr>
              <w:tab/>
            </w:r>
            <w:r>
              <w:rPr>
                <w:spacing w:val="-2"/>
                <w:sz w:val="20"/>
              </w:rPr>
              <w:t>преимущественного</w:t>
            </w:r>
            <w:r>
              <w:rPr>
                <w:sz w:val="20"/>
              </w:rPr>
              <w:tab/>
            </w:r>
            <w:r>
              <w:rPr>
                <w:spacing w:val="-2"/>
                <w:sz w:val="20"/>
              </w:rPr>
              <w:t>приема</w:t>
            </w:r>
            <w:r>
              <w:rPr>
                <w:sz w:val="20"/>
              </w:rPr>
              <w:tab/>
            </w:r>
            <w:r>
              <w:rPr>
                <w:spacing w:val="-6"/>
                <w:sz w:val="20"/>
              </w:rPr>
              <w:t>на</w:t>
            </w:r>
            <w:r>
              <w:rPr>
                <w:sz w:val="20"/>
              </w:rPr>
              <w:tab/>
            </w:r>
            <w:r>
              <w:rPr>
                <w:sz w:val="20"/>
              </w:rPr>
              <w:tab/>
            </w:r>
            <w:r>
              <w:rPr>
                <w:spacing w:val="-2"/>
                <w:sz w:val="20"/>
              </w:rPr>
              <w:t>обучение</w:t>
            </w:r>
            <w:r>
              <w:rPr>
                <w:sz w:val="20"/>
              </w:rPr>
              <w:tab/>
            </w:r>
            <w:r>
              <w:rPr>
                <w:sz w:val="20"/>
              </w:rPr>
              <w:tab/>
            </w:r>
            <w:r>
              <w:rPr>
                <w:spacing w:val="-6"/>
                <w:sz w:val="20"/>
              </w:rPr>
              <w:t xml:space="preserve">по </w:t>
            </w:r>
            <w:r>
              <w:rPr>
                <w:sz w:val="20"/>
              </w:rPr>
              <w:t xml:space="preserve">образовательным программам начального общего образования) на </w:t>
            </w:r>
            <w:r>
              <w:rPr>
                <w:sz w:val="20"/>
                <w:u w:val="single"/>
              </w:rPr>
              <w:tab/>
            </w:r>
            <w:r>
              <w:rPr>
                <w:sz w:val="20"/>
                <w:u w:val="single"/>
              </w:rPr>
              <w:tab/>
            </w:r>
            <w:r>
              <w:rPr>
                <w:sz w:val="20"/>
              </w:rPr>
              <w:t xml:space="preserve">л. в </w:t>
            </w:r>
            <w:r>
              <w:rPr>
                <w:sz w:val="20"/>
                <w:u w:val="single"/>
              </w:rPr>
              <w:tab/>
            </w:r>
            <w:r>
              <w:rPr>
                <w:spacing w:val="-2"/>
                <w:sz w:val="20"/>
              </w:rPr>
              <w:t>экз.;</w:t>
            </w:r>
          </w:p>
        </w:tc>
      </w:tr>
      <w:tr w14:paraId="22A7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4" w:hRule="atLeast"/>
        </w:trPr>
        <w:tc>
          <w:tcPr>
            <w:tcW w:w="8260" w:type="dxa"/>
          </w:tcPr>
          <w:p w14:paraId="4B82A877">
            <w:pPr>
              <w:pStyle w:val="10"/>
              <w:tabs>
                <w:tab w:val="left" w:pos="1098"/>
                <w:tab w:val="left" w:pos="1571"/>
                <w:tab w:val="left" w:pos="2438"/>
                <w:tab w:val="left" w:pos="3434"/>
                <w:tab w:val="left" w:pos="4925"/>
                <w:tab w:val="left" w:pos="6608"/>
              </w:tabs>
              <w:spacing w:before="26"/>
              <w:ind w:left="50"/>
              <w:rPr>
                <w:sz w:val="20"/>
              </w:rPr>
            </w:pPr>
            <w:r>
              <w:rPr>
                <w:spacing w:val="-2"/>
                <w:sz w:val="20"/>
              </w:rPr>
              <w:t>справка</w:t>
            </w:r>
            <w:r>
              <w:rPr>
                <w:sz w:val="20"/>
              </w:rPr>
              <w:tab/>
            </w:r>
            <w:r>
              <w:rPr>
                <w:spacing w:val="-10"/>
                <w:sz w:val="20"/>
              </w:rPr>
              <w:t>с</w:t>
            </w:r>
            <w:r>
              <w:rPr>
                <w:sz w:val="20"/>
              </w:rPr>
              <w:tab/>
            </w:r>
            <w:r>
              <w:rPr>
                <w:spacing w:val="-2"/>
                <w:sz w:val="20"/>
              </w:rPr>
              <w:t>места</w:t>
            </w:r>
            <w:r>
              <w:rPr>
                <w:sz w:val="20"/>
              </w:rPr>
              <w:tab/>
            </w:r>
            <w:r>
              <w:rPr>
                <w:spacing w:val="-2"/>
                <w:sz w:val="20"/>
              </w:rPr>
              <w:t>работы</w:t>
            </w:r>
            <w:r>
              <w:rPr>
                <w:sz w:val="20"/>
              </w:rPr>
              <w:tab/>
            </w:r>
            <w:r>
              <w:rPr>
                <w:spacing w:val="-2"/>
                <w:sz w:val="20"/>
              </w:rPr>
              <w:t>родителя(ей)</w:t>
            </w:r>
            <w:r>
              <w:rPr>
                <w:sz w:val="20"/>
              </w:rPr>
              <w:tab/>
            </w:r>
            <w:r>
              <w:rPr>
                <w:spacing w:val="-2"/>
                <w:sz w:val="20"/>
              </w:rPr>
              <w:t>(законного(ых)</w:t>
            </w:r>
            <w:r>
              <w:rPr>
                <w:sz w:val="20"/>
              </w:rPr>
              <w:tab/>
            </w:r>
            <w:r>
              <w:rPr>
                <w:spacing w:val="-2"/>
                <w:sz w:val="20"/>
              </w:rPr>
              <w:t>представителя(ей)</w:t>
            </w:r>
          </w:p>
          <w:p w14:paraId="71AE1FA3">
            <w:pPr>
              <w:pStyle w:val="10"/>
              <w:tabs>
                <w:tab w:val="left" w:pos="4294"/>
              </w:tabs>
              <w:spacing w:before="9" w:line="250" w:lineRule="atLeast"/>
              <w:ind w:left="52" w:right="138" w:hanging="1"/>
              <w:rPr>
                <w:sz w:val="20"/>
              </w:rPr>
            </w:pPr>
            <w:r>
              <w:rPr>
                <w:sz w:val="20"/>
                <w:u w:val="single"/>
              </w:rPr>
              <w:tab/>
            </w:r>
            <w:r>
              <w:rPr>
                <w:sz w:val="20"/>
                <w:u w:val="single"/>
              </w:rPr>
              <w:tab/>
            </w:r>
            <w:r>
              <w:rPr>
                <w:sz w:val="20"/>
              </w:rPr>
              <w:t>(при</w:t>
            </w:r>
            <w:r>
              <w:rPr>
                <w:spacing w:val="-13"/>
                <w:sz w:val="20"/>
              </w:rPr>
              <w:t xml:space="preserve"> </w:t>
            </w:r>
            <w:r>
              <w:rPr>
                <w:sz w:val="20"/>
              </w:rPr>
              <w:t>наличии</w:t>
            </w:r>
            <w:r>
              <w:rPr>
                <w:spacing w:val="-12"/>
                <w:sz w:val="20"/>
              </w:rPr>
              <w:t xml:space="preserve"> </w:t>
            </w:r>
            <w:r>
              <w:rPr>
                <w:sz w:val="20"/>
              </w:rPr>
              <w:t>права</w:t>
            </w:r>
            <w:r>
              <w:rPr>
                <w:spacing w:val="-13"/>
                <w:sz w:val="20"/>
              </w:rPr>
              <w:t xml:space="preserve"> </w:t>
            </w:r>
            <w:r>
              <w:rPr>
                <w:sz w:val="20"/>
              </w:rPr>
              <w:t>первоочередного</w:t>
            </w:r>
            <w:r>
              <w:rPr>
                <w:spacing w:val="-12"/>
                <w:sz w:val="20"/>
              </w:rPr>
              <w:t xml:space="preserve"> </w:t>
            </w:r>
            <w:r>
              <w:rPr>
                <w:sz w:val="20"/>
              </w:rPr>
              <w:t>приема на обучение);</w:t>
            </w:r>
          </w:p>
        </w:tc>
      </w:tr>
      <w:tr w14:paraId="1821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8260" w:type="dxa"/>
          </w:tcPr>
          <w:p w14:paraId="495F8066">
            <w:pPr>
              <w:pStyle w:val="10"/>
              <w:spacing w:before="28"/>
              <w:ind w:left="50"/>
              <w:rPr>
                <w:sz w:val="20"/>
              </w:rPr>
            </w:pPr>
            <w:r>
              <w:rPr>
                <w:sz w:val="20"/>
              </w:rPr>
              <w:t>копия</w:t>
            </w:r>
            <w:r>
              <w:rPr>
                <w:spacing w:val="57"/>
                <w:sz w:val="20"/>
              </w:rPr>
              <w:t xml:space="preserve"> </w:t>
            </w:r>
            <w:r>
              <w:rPr>
                <w:sz w:val="20"/>
              </w:rPr>
              <w:t>заключения</w:t>
            </w:r>
            <w:r>
              <w:rPr>
                <w:spacing w:val="58"/>
                <w:sz w:val="20"/>
              </w:rPr>
              <w:t xml:space="preserve"> </w:t>
            </w:r>
            <w:r>
              <w:rPr>
                <w:sz w:val="20"/>
              </w:rPr>
              <w:t>психолого-медико-педагогической</w:t>
            </w:r>
            <w:r>
              <w:rPr>
                <w:spacing w:val="60"/>
                <w:sz w:val="20"/>
              </w:rPr>
              <w:t xml:space="preserve"> </w:t>
            </w:r>
            <w:r>
              <w:rPr>
                <w:sz w:val="20"/>
              </w:rPr>
              <w:t>комиссии,</w:t>
            </w:r>
            <w:r>
              <w:rPr>
                <w:spacing w:val="59"/>
                <w:sz w:val="20"/>
              </w:rPr>
              <w:t xml:space="preserve"> </w:t>
            </w:r>
            <w:r>
              <w:rPr>
                <w:sz w:val="20"/>
              </w:rPr>
              <w:t>выданного</w:t>
            </w:r>
            <w:r>
              <w:rPr>
                <w:spacing w:val="62"/>
                <w:sz w:val="20"/>
              </w:rPr>
              <w:t xml:space="preserve"> </w:t>
            </w:r>
            <w:r>
              <w:rPr>
                <w:sz w:val="20"/>
              </w:rPr>
              <w:t>в</w:t>
            </w:r>
            <w:r>
              <w:rPr>
                <w:spacing w:val="58"/>
                <w:sz w:val="20"/>
              </w:rPr>
              <w:t xml:space="preserve"> </w:t>
            </w:r>
            <w:r>
              <w:rPr>
                <w:spacing w:val="-2"/>
                <w:sz w:val="20"/>
              </w:rPr>
              <w:t>отношении</w:t>
            </w:r>
          </w:p>
          <w:p w14:paraId="54E1BADC">
            <w:pPr>
              <w:pStyle w:val="10"/>
              <w:tabs>
                <w:tab w:val="left" w:pos="3693"/>
                <w:tab w:val="left" w:pos="6010"/>
                <w:tab w:val="left" w:pos="7004"/>
              </w:tabs>
              <w:spacing w:before="31"/>
              <w:ind w:left="51"/>
              <w:rPr>
                <w:sz w:val="20"/>
              </w:rPr>
            </w:pPr>
            <w:r>
              <w:rPr>
                <w:sz w:val="20"/>
                <w:u w:val="single"/>
              </w:rPr>
              <w:tab/>
            </w:r>
            <w:r>
              <w:rPr>
                <w:sz w:val="20"/>
              </w:rPr>
              <w:t>(при</w:t>
            </w:r>
            <w:r>
              <w:rPr>
                <w:spacing w:val="-8"/>
                <w:sz w:val="20"/>
              </w:rPr>
              <w:t xml:space="preserve"> </w:t>
            </w:r>
            <w:r>
              <w:rPr>
                <w:sz w:val="20"/>
              </w:rPr>
              <w:t>наличии),</w:t>
            </w:r>
            <w:r>
              <w:rPr>
                <w:spacing w:val="-5"/>
                <w:sz w:val="20"/>
              </w:rPr>
              <w:t xml:space="preserve"> </w:t>
            </w:r>
            <w:r>
              <w:rPr>
                <w:sz w:val="20"/>
              </w:rPr>
              <w:t>на</w:t>
            </w:r>
            <w:r>
              <w:rPr>
                <w:spacing w:val="-8"/>
                <w:sz w:val="20"/>
              </w:rPr>
              <w:t xml:space="preserve"> </w:t>
            </w:r>
            <w:r>
              <w:rPr>
                <w:sz w:val="20"/>
                <w:u w:val="single"/>
              </w:rPr>
              <w:tab/>
            </w:r>
            <w:r>
              <w:rPr>
                <w:sz w:val="20"/>
              </w:rPr>
              <w:t xml:space="preserve">л. в </w:t>
            </w:r>
            <w:r>
              <w:rPr>
                <w:sz w:val="20"/>
                <w:u w:val="single"/>
              </w:rPr>
              <w:tab/>
            </w:r>
            <w:r>
              <w:rPr>
                <w:spacing w:val="-4"/>
                <w:sz w:val="20"/>
              </w:rPr>
              <w:t>экз;</w:t>
            </w:r>
          </w:p>
        </w:tc>
      </w:tr>
      <w:tr w14:paraId="5F96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8260" w:type="dxa"/>
          </w:tcPr>
          <w:p w14:paraId="793D9176">
            <w:pPr>
              <w:pStyle w:val="10"/>
              <w:tabs>
                <w:tab w:val="left" w:pos="1113"/>
                <w:tab w:val="left" w:pos="2846"/>
                <w:tab w:val="left" w:pos="3539"/>
                <w:tab w:val="left" w:pos="6327"/>
                <w:tab w:val="left" w:pos="6848"/>
                <w:tab w:val="left" w:pos="8067"/>
              </w:tabs>
              <w:spacing w:line="260" w:lineRule="exact"/>
              <w:ind w:left="52" w:right="96" w:hanging="3"/>
              <w:rPr>
                <w:sz w:val="20"/>
              </w:rPr>
            </w:pPr>
            <w:r>
              <w:rPr>
                <w:spacing w:val="-2"/>
                <w:sz w:val="20"/>
              </w:rPr>
              <w:t>документ,</w:t>
            </w:r>
            <w:r>
              <w:rPr>
                <w:sz w:val="20"/>
              </w:rPr>
              <w:tab/>
            </w:r>
            <w:r>
              <w:rPr>
                <w:spacing w:val="-2"/>
                <w:sz w:val="20"/>
              </w:rPr>
              <w:t>подтверждающий</w:t>
            </w:r>
            <w:r>
              <w:rPr>
                <w:sz w:val="20"/>
              </w:rPr>
              <w:tab/>
            </w:r>
            <w:r>
              <w:rPr>
                <w:spacing w:val="-4"/>
                <w:sz w:val="20"/>
              </w:rPr>
              <w:t>право</w:t>
            </w:r>
            <w:r>
              <w:rPr>
                <w:sz w:val="20"/>
              </w:rPr>
              <w:tab/>
            </w:r>
            <w:r>
              <w:rPr>
                <w:sz w:val="20"/>
                <w:u w:val="single"/>
              </w:rPr>
              <w:tab/>
            </w:r>
            <w:r>
              <w:rPr>
                <w:spacing w:val="40"/>
                <w:sz w:val="20"/>
              </w:rPr>
              <w:t xml:space="preserve"> </w:t>
            </w:r>
            <w:r>
              <w:rPr>
                <w:sz w:val="20"/>
              </w:rPr>
              <w:t>на</w:t>
            </w:r>
            <w:r>
              <w:rPr>
                <w:sz w:val="20"/>
              </w:rPr>
              <w:tab/>
            </w:r>
            <w:r>
              <w:rPr>
                <w:spacing w:val="-2"/>
                <w:sz w:val="20"/>
              </w:rPr>
              <w:t>пребывание</w:t>
            </w:r>
            <w:r>
              <w:rPr>
                <w:sz w:val="20"/>
              </w:rPr>
              <w:tab/>
            </w:r>
            <w:r>
              <w:rPr>
                <w:spacing w:val="-10"/>
                <w:sz w:val="20"/>
              </w:rPr>
              <w:t>в</w:t>
            </w:r>
            <w:r>
              <w:rPr>
                <w:sz w:val="20"/>
              </w:rPr>
              <w:t xml:space="preserve"> Российской Федерации (для иностранных граждан или лиц без гражданства);</w:t>
            </w:r>
          </w:p>
        </w:tc>
      </w:tr>
      <w:tr w14:paraId="5D02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8260" w:type="dxa"/>
          </w:tcPr>
          <w:p w14:paraId="36F75A8E">
            <w:pPr>
              <w:pStyle w:val="10"/>
              <w:spacing w:line="260" w:lineRule="exact"/>
              <w:ind w:left="52" w:hanging="3"/>
              <w:rPr>
                <w:sz w:val="20"/>
              </w:rPr>
            </w:pPr>
            <w:r>
              <w:rPr>
                <w:sz w:val="20"/>
              </w:rPr>
              <w:t>заверенный</w:t>
            </w:r>
            <w:r>
              <w:rPr>
                <w:spacing w:val="34"/>
                <w:sz w:val="20"/>
              </w:rPr>
              <w:t xml:space="preserve"> </w:t>
            </w:r>
            <w:r>
              <w:rPr>
                <w:sz w:val="20"/>
              </w:rPr>
              <w:t>в</w:t>
            </w:r>
            <w:r>
              <w:rPr>
                <w:spacing w:val="37"/>
                <w:sz w:val="20"/>
              </w:rPr>
              <w:t xml:space="preserve"> </w:t>
            </w:r>
            <w:r>
              <w:rPr>
                <w:sz w:val="20"/>
              </w:rPr>
              <w:t>установленном</w:t>
            </w:r>
            <w:r>
              <w:rPr>
                <w:spacing w:val="37"/>
                <w:sz w:val="20"/>
              </w:rPr>
              <w:t xml:space="preserve"> </w:t>
            </w:r>
            <w:r>
              <w:rPr>
                <w:sz w:val="20"/>
              </w:rPr>
              <w:t>порядке</w:t>
            </w:r>
            <w:r>
              <w:rPr>
                <w:spacing w:val="-3"/>
                <w:sz w:val="20"/>
              </w:rPr>
              <w:t xml:space="preserve"> </w:t>
            </w:r>
            <w:r>
              <w:rPr>
                <w:sz w:val="20"/>
              </w:rPr>
              <w:t>перевод</w:t>
            </w:r>
            <w:r>
              <w:rPr>
                <w:spacing w:val="35"/>
                <w:sz w:val="20"/>
              </w:rPr>
              <w:t xml:space="preserve"> </w:t>
            </w:r>
            <w:r>
              <w:rPr>
                <w:sz w:val="20"/>
              </w:rPr>
              <w:t>на</w:t>
            </w:r>
            <w:r>
              <w:rPr>
                <w:spacing w:val="35"/>
                <w:sz w:val="20"/>
              </w:rPr>
              <w:t xml:space="preserve"> </w:t>
            </w:r>
            <w:r>
              <w:rPr>
                <w:sz w:val="20"/>
              </w:rPr>
              <w:t>русский</w:t>
            </w:r>
            <w:r>
              <w:rPr>
                <w:spacing w:val="34"/>
                <w:sz w:val="20"/>
              </w:rPr>
              <w:t xml:space="preserve"> </w:t>
            </w:r>
            <w:r>
              <w:rPr>
                <w:sz w:val="20"/>
              </w:rPr>
              <w:t>язык</w:t>
            </w:r>
            <w:r>
              <w:rPr>
                <w:spacing w:val="34"/>
                <w:sz w:val="20"/>
              </w:rPr>
              <w:t xml:space="preserve"> </w:t>
            </w:r>
            <w:r>
              <w:rPr>
                <w:sz w:val="20"/>
              </w:rPr>
              <w:t>всех</w:t>
            </w:r>
            <w:r>
              <w:rPr>
                <w:spacing w:val="36"/>
                <w:sz w:val="20"/>
              </w:rPr>
              <w:t xml:space="preserve"> </w:t>
            </w:r>
            <w:r>
              <w:rPr>
                <w:sz w:val="20"/>
              </w:rPr>
              <w:t>представляемых</w:t>
            </w:r>
            <w:r>
              <w:rPr>
                <w:spacing w:val="36"/>
                <w:sz w:val="20"/>
              </w:rPr>
              <w:t xml:space="preserve"> </w:t>
            </w:r>
            <w:r>
              <w:rPr>
                <w:sz w:val="20"/>
              </w:rPr>
              <w:t>на иностранном языке документов (для иностранных граждан или лиц без гражданства);</w:t>
            </w:r>
          </w:p>
        </w:tc>
      </w:tr>
      <w:tr w14:paraId="14D3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trPr>
        <w:tc>
          <w:tcPr>
            <w:tcW w:w="8260" w:type="dxa"/>
          </w:tcPr>
          <w:p w14:paraId="38D68437">
            <w:pPr>
              <w:pStyle w:val="10"/>
              <w:spacing w:before="21"/>
              <w:ind w:left="50"/>
              <w:rPr>
                <w:sz w:val="20"/>
              </w:rPr>
            </w:pPr>
            <w:r>
              <w:rPr>
                <w:spacing w:val="-2"/>
                <w:sz w:val="20"/>
              </w:rPr>
              <w:t>другие</w:t>
            </w:r>
            <w:r>
              <w:rPr>
                <w:spacing w:val="-3"/>
                <w:sz w:val="20"/>
              </w:rPr>
              <w:t xml:space="preserve"> </w:t>
            </w:r>
            <w:r>
              <w:rPr>
                <w:spacing w:val="-2"/>
                <w:sz w:val="20"/>
              </w:rPr>
              <w:t>документы:</w:t>
            </w:r>
          </w:p>
        </w:tc>
      </w:tr>
      <w:tr w14:paraId="0974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8260" w:type="dxa"/>
          </w:tcPr>
          <w:p w14:paraId="1691F33C">
            <w:pPr>
              <w:pStyle w:val="10"/>
              <w:spacing w:before="4" w:line="256" w:lineRule="exact"/>
              <w:ind w:left="52" w:hanging="3"/>
              <w:rPr>
                <w:sz w:val="20"/>
              </w:rPr>
            </w:pPr>
            <w:r>
              <w:rPr>
                <w:sz w:val="20"/>
              </w:rPr>
              <w:t>справка</w:t>
            </w:r>
            <w:r>
              <w:rPr>
                <w:spacing w:val="26"/>
                <w:sz w:val="20"/>
              </w:rPr>
              <w:t xml:space="preserve"> </w:t>
            </w:r>
            <w:r>
              <w:rPr>
                <w:sz w:val="20"/>
              </w:rPr>
              <w:t>о</w:t>
            </w:r>
            <w:r>
              <w:rPr>
                <w:spacing w:val="26"/>
                <w:sz w:val="20"/>
              </w:rPr>
              <w:t xml:space="preserve"> </w:t>
            </w:r>
            <w:r>
              <w:rPr>
                <w:sz w:val="20"/>
              </w:rPr>
              <w:t>составе</w:t>
            </w:r>
            <w:r>
              <w:rPr>
                <w:spacing w:val="25"/>
                <w:sz w:val="20"/>
              </w:rPr>
              <w:t xml:space="preserve"> </w:t>
            </w:r>
            <w:r>
              <w:rPr>
                <w:sz w:val="20"/>
              </w:rPr>
              <w:t>семьи</w:t>
            </w:r>
            <w:r>
              <w:rPr>
                <w:spacing w:val="28"/>
                <w:sz w:val="20"/>
              </w:rPr>
              <w:t xml:space="preserve"> </w:t>
            </w:r>
            <w:r>
              <w:rPr>
                <w:sz w:val="20"/>
              </w:rPr>
              <w:t>установленного</w:t>
            </w:r>
            <w:r>
              <w:rPr>
                <w:spacing w:val="27"/>
                <w:sz w:val="20"/>
              </w:rPr>
              <w:t xml:space="preserve"> </w:t>
            </w:r>
            <w:r>
              <w:rPr>
                <w:sz w:val="20"/>
              </w:rPr>
              <w:t>образца</w:t>
            </w:r>
            <w:r>
              <w:rPr>
                <w:spacing w:val="27"/>
                <w:sz w:val="20"/>
              </w:rPr>
              <w:t xml:space="preserve"> </w:t>
            </w:r>
            <w:r>
              <w:rPr>
                <w:sz w:val="20"/>
              </w:rPr>
              <w:t>(для</w:t>
            </w:r>
            <w:r>
              <w:rPr>
                <w:spacing w:val="30"/>
                <w:sz w:val="20"/>
              </w:rPr>
              <w:t xml:space="preserve"> </w:t>
            </w:r>
            <w:r>
              <w:rPr>
                <w:sz w:val="20"/>
              </w:rPr>
              <w:t>имеющих</w:t>
            </w:r>
            <w:r>
              <w:rPr>
                <w:spacing w:val="27"/>
                <w:sz w:val="20"/>
              </w:rPr>
              <w:t xml:space="preserve"> </w:t>
            </w:r>
            <w:r>
              <w:rPr>
                <w:sz w:val="20"/>
              </w:rPr>
              <w:t>право</w:t>
            </w:r>
            <w:r>
              <w:rPr>
                <w:spacing w:val="29"/>
                <w:sz w:val="20"/>
              </w:rPr>
              <w:t xml:space="preserve"> </w:t>
            </w:r>
            <w:r>
              <w:rPr>
                <w:sz w:val="20"/>
              </w:rPr>
              <w:t xml:space="preserve">преимущественного </w:t>
            </w:r>
            <w:r>
              <w:rPr>
                <w:spacing w:val="-2"/>
                <w:sz w:val="20"/>
              </w:rPr>
              <w:t>приема);</w:t>
            </w:r>
          </w:p>
        </w:tc>
      </w:tr>
      <w:tr w14:paraId="6505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5" w:hRule="atLeast"/>
        </w:trPr>
        <w:tc>
          <w:tcPr>
            <w:tcW w:w="8260" w:type="dxa"/>
          </w:tcPr>
          <w:p w14:paraId="7FB79CD7">
            <w:pPr>
              <w:pStyle w:val="10"/>
              <w:spacing w:before="21" w:line="266" w:lineRule="auto"/>
              <w:ind w:left="52" w:right="88" w:hanging="3"/>
              <w:jc w:val="both"/>
              <w:rPr>
                <w:sz w:val="20"/>
              </w:rPr>
            </w:pPr>
            <w:r>
              <w:rPr>
                <w:sz w:val="20"/>
              </w:rPr>
              <w:t>разрешение учредителя школы на прием на обучение по образовательным программам начального общего образования в общеобразовательную организацию в более раннем или более</w:t>
            </w:r>
            <w:r>
              <w:rPr>
                <w:spacing w:val="27"/>
                <w:sz w:val="20"/>
              </w:rPr>
              <w:t xml:space="preserve"> </w:t>
            </w:r>
            <w:r>
              <w:rPr>
                <w:sz w:val="20"/>
              </w:rPr>
              <w:t>позднем</w:t>
            </w:r>
            <w:r>
              <w:rPr>
                <w:spacing w:val="27"/>
                <w:sz w:val="20"/>
              </w:rPr>
              <w:t xml:space="preserve"> </w:t>
            </w:r>
            <w:r>
              <w:rPr>
                <w:sz w:val="20"/>
              </w:rPr>
              <w:t>возрасте</w:t>
            </w:r>
            <w:r>
              <w:rPr>
                <w:spacing w:val="26"/>
                <w:sz w:val="20"/>
              </w:rPr>
              <w:t xml:space="preserve"> </w:t>
            </w:r>
            <w:r>
              <w:rPr>
                <w:sz w:val="20"/>
              </w:rPr>
              <w:t>(для</w:t>
            </w:r>
            <w:r>
              <w:rPr>
                <w:spacing w:val="25"/>
                <w:sz w:val="20"/>
              </w:rPr>
              <w:t xml:space="preserve"> </w:t>
            </w:r>
            <w:r>
              <w:rPr>
                <w:sz w:val="20"/>
              </w:rPr>
              <w:t>детей</w:t>
            </w:r>
            <w:r>
              <w:rPr>
                <w:spacing w:val="26"/>
                <w:sz w:val="20"/>
              </w:rPr>
              <w:t xml:space="preserve"> </w:t>
            </w:r>
            <w:r>
              <w:rPr>
                <w:sz w:val="20"/>
              </w:rPr>
              <w:t>младше</w:t>
            </w:r>
            <w:r>
              <w:rPr>
                <w:spacing w:val="29"/>
                <w:sz w:val="20"/>
              </w:rPr>
              <w:t xml:space="preserve"> </w:t>
            </w:r>
            <w:r>
              <w:rPr>
                <w:sz w:val="20"/>
              </w:rPr>
              <w:t>шести</w:t>
            </w:r>
            <w:r>
              <w:rPr>
                <w:spacing w:val="25"/>
                <w:sz w:val="20"/>
              </w:rPr>
              <w:t xml:space="preserve"> </w:t>
            </w:r>
            <w:r>
              <w:rPr>
                <w:sz w:val="20"/>
              </w:rPr>
              <w:t>лет</w:t>
            </w:r>
            <w:r>
              <w:rPr>
                <w:spacing w:val="28"/>
                <w:sz w:val="20"/>
              </w:rPr>
              <w:t xml:space="preserve"> </w:t>
            </w:r>
            <w:r>
              <w:rPr>
                <w:sz w:val="20"/>
              </w:rPr>
              <w:t>и</w:t>
            </w:r>
            <w:r>
              <w:rPr>
                <w:spacing w:val="25"/>
                <w:sz w:val="20"/>
              </w:rPr>
              <w:t xml:space="preserve"> </w:t>
            </w:r>
            <w:r>
              <w:rPr>
                <w:sz w:val="20"/>
              </w:rPr>
              <w:t>шести</w:t>
            </w:r>
            <w:r>
              <w:rPr>
                <w:spacing w:val="25"/>
                <w:sz w:val="20"/>
              </w:rPr>
              <w:t xml:space="preserve"> </w:t>
            </w:r>
            <w:r>
              <w:rPr>
                <w:sz w:val="20"/>
              </w:rPr>
              <w:t>месяцев</w:t>
            </w:r>
            <w:r>
              <w:rPr>
                <w:spacing w:val="27"/>
                <w:sz w:val="20"/>
              </w:rPr>
              <w:t xml:space="preserve"> </w:t>
            </w:r>
            <w:r>
              <w:rPr>
                <w:sz w:val="20"/>
              </w:rPr>
              <w:t>или</w:t>
            </w:r>
            <w:r>
              <w:rPr>
                <w:spacing w:val="25"/>
                <w:sz w:val="20"/>
              </w:rPr>
              <w:t xml:space="preserve"> </w:t>
            </w:r>
            <w:r>
              <w:rPr>
                <w:sz w:val="20"/>
              </w:rPr>
              <w:t>старше</w:t>
            </w:r>
            <w:r>
              <w:rPr>
                <w:spacing w:val="27"/>
                <w:sz w:val="20"/>
              </w:rPr>
              <w:t xml:space="preserve"> </w:t>
            </w:r>
            <w:r>
              <w:rPr>
                <w:spacing w:val="-2"/>
                <w:sz w:val="20"/>
              </w:rPr>
              <w:t>восьми</w:t>
            </w:r>
          </w:p>
          <w:p w14:paraId="6562EC17">
            <w:pPr>
              <w:pStyle w:val="10"/>
              <w:spacing w:before="2"/>
              <w:ind w:left="52"/>
              <w:rPr>
                <w:sz w:val="20"/>
              </w:rPr>
            </w:pPr>
            <w:r>
              <w:rPr>
                <w:spacing w:val="-2"/>
                <w:sz w:val="20"/>
              </w:rPr>
              <w:t>лет);</w:t>
            </w:r>
          </w:p>
        </w:tc>
      </w:tr>
      <w:tr w14:paraId="01C5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trPr>
        <w:tc>
          <w:tcPr>
            <w:tcW w:w="8260" w:type="dxa"/>
          </w:tcPr>
          <w:p w14:paraId="441670C2">
            <w:pPr>
              <w:pStyle w:val="10"/>
              <w:spacing w:before="17" w:line="210" w:lineRule="exact"/>
              <w:ind w:left="50"/>
              <w:rPr>
                <w:sz w:val="20"/>
              </w:rPr>
            </w:pPr>
            <w:r>
              <w:rPr>
                <w:spacing w:val="-2"/>
                <w:sz w:val="20"/>
              </w:rPr>
              <w:t>прочие</w:t>
            </w:r>
            <w:r>
              <w:rPr>
                <w:spacing w:val="-6"/>
                <w:sz w:val="20"/>
              </w:rPr>
              <w:t xml:space="preserve"> </w:t>
            </w:r>
            <w:r>
              <w:rPr>
                <w:spacing w:val="-2"/>
                <w:sz w:val="20"/>
              </w:rPr>
              <w:t>документы:</w:t>
            </w:r>
          </w:p>
        </w:tc>
      </w:tr>
    </w:tbl>
    <w:p w14:paraId="0F4B9661">
      <w:pPr>
        <w:pStyle w:val="7"/>
        <w:ind w:left="0" w:firstLine="0"/>
        <w:jc w:val="left"/>
        <w:rPr>
          <w:b/>
          <w:sz w:val="20"/>
        </w:rPr>
      </w:pPr>
    </w:p>
    <w:p w14:paraId="5DCCC330">
      <w:pPr>
        <w:pStyle w:val="7"/>
        <w:ind w:left="0" w:firstLine="0"/>
        <w:jc w:val="left"/>
        <w:rPr>
          <w:b/>
          <w:sz w:val="20"/>
        </w:rPr>
      </w:pPr>
    </w:p>
    <w:p w14:paraId="41D53792">
      <w:pPr>
        <w:pStyle w:val="7"/>
        <w:ind w:left="0" w:firstLine="0"/>
        <w:jc w:val="left"/>
        <w:rPr>
          <w:b/>
          <w:sz w:val="20"/>
        </w:rPr>
      </w:pPr>
    </w:p>
    <w:p w14:paraId="1B51918E">
      <w:pPr>
        <w:pStyle w:val="7"/>
        <w:spacing w:before="227"/>
        <w:ind w:left="0" w:firstLine="0"/>
        <w:jc w:val="left"/>
        <w:rPr>
          <w:b/>
          <w:sz w:val="20"/>
        </w:rPr>
      </w:pPr>
      <w:r>
        <w:rPr>
          <w:b/>
          <w:sz w:val="20"/>
        </w:rPr>
        <w:drawing>
          <wp:anchor distT="0" distB="0" distL="0" distR="0" simplePos="0" relativeHeight="251693056" behindDoc="1" locked="0" layoutInCell="1" allowOverlap="1">
            <wp:simplePos x="0" y="0"/>
            <wp:positionH relativeFrom="page">
              <wp:posOffset>6740525</wp:posOffset>
            </wp:positionH>
            <wp:positionV relativeFrom="paragraph">
              <wp:posOffset>305435</wp:posOffset>
            </wp:positionV>
            <wp:extent cx="462280" cy="777240"/>
            <wp:effectExtent l="0" t="0" r="0" b="0"/>
            <wp:wrapTopAndBottom/>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1" cstate="print"/>
                    <a:stretch>
                      <a:fillRect/>
                    </a:stretch>
                  </pic:blipFill>
                  <pic:spPr>
                    <a:xfrm>
                      <a:off x="0" y="0"/>
                      <a:ext cx="462159" cy="777240"/>
                    </a:xfrm>
                    <a:prstGeom prst="rect">
                      <a:avLst/>
                    </a:prstGeom>
                  </pic:spPr>
                </pic:pic>
              </a:graphicData>
            </a:graphic>
          </wp:anchor>
        </w:drawing>
      </w:r>
    </w:p>
    <w:p w14:paraId="6DBA651C">
      <w:pPr>
        <w:pStyle w:val="7"/>
        <w:spacing w:after="0"/>
        <w:jc w:val="left"/>
        <w:rPr>
          <w:b/>
          <w:sz w:val="20"/>
        </w:rPr>
        <w:sectPr>
          <w:pgSz w:w="11920" w:h="16850"/>
          <w:pgMar w:top="700" w:right="283" w:bottom="280" w:left="425" w:header="720" w:footer="720" w:gutter="0"/>
          <w:cols w:space="720" w:num="1"/>
        </w:sectPr>
      </w:pPr>
    </w:p>
    <w:p w14:paraId="34D59BFB">
      <w:pPr>
        <w:tabs>
          <w:tab w:val="left" w:pos="7077"/>
        </w:tabs>
        <w:spacing w:before="75"/>
        <w:ind w:left="107" w:right="0" w:firstLine="0"/>
        <w:jc w:val="left"/>
        <w:rPr>
          <w:sz w:val="20"/>
        </w:rPr>
      </w:pPr>
      <w:r>
        <w:rPr>
          <w:spacing w:val="-2"/>
          <w:sz w:val="20"/>
        </w:rPr>
        <w:t>Регистрационный номер</w:t>
      </w:r>
      <w:r>
        <w:rPr>
          <w:sz w:val="20"/>
        </w:rPr>
        <w:t xml:space="preserve"> </w:t>
      </w:r>
      <w:r>
        <w:rPr>
          <w:spacing w:val="-2"/>
          <w:sz w:val="20"/>
        </w:rPr>
        <w:t>поданного</w:t>
      </w:r>
      <w:r>
        <w:rPr>
          <w:spacing w:val="9"/>
          <w:sz w:val="20"/>
        </w:rPr>
        <w:t xml:space="preserve"> </w:t>
      </w:r>
      <w:r>
        <w:rPr>
          <w:spacing w:val="-2"/>
          <w:sz w:val="20"/>
        </w:rPr>
        <w:t>заявления</w:t>
      </w:r>
      <w:r>
        <w:rPr>
          <w:spacing w:val="13"/>
          <w:sz w:val="20"/>
        </w:rPr>
        <w:t xml:space="preserve"> </w:t>
      </w:r>
      <w:r>
        <w:rPr>
          <w:sz w:val="20"/>
          <w:u w:val="single"/>
        </w:rPr>
        <w:tab/>
      </w:r>
    </w:p>
    <w:p w14:paraId="67FFC501">
      <w:pPr>
        <w:tabs>
          <w:tab w:val="left" w:pos="7899"/>
        </w:tabs>
        <w:spacing w:before="46"/>
        <w:ind w:left="141" w:right="0" w:firstLine="0"/>
        <w:jc w:val="left"/>
        <w:rPr>
          <w:sz w:val="20"/>
        </w:rPr>
      </w:pPr>
      <w:r>
        <w:rPr>
          <w:sz w:val="20"/>
        </w:rPr>
        <w:t>Ответственный</w:t>
      </w:r>
      <w:r>
        <w:rPr>
          <w:spacing w:val="-6"/>
          <w:sz w:val="20"/>
        </w:rPr>
        <w:t xml:space="preserve"> </w:t>
      </w:r>
      <w:r>
        <w:rPr>
          <w:sz w:val="20"/>
        </w:rPr>
        <w:t>за</w:t>
      </w:r>
      <w:r>
        <w:rPr>
          <w:spacing w:val="-3"/>
          <w:sz w:val="20"/>
        </w:rPr>
        <w:t xml:space="preserve"> </w:t>
      </w:r>
      <w:r>
        <w:rPr>
          <w:sz w:val="20"/>
        </w:rPr>
        <w:t>прием</w:t>
      </w:r>
      <w:r>
        <w:rPr>
          <w:spacing w:val="-2"/>
          <w:sz w:val="20"/>
        </w:rPr>
        <w:t xml:space="preserve"> </w:t>
      </w:r>
      <w:r>
        <w:rPr>
          <w:sz w:val="20"/>
        </w:rPr>
        <w:t xml:space="preserve">документов </w:t>
      </w:r>
      <w:r>
        <w:rPr>
          <w:sz w:val="20"/>
          <w:u w:val="single"/>
        </w:rPr>
        <w:tab/>
      </w:r>
    </w:p>
    <w:p w14:paraId="4E5B114D">
      <w:pPr>
        <w:tabs>
          <w:tab w:val="left" w:pos="7887"/>
        </w:tabs>
        <w:spacing w:before="48"/>
        <w:ind w:left="141" w:right="0" w:firstLine="0"/>
        <w:jc w:val="left"/>
        <w:rPr>
          <w:sz w:val="20"/>
        </w:rPr>
      </w:pPr>
      <w:r>
        <w:rPr>
          <w:spacing w:val="-2"/>
          <w:sz w:val="20"/>
        </w:rPr>
        <w:t>Подпись заявителя о получении расписки</w:t>
      </w:r>
      <w:r>
        <w:rPr>
          <w:sz w:val="20"/>
          <w:u w:val="single"/>
        </w:rPr>
        <w:tab/>
      </w:r>
    </w:p>
    <w:p w14:paraId="3714E8F3">
      <w:pPr>
        <w:spacing w:after="0"/>
        <w:jc w:val="left"/>
        <w:rPr>
          <w:sz w:val="20"/>
        </w:rPr>
        <w:sectPr>
          <w:pgSz w:w="11920" w:h="16850"/>
          <w:pgMar w:top="1060" w:right="283" w:bottom="280" w:left="425" w:header="720" w:footer="720" w:gutter="0"/>
          <w:cols w:space="720" w:num="1"/>
        </w:sectPr>
      </w:pPr>
    </w:p>
    <w:p w14:paraId="210B1779">
      <w:pPr>
        <w:spacing w:before="79"/>
        <w:ind w:left="9280" w:right="279" w:firstLine="196"/>
        <w:jc w:val="right"/>
        <w:rPr>
          <w:sz w:val="20"/>
        </w:rPr>
      </w:pPr>
      <w:r>
        <w:rPr>
          <w:sz w:val="20"/>
        </w:rPr>
        <w:t>Приложение</w:t>
      </w:r>
      <w:r>
        <w:rPr>
          <w:spacing w:val="-13"/>
          <w:sz w:val="20"/>
        </w:rPr>
        <w:t xml:space="preserve"> </w:t>
      </w:r>
      <w:r>
        <w:rPr>
          <w:sz w:val="20"/>
        </w:rPr>
        <w:t>№</w:t>
      </w:r>
      <w:r>
        <w:rPr>
          <w:spacing w:val="-13"/>
          <w:sz w:val="20"/>
        </w:rPr>
        <w:t xml:space="preserve"> </w:t>
      </w:r>
      <w:r>
        <w:rPr>
          <w:sz w:val="20"/>
        </w:rPr>
        <w:t>3 к</w:t>
      </w:r>
      <w:r>
        <w:rPr>
          <w:spacing w:val="-13"/>
          <w:sz w:val="20"/>
        </w:rPr>
        <w:t xml:space="preserve"> </w:t>
      </w:r>
      <w:r>
        <w:rPr>
          <w:sz w:val="20"/>
        </w:rPr>
        <w:t>Правилам</w:t>
      </w:r>
      <w:r>
        <w:rPr>
          <w:spacing w:val="-9"/>
          <w:sz w:val="20"/>
        </w:rPr>
        <w:t xml:space="preserve"> </w:t>
      </w:r>
      <w:r>
        <w:rPr>
          <w:spacing w:val="-2"/>
          <w:sz w:val="20"/>
        </w:rPr>
        <w:t>приема</w:t>
      </w:r>
    </w:p>
    <w:p w14:paraId="5C675794">
      <w:pPr>
        <w:spacing w:before="3"/>
        <w:ind w:left="4932" w:right="285" w:firstLine="2086"/>
        <w:jc w:val="right"/>
        <w:rPr>
          <w:sz w:val="20"/>
        </w:rPr>
      </w:pPr>
      <w:r>
        <w:rPr>
          <w:sz w:val="20"/>
        </w:rPr>
        <w:t>на</w:t>
      </w:r>
      <w:r>
        <w:rPr>
          <w:spacing w:val="-13"/>
          <w:sz w:val="20"/>
        </w:rPr>
        <w:t xml:space="preserve"> </w:t>
      </w:r>
      <w:r>
        <w:rPr>
          <w:sz w:val="20"/>
        </w:rPr>
        <w:t>обучение</w:t>
      </w:r>
      <w:r>
        <w:rPr>
          <w:spacing w:val="-12"/>
          <w:sz w:val="20"/>
        </w:rPr>
        <w:t xml:space="preserve"> </w:t>
      </w:r>
      <w:r>
        <w:rPr>
          <w:sz w:val="20"/>
        </w:rPr>
        <w:t>по</w:t>
      </w:r>
      <w:r>
        <w:rPr>
          <w:spacing w:val="-13"/>
          <w:sz w:val="20"/>
        </w:rPr>
        <w:t xml:space="preserve"> </w:t>
      </w:r>
      <w:r>
        <w:rPr>
          <w:sz w:val="20"/>
        </w:rPr>
        <w:t>образовательным</w:t>
      </w:r>
      <w:r>
        <w:rPr>
          <w:spacing w:val="-12"/>
          <w:sz w:val="20"/>
        </w:rPr>
        <w:t xml:space="preserve"> </w:t>
      </w:r>
      <w:r>
        <w:rPr>
          <w:sz w:val="20"/>
        </w:rPr>
        <w:t>программам начального</w:t>
      </w:r>
      <w:r>
        <w:rPr>
          <w:spacing w:val="-13"/>
          <w:sz w:val="20"/>
        </w:rPr>
        <w:t xml:space="preserve"> </w:t>
      </w:r>
      <w:r>
        <w:rPr>
          <w:sz w:val="20"/>
        </w:rPr>
        <w:t>общего,</w:t>
      </w:r>
      <w:r>
        <w:rPr>
          <w:spacing w:val="-12"/>
          <w:sz w:val="20"/>
        </w:rPr>
        <w:t xml:space="preserve"> </w:t>
      </w:r>
      <w:r>
        <w:rPr>
          <w:sz w:val="20"/>
        </w:rPr>
        <w:t>основного</w:t>
      </w:r>
      <w:r>
        <w:rPr>
          <w:spacing w:val="-13"/>
          <w:sz w:val="20"/>
        </w:rPr>
        <w:t xml:space="preserve"> </w:t>
      </w:r>
      <w:r>
        <w:rPr>
          <w:sz w:val="20"/>
        </w:rPr>
        <w:t>общего</w:t>
      </w:r>
      <w:r>
        <w:rPr>
          <w:spacing w:val="-12"/>
          <w:sz w:val="20"/>
        </w:rPr>
        <w:t xml:space="preserve"> </w:t>
      </w:r>
      <w:r>
        <w:rPr>
          <w:sz w:val="20"/>
        </w:rPr>
        <w:t>и</w:t>
      </w:r>
      <w:r>
        <w:rPr>
          <w:spacing w:val="-13"/>
          <w:sz w:val="20"/>
        </w:rPr>
        <w:t xml:space="preserve"> </w:t>
      </w:r>
      <w:r>
        <w:rPr>
          <w:sz w:val="20"/>
        </w:rPr>
        <w:t>среднего</w:t>
      </w:r>
      <w:r>
        <w:rPr>
          <w:spacing w:val="-12"/>
          <w:sz w:val="20"/>
        </w:rPr>
        <w:t xml:space="preserve"> </w:t>
      </w:r>
      <w:r>
        <w:rPr>
          <w:sz w:val="20"/>
        </w:rPr>
        <w:t>общего</w:t>
      </w:r>
      <w:r>
        <w:rPr>
          <w:spacing w:val="-13"/>
          <w:sz w:val="20"/>
        </w:rPr>
        <w:t xml:space="preserve"> </w:t>
      </w:r>
      <w:r>
        <w:rPr>
          <w:spacing w:val="-2"/>
          <w:sz w:val="20"/>
        </w:rPr>
        <w:t>образования</w:t>
      </w:r>
    </w:p>
    <w:p w14:paraId="4DDE9B3A">
      <w:pPr>
        <w:spacing w:before="0" w:line="229" w:lineRule="exact"/>
        <w:ind w:left="0" w:right="284" w:firstLine="0"/>
        <w:jc w:val="right"/>
        <w:rPr>
          <w:rFonts w:hint="default"/>
          <w:sz w:val="20"/>
          <w:lang w:val="ru-RU"/>
        </w:rPr>
      </w:pPr>
      <w:r>
        <w:rPr>
          <w:sz w:val="20"/>
        </w:rPr>
        <w:t>в</w:t>
      </w:r>
      <w:r>
        <w:rPr>
          <w:spacing w:val="-11"/>
          <w:sz w:val="20"/>
        </w:rPr>
        <w:t xml:space="preserve"> </w:t>
      </w:r>
      <w:r>
        <w:rPr>
          <w:sz w:val="20"/>
        </w:rPr>
        <w:t>МБОУ</w:t>
      </w:r>
      <w:r>
        <w:rPr>
          <w:spacing w:val="-4"/>
          <w:sz w:val="20"/>
        </w:rPr>
        <w:t xml:space="preserve"> </w:t>
      </w:r>
      <w:r>
        <w:rPr>
          <w:sz w:val="20"/>
        </w:rPr>
        <w:t>школу</w:t>
      </w:r>
      <w:r>
        <w:rPr>
          <w:spacing w:val="-7"/>
          <w:sz w:val="20"/>
        </w:rPr>
        <w:t xml:space="preserve"> </w:t>
      </w:r>
      <w:r>
        <w:rPr>
          <w:spacing w:val="-2"/>
          <w:sz w:val="20"/>
        </w:rPr>
        <w:t>с.</w:t>
      </w:r>
      <w:r>
        <w:rPr>
          <w:spacing w:val="-2"/>
          <w:sz w:val="20"/>
          <w:lang w:val="ru-RU"/>
        </w:rPr>
        <w:t>Гражданка</w:t>
      </w:r>
    </w:p>
    <w:p w14:paraId="0A4C968F">
      <w:pPr>
        <w:pStyle w:val="7"/>
        <w:spacing w:before="84"/>
        <w:ind w:left="0" w:firstLine="0"/>
        <w:jc w:val="left"/>
        <w:rPr>
          <w:sz w:val="20"/>
        </w:rPr>
      </w:pPr>
    </w:p>
    <w:p w14:paraId="35033CFB">
      <w:pPr>
        <w:spacing w:before="0" w:line="254" w:lineRule="auto"/>
        <w:ind w:left="7571" w:right="140" w:firstLine="2297"/>
        <w:jc w:val="right"/>
        <w:rPr>
          <w:rFonts w:hint="default"/>
          <w:sz w:val="26"/>
          <w:lang w:val="ru-RU"/>
        </w:rPr>
      </w:pPr>
      <w:r>
        <w:rPr>
          <w:spacing w:val="-2"/>
          <w:sz w:val="26"/>
        </w:rPr>
        <w:t xml:space="preserve">Директору </w:t>
      </w:r>
      <w:r>
        <w:rPr>
          <w:sz w:val="26"/>
        </w:rPr>
        <w:t>МБОУ</w:t>
      </w:r>
      <w:r>
        <w:rPr>
          <w:spacing w:val="-9"/>
          <w:sz w:val="26"/>
        </w:rPr>
        <w:t xml:space="preserve"> </w:t>
      </w:r>
      <w:r>
        <w:rPr>
          <w:sz w:val="26"/>
        </w:rPr>
        <w:t>школы</w:t>
      </w:r>
      <w:r>
        <w:rPr>
          <w:spacing w:val="-8"/>
          <w:sz w:val="26"/>
        </w:rPr>
        <w:t xml:space="preserve"> </w:t>
      </w:r>
      <w:r>
        <w:rPr>
          <w:spacing w:val="-2"/>
          <w:sz w:val="26"/>
        </w:rPr>
        <w:t>с.</w:t>
      </w:r>
      <w:r>
        <w:rPr>
          <w:spacing w:val="-2"/>
          <w:sz w:val="26"/>
          <w:lang w:val="ru-RU"/>
        </w:rPr>
        <w:t>Гражданка</w:t>
      </w:r>
    </w:p>
    <w:p w14:paraId="6E6E90FA">
      <w:pPr>
        <w:pStyle w:val="7"/>
        <w:spacing w:before="39"/>
        <w:ind w:left="0" w:firstLine="0"/>
        <w:jc w:val="left"/>
        <w:rPr>
          <w:sz w:val="20"/>
        </w:rPr>
      </w:pPr>
      <w:r>
        <w:rPr>
          <w:sz w:val="20"/>
        </w:rPr>
        <mc:AlternateContent>
          <mc:Choice Requires="wps">
            <w:drawing>
              <wp:anchor distT="0" distB="0" distL="0" distR="0" simplePos="0" relativeHeight="251694080" behindDoc="1" locked="0" layoutInCell="1" allowOverlap="1">
                <wp:simplePos x="0" y="0"/>
                <wp:positionH relativeFrom="page">
                  <wp:posOffset>4980940</wp:posOffset>
                </wp:positionH>
                <wp:positionV relativeFrom="paragraph">
                  <wp:posOffset>186055</wp:posOffset>
                </wp:positionV>
                <wp:extent cx="2310130" cy="1270"/>
                <wp:effectExtent l="0" t="0" r="0" b="0"/>
                <wp:wrapTopAndBottom/>
                <wp:docPr id="52" name="Graphic 52"/>
                <wp:cNvGraphicFramePr/>
                <a:graphic xmlns:a="http://schemas.openxmlformats.org/drawingml/2006/main">
                  <a:graphicData uri="http://schemas.microsoft.com/office/word/2010/wordprocessingShape">
                    <wps:wsp>
                      <wps:cNvSpPr/>
                      <wps:spPr>
                        <a:xfrm>
                          <a:off x="0" y="0"/>
                          <a:ext cx="2310130" cy="1270"/>
                        </a:xfrm>
                        <a:custGeom>
                          <a:avLst/>
                          <a:gdLst/>
                          <a:ahLst/>
                          <a:cxnLst/>
                          <a:rect l="l" t="t" r="r" b="b"/>
                          <a:pathLst>
                            <a:path w="2310130">
                              <a:moveTo>
                                <a:pt x="0" y="0"/>
                              </a:moveTo>
                              <a:lnTo>
                                <a:pt x="2309555"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52" o:spid="_x0000_s1026" o:spt="100" style="position:absolute;left:0pt;margin-left:392.2pt;margin-top:14.65pt;height:0.1pt;width:181.9pt;mso-position-horizontal-relative:page;mso-wrap-distance-bottom:0pt;mso-wrap-distance-top:0pt;z-index:-251622400;mso-width-relative:page;mso-height-relative:page;" filled="f" stroked="t" coordsize="2310130,1" o:gfxdata="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uNyM7YAAAACgEAAA8A&#10;AAAAAAAAAQAgAAAAIgAAAGRycy9kb3ducmV2LnhtbFBLAQIUABQAAAAIAIdO4kA0OoonFwIAAHwE&#10;AAAOAAAAAAAAAAEAIAAAACcBAABkcnMvZTJvRG9jLnhtbFBLBQYAAAAABgAGAFkBAACwBQAAAAA=&#10;" path="m0,0l2309555,0e">
                <v:fill on="f" focussize="0,0"/>
                <v:stroke weight="0.526062992125984pt" color="#000000" joinstyle="round"/>
                <v:imagedata o:title=""/>
                <o:lock v:ext="edit" aspectratio="f"/>
                <v:textbox inset="0mm,0mm,0mm,0mm"/>
                <w10:wrap type="topAndBottom"/>
              </v:shape>
            </w:pict>
          </mc:Fallback>
        </mc:AlternateContent>
      </w:r>
    </w:p>
    <w:p w14:paraId="7439D4E6">
      <w:pPr>
        <w:pStyle w:val="7"/>
        <w:spacing w:before="18"/>
        <w:ind w:left="0" w:firstLine="0"/>
        <w:jc w:val="left"/>
        <w:rPr>
          <w:sz w:val="28"/>
        </w:rPr>
      </w:pPr>
    </w:p>
    <w:p w14:paraId="661C9CA2">
      <w:pPr>
        <w:pStyle w:val="2"/>
      </w:pPr>
      <w:r>
        <w:rPr>
          <w:spacing w:val="-2"/>
        </w:rPr>
        <w:t>ЗАЯВЛЕНИЕ</w:t>
      </w:r>
    </w:p>
    <w:p w14:paraId="07859A98">
      <w:pPr>
        <w:pStyle w:val="3"/>
      </w:pPr>
      <w:r>
        <w:t>о зачислении в муниципальную образовательную организацию,</w:t>
      </w:r>
      <w:r>
        <w:rPr>
          <w:spacing w:val="-15"/>
        </w:rPr>
        <w:t xml:space="preserve"> </w:t>
      </w:r>
      <w:r>
        <w:t>реализующую</w:t>
      </w:r>
      <w:r>
        <w:rPr>
          <w:spacing w:val="-16"/>
        </w:rPr>
        <w:t xml:space="preserve"> </w:t>
      </w:r>
      <w:r>
        <w:t>программы</w:t>
      </w:r>
      <w:r>
        <w:rPr>
          <w:spacing w:val="-17"/>
        </w:rPr>
        <w:t xml:space="preserve"> </w:t>
      </w:r>
      <w:r>
        <w:t>общего</w:t>
      </w:r>
      <w:r>
        <w:rPr>
          <w:spacing w:val="-16"/>
        </w:rPr>
        <w:t xml:space="preserve"> </w:t>
      </w:r>
      <w:r>
        <w:t>образования</w:t>
      </w:r>
    </w:p>
    <w:p w14:paraId="533EECC9">
      <w:pPr>
        <w:tabs>
          <w:tab w:val="left" w:pos="8639"/>
        </w:tabs>
        <w:spacing w:before="255" w:line="253" w:lineRule="exact"/>
        <w:ind w:left="1159" w:right="0" w:firstLine="0"/>
        <w:jc w:val="left"/>
        <w:rPr>
          <w:sz w:val="22"/>
        </w:rPr>
      </w:pPr>
      <w:r>
        <w:rPr>
          <w:sz w:val="22"/>
          <w:u w:val="single"/>
        </w:rPr>
        <w:tab/>
      </w:r>
      <w:r>
        <w:rPr>
          <w:spacing w:val="-2"/>
          <w:sz w:val="22"/>
        </w:rPr>
        <w:t>,(Ф.И.О.</w:t>
      </w:r>
      <w:r>
        <w:rPr>
          <w:spacing w:val="-1"/>
          <w:sz w:val="22"/>
        </w:rPr>
        <w:t xml:space="preserve"> </w:t>
      </w:r>
      <w:r>
        <w:rPr>
          <w:spacing w:val="-2"/>
          <w:sz w:val="22"/>
        </w:rPr>
        <w:t>заявителя)</w:t>
      </w:r>
    </w:p>
    <w:p w14:paraId="0554EC9B">
      <w:pPr>
        <w:spacing w:before="0" w:line="252" w:lineRule="exact"/>
        <w:ind w:left="708" w:right="0" w:firstLine="0"/>
        <w:jc w:val="left"/>
        <w:rPr>
          <w:sz w:val="22"/>
        </w:rPr>
      </w:pPr>
      <w:r>
        <w:rPr>
          <w:spacing w:val="-2"/>
          <w:sz w:val="22"/>
        </w:rPr>
        <w:t>Реквизиты</w:t>
      </w:r>
      <w:r>
        <w:rPr>
          <w:spacing w:val="-4"/>
          <w:sz w:val="22"/>
        </w:rPr>
        <w:t xml:space="preserve"> </w:t>
      </w:r>
      <w:r>
        <w:rPr>
          <w:spacing w:val="-2"/>
          <w:sz w:val="22"/>
        </w:rPr>
        <w:t>документа,</w:t>
      </w:r>
      <w:r>
        <w:rPr>
          <w:spacing w:val="4"/>
          <w:sz w:val="22"/>
        </w:rPr>
        <w:t xml:space="preserve"> </w:t>
      </w:r>
      <w:r>
        <w:rPr>
          <w:spacing w:val="-2"/>
          <w:sz w:val="22"/>
        </w:rPr>
        <w:t>удостоверяющие</w:t>
      </w:r>
      <w:r>
        <w:rPr>
          <w:spacing w:val="6"/>
          <w:sz w:val="22"/>
        </w:rPr>
        <w:t xml:space="preserve"> </w:t>
      </w:r>
      <w:r>
        <w:rPr>
          <w:spacing w:val="-2"/>
          <w:sz w:val="22"/>
        </w:rPr>
        <w:t>личность</w:t>
      </w:r>
      <w:r>
        <w:rPr>
          <w:sz w:val="22"/>
        </w:rPr>
        <w:t xml:space="preserve"> </w:t>
      </w:r>
      <w:r>
        <w:rPr>
          <w:spacing w:val="-2"/>
          <w:sz w:val="22"/>
        </w:rPr>
        <w:t>заявителя</w:t>
      </w:r>
      <w:r>
        <w:rPr>
          <w:spacing w:val="5"/>
          <w:sz w:val="22"/>
        </w:rPr>
        <w:t xml:space="preserve"> </w:t>
      </w:r>
      <w:r>
        <w:rPr>
          <w:spacing w:val="-2"/>
          <w:sz w:val="22"/>
        </w:rPr>
        <w:t>(представителя</w:t>
      </w:r>
    </w:p>
    <w:p w14:paraId="16196577">
      <w:pPr>
        <w:tabs>
          <w:tab w:val="left" w:pos="10778"/>
        </w:tabs>
        <w:spacing w:before="0" w:line="252" w:lineRule="exact"/>
        <w:ind w:left="708" w:right="0" w:firstLine="0"/>
        <w:jc w:val="left"/>
        <w:rPr>
          <w:sz w:val="22"/>
        </w:rPr>
      </w:pPr>
      <w:r>
        <w:rPr>
          <w:sz w:val="22"/>
        </w:rPr>
        <mc:AlternateContent>
          <mc:Choice Requires="wps">
            <w:drawing>
              <wp:anchor distT="0" distB="0" distL="0" distR="0" simplePos="0" relativeHeight="251673600" behindDoc="0" locked="0" layoutInCell="1" allowOverlap="1">
                <wp:simplePos x="0" y="0"/>
                <wp:positionH relativeFrom="page">
                  <wp:posOffset>1370330</wp:posOffset>
                </wp:positionH>
                <wp:positionV relativeFrom="paragraph">
                  <wp:posOffset>145415</wp:posOffset>
                </wp:positionV>
                <wp:extent cx="5744210" cy="6350"/>
                <wp:effectExtent l="0" t="0" r="0" b="0"/>
                <wp:wrapNone/>
                <wp:docPr id="53" name="Graphic 53"/>
                <wp:cNvGraphicFramePr/>
                <a:graphic xmlns:a="http://schemas.openxmlformats.org/drawingml/2006/main">
                  <a:graphicData uri="http://schemas.microsoft.com/office/word/2010/wordprocessingShape">
                    <wps:wsp>
                      <wps:cNvSpPr/>
                      <wps:spPr>
                        <a:xfrm>
                          <a:off x="0" y="0"/>
                          <a:ext cx="5744210" cy="6350"/>
                        </a:xfrm>
                        <a:custGeom>
                          <a:avLst/>
                          <a:gdLst/>
                          <a:ahLst/>
                          <a:cxnLst/>
                          <a:rect l="l" t="t" r="r" b="b"/>
                          <a:pathLst>
                            <a:path w="5744210" h="6350">
                              <a:moveTo>
                                <a:pt x="5743702" y="0"/>
                              </a:moveTo>
                              <a:lnTo>
                                <a:pt x="0" y="0"/>
                              </a:lnTo>
                              <a:lnTo>
                                <a:pt x="0" y="6096"/>
                              </a:lnTo>
                              <a:lnTo>
                                <a:pt x="5743702" y="6096"/>
                              </a:lnTo>
                              <a:lnTo>
                                <a:pt x="5743702" y="0"/>
                              </a:lnTo>
                              <a:close/>
                            </a:path>
                          </a:pathLst>
                        </a:custGeom>
                        <a:solidFill>
                          <a:srgbClr val="000000"/>
                        </a:solidFill>
                      </wps:spPr>
                      <wps:bodyPr wrap="square" lIns="0" tIns="0" rIns="0" bIns="0" rtlCol="0">
                        <a:noAutofit/>
                      </wps:bodyPr>
                    </wps:wsp>
                  </a:graphicData>
                </a:graphic>
              </wp:anchor>
            </w:drawing>
          </mc:Choice>
          <mc:Fallback>
            <w:pict>
              <v:shape id="Graphic 53" o:spid="_x0000_s1026" o:spt="100" style="position:absolute;left:0pt;margin-left:107.9pt;margin-top:11.45pt;height:0.5pt;width:452.3pt;mso-position-horizontal-relative:page;z-index:251673600;mso-width-relative:page;mso-height-relative:page;" fillcolor="#000000" filled="t" stroked="f" coordsize="5744210,6350" o:gfxdata="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Xa&#10;/OXYAAAACgEAAA8AAAAAAAAAAQAgAAAAIgAAAGRycy9kb3ducmV2LnhtbFBLAQIUABQAAAAIAIdO&#10;4kBv49h7IwIAAN4EAAAOAAAAAAAAAAEAIAAAACcBAABkcnMvZTJvRG9jLnhtbFBLBQYAAAAABgAG&#10;AFkBAAC8BQAAAAA=&#10;" path="m5743702,0l0,0,0,6096,5743702,6096,5743702,0xe">
                <v:fill on="t" focussize="0,0"/>
                <v:stroke on="f"/>
                <v:imagedata o:title=""/>
                <o:lock v:ext="edit" aspectratio="f"/>
                <v:textbox inset="0mm,0mm,0mm,0mm"/>
              </v:shape>
            </w:pict>
          </mc:Fallback>
        </mc:AlternateContent>
      </w:r>
      <w:r>
        <w:rPr>
          <w:spacing w:val="-2"/>
          <w:sz w:val="22"/>
        </w:rPr>
        <w:t>заявителя):</w:t>
      </w:r>
      <w:r>
        <w:rPr>
          <w:sz w:val="22"/>
        </w:rPr>
        <w:tab/>
      </w:r>
      <w:r>
        <w:rPr>
          <w:spacing w:val="-10"/>
          <w:sz w:val="22"/>
        </w:rPr>
        <w:t>.</w:t>
      </w:r>
    </w:p>
    <w:p w14:paraId="3F07F442">
      <w:pPr>
        <w:spacing w:before="3" w:line="205" w:lineRule="exact"/>
        <w:ind w:left="822" w:right="401" w:firstLine="0"/>
        <w:jc w:val="center"/>
        <w:rPr>
          <w:sz w:val="18"/>
        </w:rPr>
      </w:pPr>
      <w:r>
        <w:rPr>
          <w:spacing w:val="-2"/>
          <w:sz w:val="18"/>
        </w:rPr>
        <w:t>(наименование)</w:t>
      </w:r>
    </w:p>
    <w:p w14:paraId="177EFA58">
      <w:pPr>
        <w:tabs>
          <w:tab w:val="left" w:pos="2820"/>
          <w:tab w:val="left" w:pos="9668"/>
          <w:tab w:val="left" w:pos="10811"/>
        </w:tabs>
        <w:spacing w:before="0" w:line="242" w:lineRule="auto"/>
        <w:ind w:left="708" w:right="312" w:firstLine="0"/>
        <w:jc w:val="left"/>
        <w:rPr>
          <w:sz w:val="22"/>
        </w:rPr>
      </w:pPr>
      <w:r>
        <w:rPr>
          <w:sz w:val="22"/>
        </w:rPr>
        <mc:AlternateContent>
          <mc:Choice Requires="wps">
            <w:drawing>
              <wp:anchor distT="0" distB="0" distL="0" distR="0" simplePos="0" relativeHeight="251674624" behindDoc="0" locked="0" layoutInCell="1" allowOverlap="1">
                <wp:simplePos x="0" y="0"/>
                <wp:positionH relativeFrom="page">
                  <wp:posOffset>1118870</wp:posOffset>
                </wp:positionH>
                <wp:positionV relativeFrom="paragraph">
                  <wp:posOffset>306070</wp:posOffset>
                </wp:positionV>
                <wp:extent cx="6016625" cy="6350"/>
                <wp:effectExtent l="0" t="0" r="0" b="0"/>
                <wp:wrapNone/>
                <wp:docPr id="54" name="Graphic 54"/>
                <wp:cNvGraphicFramePr/>
                <a:graphic xmlns:a="http://schemas.openxmlformats.org/drawingml/2006/main">
                  <a:graphicData uri="http://schemas.microsoft.com/office/word/2010/wordprocessingShape">
                    <wps:wsp>
                      <wps:cNvSpPr/>
                      <wps:spPr>
                        <a:xfrm>
                          <a:off x="0" y="0"/>
                          <a:ext cx="6016625" cy="6350"/>
                        </a:xfrm>
                        <a:custGeom>
                          <a:avLst/>
                          <a:gdLst/>
                          <a:ahLst/>
                          <a:cxnLst/>
                          <a:rect l="l" t="t" r="r" b="b"/>
                          <a:pathLst>
                            <a:path w="6016625" h="6350">
                              <a:moveTo>
                                <a:pt x="6016498" y="0"/>
                              </a:moveTo>
                              <a:lnTo>
                                <a:pt x="0" y="0"/>
                              </a:lnTo>
                              <a:lnTo>
                                <a:pt x="0" y="6095"/>
                              </a:lnTo>
                              <a:lnTo>
                                <a:pt x="6016498" y="6095"/>
                              </a:lnTo>
                              <a:lnTo>
                                <a:pt x="6016498" y="0"/>
                              </a:lnTo>
                              <a:close/>
                            </a:path>
                          </a:pathLst>
                        </a:custGeom>
                        <a:solidFill>
                          <a:srgbClr val="000000"/>
                        </a:solidFill>
                      </wps:spPr>
                      <wps:bodyPr wrap="square" lIns="0" tIns="0" rIns="0" bIns="0" rtlCol="0">
                        <a:noAutofit/>
                      </wps:bodyPr>
                    </wps:wsp>
                  </a:graphicData>
                </a:graphic>
              </wp:anchor>
            </w:drawing>
          </mc:Choice>
          <mc:Fallback>
            <w:pict>
              <v:shape id="Graphic 54" o:spid="_x0000_s1026" o:spt="100" style="position:absolute;left:0pt;margin-left:88.1pt;margin-top:24.1pt;height:0.5pt;width:473.75pt;mso-position-horizontal-relative:page;z-index:251674624;mso-width-relative:page;mso-height-relative:page;" fillcolor="#000000" filled="t" stroked="f" coordsize="6016625,6350" o:gfxdata="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M1&#10;b8XZAAAACgEAAA8AAAAAAAAAAQAgAAAAIgAAAGRycy9kb3ducmV2LnhtbFBLAQIUABQAAAAIAIdO&#10;4kD1SR+6IgIAAN4EAAAOAAAAAAAAAAEAIAAAACgBAABkcnMvZTJvRG9jLnhtbFBLBQYAAAAABgAG&#10;AFkBAAC8BQAAAAA=&#10;" path="m6016498,0l0,0,0,6095,6016498,6095,6016498,0xe">
                <v:fill on="t" focussize="0,0"/>
                <v:stroke on="f"/>
                <v:imagedata o:title=""/>
                <o:lock v:ext="edit" aspectratio="f"/>
                <v:textbox inset="0mm,0mm,0mm,0mm"/>
              </v:shape>
            </w:pict>
          </mc:Fallback>
        </mc:AlternateContent>
      </w:r>
      <w:r>
        <w:rPr>
          <w:sz w:val="22"/>
        </w:rPr>
        <w:t xml:space="preserve">Серия </w:t>
      </w:r>
      <w:r>
        <w:rPr>
          <w:sz w:val="22"/>
          <w:u w:val="single"/>
        </w:rPr>
        <w:tab/>
      </w:r>
      <w:r>
        <w:rPr>
          <w:sz w:val="22"/>
        </w:rPr>
        <w:t xml:space="preserve">номер </w:t>
      </w:r>
      <w:r>
        <w:rPr>
          <w:sz w:val="22"/>
          <w:u w:val="single"/>
        </w:rPr>
        <w:tab/>
      </w:r>
      <w:r>
        <w:rPr>
          <w:sz w:val="22"/>
        </w:rPr>
        <w:t>дата</w:t>
      </w:r>
      <w:r>
        <w:rPr>
          <w:spacing w:val="-9"/>
          <w:sz w:val="22"/>
        </w:rPr>
        <w:t xml:space="preserve"> </w:t>
      </w:r>
      <w:r>
        <w:rPr>
          <w:sz w:val="22"/>
        </w:rPr>
        <w:t xml:space="preserve">выдачи, </w:t>
      </w:r>
      <w:r>
        <w:rPr>
          <w:spacing w:val="-2"/>
          <w:sz w:val="22"/>
        </w:rPr>
        <w:t>выдан:</w:t>
      </w:r>
      <w:r>
        <w:rPr>
          <w:sz w:val="22"/>
        </w:rPr>
        <w:tab/>
      </w:r>
      <w:r>
        <w:rPr>
          <w:sz w:val="22"/>
        </w:rPr>
        <w:tab/>
      </w:r>
      <w:r>
        <w:rPr>
          <w:sz w:val="22"/>
        </w:rPr>
        <w:tab/>
      </w:r>
      <w:r>
        <w:rPr>
          <w:spacing w:val="-10"/>
          <w:sz w:val="22"/>
        </w:rPr>
        <w:t>.</w:t>
      </w:r>
    </w:p>
    <w:p w14:paraId="4A2EE837">
      <w:pPr>
        <w:tabs>
          <w:tab w:val="left" w:pos="10768"/>
        </w:tabs>
        <w:spacing w:before="0" w:line="248" w:lineRule="exact"/>
        <w:ind w:left="708" w:right="0" w:firstLine="0"/>
        <w:jc w:val="left"/>
        <w:rPr>
          <w:sz w:val="22"/>
        </w:rPr>
      </w:pPr>
      <w:r>
        <w:rPr>
          <w:sz w:val="22"/>
        </w:rPr>
        <mc:AlternateContent>
          <mc:Choice Requires="wps">
            <w:drawing>
              <wp:anchor distT="0" distB="0" distL="0" distR="0" simplePos="0" relativeHeight="251674624" behindDoc="0" locked="0" layoutInCell="1" allowOverlap="1">
                <wp:simplePos x="0" y="0"/>
                <wp:positionH relativeFrom="page">
                  <wp:posOffset>1167130</wp:posOffset>
                </wp:positionH>
                <wp:positionV relativeFrom="paragraph">
                  <wp:posOffset>141605</wp:posOffset>
                </wp:positionV>
                <wp:extent cx="5940425" cy="6350"/>
                <wp:effectExtent l="0" t="0" r="0" b="0"/>
                <wp:wrapNone/>
                <wp:docPr id="55" name="Graphic 55"/>
                <wp:cNvGraphicFramePr/>
                <a:graphic xmlns:a="http://schemas.openxmlformats.org/drawingml/2006/main">
                  <a:graphicData uri="http://schemas.microsoft.com/office/word/2010/wordprocessingShape">
                    <wps:wsp>
                      <wps:cNvSpPr/>
                      <wps:spPr>
                        <a:xfrm>
                          <a:off x="0" y="0"/>
                          <a:ext cx="5940425" cy="6350"/>
                        </a:xfrm>
                        <a:custGeom>
                          <a:avLst/>
                          <a:gdLst/>
                          <a:ahLst/>
                          <a:cxnLst/>
                          <a:rect l="l" t="t" r="r" b="b"/>
                          <a:pathLst>
                            <a:path w="5940425" h="6350">
                              <a:moveTo>
                                <a:pt x="5940297" y="0"/>
                              </a:moveTo>
                              <a:lnTo>
                                <a:pt x="0" y="0"/>
                              </a:lnTo>
                              <a:lnTo>
                                <a:pt x="0" y="6096"/>
                              </a:lnTo>
                              <a:lnTo>
                                <a:pt x="5940297" y="6096"/>
                              </a:lnTo>
                              <a:lnTo>
                                <a:pt x="5940297" y="0"/>
                              </a:lnTo>
                              <a:close/>
                            </a:path>
                          </a:pathLst>
                        </a:custGeom>
                        <a:solidFill>
                          <a:srgbClr val="000000"/>
                        </a:solidFill>
                      </wps:spPr>
                      <wps:bodyPr wrap="square" lIns="0" tIns="0" rIns="0" bIns="0" rtlCol="0">
                        <a:noAutofit/>
                      </wps:bodyPr>
                    </wps:wsp>
                  </a:graphicData>
                </a:graphic>
              </wp:anchor>
            </w:drawing>
          </mc:Choice>
          <mc:Fallback>
            <w:pict>
              <v:shape id="Graphic 55" o:spid="_x0000_s1026" o:spt="100" style="position:absolute;left:0pt;margin-left:91.9pt;margin-top:11.15pt;height:0.5pt;width:467.75pt;mso-position-horizontal-relative:page;z-index:251674624;mso-width-relative:page;mso-height-relative:page;" fillcolor="#000000" filled="t" stroked="f" coordsize="5940425,6350" o:gfxdata="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aS8&#10;O9gAAAAKAQAADwAAAAAAAAABACAAAAAiAAAAZHJzL2Rvd25yZXYueG1sUEsBAhQAFAAAAAgAh07i&#10;QCFLSysiAgAA3gQAAA4AAAAAAAAAAQAgAAAAJwEAAGRycy9lMm9Eb2MueG1sUEsFBgAAAAAGAAYA&#10;WQEAALsFAAAAAA==&#10;" path="m5940297,0l0,0,0,6096,5940297,6096,5940297,0xe">
                <v:fill on="t" focussize="0,0"/>
                <v:stroke on="f"/>
                <v:imagedata o:title=""/>
                <o:lock v:ext="edit" aspectratio="f"/>
                <v:textbox inset="0mm,0mm,0mm,0mm"/>
              </v:shape>
            </w:pict>
          </mc:Fallback>
        </mc:AlternateContent>
      </w:r>
      <w:r>
        <w:rPr>
          <w:sz w:val="22"/>
        </w:rPr>
        <w:t>В</w:t>
      </w:r>
      <w:r>
        <w:rPr>
          <w:spacing w:val="-1"/>
          <w:sz w:val="22"/>
        </w:rPr>
        <w:t xml:space="preserve"> </w:t>
      </w:r>
      <w:r>
        <w:rPr>
          <w:spacing w:val="-4"/>
          <w:sz w:val="22"/>
        </w:rPr>
        <w:t>лице:</w:t>
      </w:r>
      <w:r>
        <w:rPr>
          <w:sz w:val="22"/>
        </w:rPr>
        <w:tab/>
      </w:r>
      <w:r>
        <w:rPr>
          <w:spacing w:val="-10"/>
          <w:sz w:val="22"/>
        </w:rPr>
        <w:t>,</w:t>
      </w:r>
    </w:p>
    <w:p w14:paraId="3A62F64F">
      <w:pPr>
        <w:tabs>
          <w:tab w:val="left" w:pos="10823"/>
        </w:tabs>
        <w:spacing w:before="0" w:line="252" w:lineRule="exact"/>
        <w:ind w:left="708" w:right="0" w:firstLine="0"/>
        <w:jc w:val="left"/>
        <w:rPr>
          <w:sz w:val="22"/>
        </w:rPr>
      </w:pPr>
      <w:r>
        <w:rPr>
          <w:sz w:val="22"/>
        </w:rPr>
        <w:t>действующего</w:t>
      </w:r>
      <w:r>
        <w:rPr>
          <w:spacing w:val="-10"/>
          <w:sz w:val="22"/>
        </w:rPr>
        <w:t xml:space="preserve"> </w:t>
      </w:r>
      <w:r>
        <w:rPr>
          <w:sz w:val="22"/>
        </w:rPr>
        <w:t>на</w:t>
      </w:r>
      <w:r>
        <w:rPr>
          <w:spacing w:val="-10"/>
          <w:sz w:val="22"/>
        </w:rPr>
        <w:t xml:space="preserve"> </w:t>
      </w:r>
      <w:r>
        <w:rPr>
          <w:spacing w:val="-2"/>
          <w:sz w:val="22"/>
        </w:rPr>
        <w:t>основании:</w:t>
      </w:r>
      <w:r>
        <w:rPr>
          <w:sz w:val="22"/>
          <w:u w:val="single"/>
        </w:rPr>
        <w:tab/>
      </w:r>
      <w:r>
        <w:rPr>
          <w:spacing w:val="-10"/>
          <w:sz w:val="22"/>
        </w:rPr>
        <w:t>.</w:t>
      </w:r>
    </w:p>
    <w:p w14:paraId="3101A658">
      <w:pPr>
        <w:spacing w:before="3" w:line="206" w:lineRule="exact"/>
        <w:ind w:left="914" w:right="394" w:firstLine="0"/>
        <w:jc w:val="center"/>
        <w:rPr>
          <w:sz w:val="18"/>
        </w:rPr>
      </w:pPr>
      <w:r>
        <w:rPr>
          <w:sz w:val="18"/>
        </w:rPr>
        <w:t>(документ,</w:t>
      </w:r>
      <w:r>
        <w:rPr>
          <w:spacing w:val="-12"/>
          <w:sz w:val="18"/>
        </w:rPr>
        <w:t xml:space="preserve"> </w:t>
      </w:r>
      <w:r>
        <w:rPr>
          <w:sz w:val="18"/>
        </w:rPr>
        <w:t>подтверждающий</w:t>
      </w:r>
      <w:r>
        <w:rPr>
          <w:spacing w:val="-11"/>
          <w:sz w:val="18"/>
        </w:rPr>
        <w:t xml:space="preserve"> </w:t>
      </w:r>
      <w:r>
        <w:rPr>
          <w:sz w:val="18"/>
        </w:rPr>
        <w:t>полномочия</w:t>
      </w:r>
      <w:r>
        <w:rPr>
          <w:spacing w:val="-11"/>
          <w:sz w:val="18"/>
        </w:rPr>
        <w:t xml:space="preserve"> </w:t>
      </w:r>
      <w:r>
        <w:rPr>
          <w:sz w:val="18"/>
        </w:rPr>
        <w:t>представителя</w:t>
      </w:r>
      <w:r>
        <w:rPr>
          <w:spacing w:val="-9"/>
          <w:sz w:val="18"/>
        </w:rPr>
        <w:t xml:space="preserve"> </w:t>
      </w:r>
      <w:r>
        <w:rPr>
          <w:spacing w:val="-2"/>
          <w:sz w:val="18"/>
        </w:rPr>
        <w:t>заявителя)</w:t>
      </w:r>
    </w:p>
    <w:p w14:paraId="03F48202">
      <w:pPr>
        <w:tabs>
          <w:tab w:val="left" w:pos="10835"/>
        </w:tabs>
        <w:spacing w:before="0" w:line="252" w:lineRule="exact"/>
        <w:ind w:left="708" w:right="0" w:firstLine="0"/>
        <w:jc w:val="left"/>
        <w:rPr>
          <w:sz w:val="22"/>
        </w:rPr>
      </w:pPr>
      <w:r>
        <w:rPr>
          <w:sz w:val="22"/>
        </w:rPr>
        <w:t>Телефон</w:t>
      </w:r>
      <w:r>
        <w:rPr>
          <w:spacing w:val="-11"/>
          <w:sz w:val="22"/>
        </w:rPr>
        <w:t xml:space="preserve"> </w:t>
      </w:r>
      <w:r>
        <w:rPr>
          <w:sz w:val="22"/>
        </w:rPr>
        <w:t>(факс)</w:t>
      </w:r>
      <w:r>
        <w:rPr>
          <w:spacing w:val="-3"/>
          <w:sz w:val="22"/>
        </w:rPr>
        <w:t xml:space="preserve"> </w:t>
      </w:r>
      <w:r>
        <w:rPr>
          <w:sz w:val="22"/>
        </w:rPr>
        <w:t>заявителя</w:t>
      </w:r>
      <w:r>
        <w:rPr>
          <w:spacing w:val="-20"/>
          <w:sz w:val="22"/>
        </w:rPr>
        <w:t xml:space="preserve"> </w:t>
      </w:r>
      <w:r>
        <w:rPr>
          <w:sz w:val="22"/>
          <w:u w:val="single"/>
        </w:rPr>
        <w:tab/>
      </w:r>
      <w:r>
        <w:rPr>
          <w:spacing w:val="-10"/>
          <w:sz w:val="22"/>
        </w:rPr>
        <w:t>.</w:t>
      </w:r>
    </w:p>
    <w:p w14:paraId="58CF0B3D">
      <w:pPr>
        <w:spacing w:before="17"/>
        <w:ind w:left="822" w:right="402" w:firstLine="0"/>
        <w:jc w:val="center"/>
        <w:rPr>
          <w:sz w:val="18"/>
        </w:rPr>
      </w:pPr>
      <w:r>
        <w:rPr>
          <w:sz w:val="18"/>
        </w:rPr>
        <w:t>(при</w:t>
      </w:r>
      <w:r>
        <w:rPr>
          <w:spacing w:val="-2"/>
          <w:sz w:val="18"/>
        </w:rPr>
        <w:t xml:space="preserve"> наличии)</w:t>
      </w:r>
    </w:p>
    <w:p w14:paraId="4FDEECA8">
      <w:pPr>
        <w:tabs>
          <w:tab w:val="left" w:pos="10122"/>
        </w:tabs>
        <w:spacing w:before="10"/>
        <w:ind w:left="0" w:right="316" w:firstLine="0"/>
        <w:jc w:val="right"/>
        <w:rPr>
          <w:sz w:val="22"/>
        </w:rPr>
      </w:pPr>
      <w:r>
        <w:rPr>
          <w:sz w:val="22"/>
        </w:rPr>
        <mc:AlternateContent>
          <mc:Choice Requires="wps">
            <w:drawing>
              <wp:anchor distT="0" distB="0" distL="0" distR="0" simplePos="0" relativeHeight="251675648" behindDoc="0" locked="0" layoutInCell="1" allowOverlap="1">
                <wp:simplePos x="0" y="0"/>
                <wp:positionH relativeFrom="page">
                  <wp:posOffset>2722245</wp:posOffset>
                </wp:positionH>
                <wp:positionV relativeFrom="paragraph">
                  <wp:posOffset>152400</wp:posOffset>
                </wp:positionV>
                <wp:extent cx="4425315" cy="6350"/>
                <wp:effectExtent l="0" t="0" r="0" b="0"/>
                <wp:wrapNone/>
                <wp:docPr id="56" name="Graphic 56"/>
                <wp:cNvGraphicFramePr/>
                <a:graphic xmlns:a="http://schemas.openxmlformats.org/drawingml/2006/main">
                  <a:graphicData uri="http://schemas.microsoft.com/office/word/2010/wordprocessingShape">
                    <wps:wsp>
                      <wps:cNvSpPr/>
                      <wps:spPr>
                        <a:xfrm>
                          <a:off x="0" y="0"/>
                          <a:ext cx="4425315" cy="6350"/>
                        </a:xfrm>
                        <a:custGeom>
                          <a:avLst/>
                          <a:gdLst/>
                          <a:ahLst/>
                          <a:cxnLst/>
                          <a:rect l="l" t="t" r="r" b="b"/>
                          <a:pathLst>
                            <a:path w="4425315" h="6350">
                              <a:moveTo>
                                <a:pt x="4425060" y="0"/>
                              </a:moveTo>
                              <a:lnTo>
                                <a:pt x="0" y="0"/>
                              </a:lnTo>
                              <a:lnTo>
                                <a:pt x="0" y="6095"/>
                              </a:lnTo>
                              <a:lnTo>
                                <a:pt x="4425060" y="6095"/>
                              </a:lnTo>
                              <a:lnTo>
                                <a:pt x="4425060" y="0"/>
                              </a:lnTo>
                              <a:close/>
                            </a:path>
                          </a:pathLst>
                        </a:custGeom>
                        <a:solidFill>
                          <a:srgbClr val="000000"/>
                        </a:solidFill>
                      </wps:spPr>
                      <wps:bodyPr wrap="square" lIns="0" tIns="0" rIns="0" bIns="0" rtlCol="0">
                        <a:noAutofit/>
                      </wps:bodyPr>
                    </wps:wsp>
                  </a:graphicData>
                </a:graphic>
              </wp:anchor>
            </w:drawing>
          </mc:Choice>
          <mc:Fallback>
            <w:pict>
              <v:shape id="Graphic 56" o:spid="_x0000_s1026" o:spt="100" style="position:absolute;left:0pt;margin-left:214.35pt;margin-top:12pt;height:0.5pt;width:348.45pt;mso-position-horizontal-relative:page;z-index:251675648;mso-width-relative:page;mso-height-relative:page;" fillcolor="#000000" filled="t" stroked="f" coordsize="4425315,6350" o:gfxdata="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DLoLm&#10;2QAAAAoBAAAPAAAAAAAAAAEAIAAAACIAAABkcnMvZG93bnJldi54bWxQSwECFAAUAAAACACHTuJA&#10;DqXp8SACAADeBAAADgAAAAAAAAABACAAAAAoAQAAZHJzL2Uyb0RvYy54bWxQSwUGAAAAAAYABgBZ&#10;AQAAugUAAAAA&#10;" path="m4425060,0l0,0,0,6095,4425060,6095,4425060,0xe">
                <v:fill on="t" focussize="0,0"/>
                <v:stroke on="f"/>
                <v:imagedata o:title=""/>
                <o:lock v:ext="edit" aspectratio="f"/>
                <v:textbox inset="0mm,0mm,0mm,0mm"/>
              </v:shape>
            </w:pict>
          </mc:Fallback>
        </mc:AlternateContent>
      </w:r>
      <w:r>
        <w:rPr>
          <w:spacing w:val="-2"/>
          <w:sz w:val="22"/>
        </w:rPr>
        <w:t>Телефон</w:t>
      </w:r>
      <w:r>
        <w:rPr>
          <w:spacing w:val="4"/>
          <w:sz w:val="22"/>
        </w:rPr>
        <w:t xml:space="preserve"> </w:t>
      </w:r>
      <w:r>
        <w:rPr>
          <w:spacing w:val="-2"/>
          <w:sz w:val="22"/>
        </w:rPr>
        <w:t>представителя</w:t>
      </w:r>
      <w:r>
        <w:rPr>
          <w:spacing w:val="8"/>
          <w:sz w:val="22"/>
        </w:rPr>
        <w:t xml:space="preserve"> </w:t>
      </w:r>
      <w:r>
        <w:rPr>
          <w:spacing w:val="-2"/>
          <w:sz w:val="22"/>
        </w:rPr>
        <w:t>заявителя</w:t>
      </w:r>
      <w:r>
        <w:rPr>
          <w:sz w:val="22"/>
        </w:rPr>
        <w:tab/>
      </w:r>
      <w:r>
        <w:rPr>
          <w:spacing w:val="-10"/>
          <w:sz w:val="22"/>
        </w:rPr>
        <w:t>.</w:t>
      </w:r>
    </w:p>
    <w:p w14:paraId="22D6DA60">
      <w:pPr>
        <w:spacing w:before="18"/>
        <w:ind w:left="822" w:right="402" w:firstLine="0"/>
        <w:jc w:val="center"/>
        <w:rPr>
          <w:sz w:val="18"/>
        </w:rPr>
      </w:pPr>
      <w:r>
        <w:rPr>
          <w:sz w:val="18"/>
        </w:rPr>
        <w:t>(при</w:t>
      </w:r>
      <w:r>
        <w:rPr>
          <w:spacing w:val="-2"/>
          <w:sz w:val="18"/>
        </w:rPr>
        <w:t xml:space="preserve"> наличии)</w:t>
      </w:r>
    </w:p>
    <w:p w14:paraId="4969A25D">
      <w:pPr>
        <w:tabs>
          <w:tab w:val="left" w:pos="10110"/>
        </w:tabs>
        <w:spacing w:before="14"/>
        <w:ind w:left="0" w:right="328" w:firstLine="0"/>
        <w:jc w:val="right"/>
        <w:rPr>
          <w:sz w:val="22"/>
        </w:rPr>
      </w:pPr>
      <w:r>
        <w:rPr>
          <w:sz w:val="22"/>
        </w:rPr>
        <mc:AlternateContent>
          <mc:Choice Requires="wps">
            <w:drawing>
              <wp:anchor distT="0" distB="0" distL="0" distR="0" simplePos="0" relativeHeight="251675648" behindDoc="0" locked="0" layoutInCell="1" allowOverlap="1">
                <wp:simplePos x="0" y="0"/>
                <wp:positionH relativeFrom="page">
                  <wp:posOffset>3296920</wp:posOffset>
                </wp:positionH>
                <wp:positionV relativeFrom="paragraph">
                  <wp:posOffset>154940</wp:posOffset>
                </wp:positionV>
                <wp:extent cx="3843020" cy="6350"/>
                <wp:effectExtent l="0" t="0" r="0" b="0"/>
                <wp:wrapNone/>
                <wp:docPr id="57" name="Graphic 57"/>
                <wp:cNvGraphicFramePr/>
                <a:graphic xmlns:a="http://schemas.openxmlformats.org/drawingml/2006/main">
                  <a:graphicData uri="http://schemas.microsoft.com/office/word/2010/wordprocessingShape">
                    <wps:wsp>
                      <wps:cNvSpPr/>
                      <wps:spPr>
                        <a:xfrm>
                          <a:off x="0" y="0"/>
                          <a:ext cx="3843020" cy="6350"/>
                        </a:xfrm>
                        <a:custGeom>
                          <a:avLst/>
                          <a:gdLst/>
                          <a:ahLst/>
                          <a:cxnLst/>
                          <a:rect l="l" t="t" r="r" b="b"/>
                          <a:pathLst>
                            <a:path w="3843020" h="6350">
                              <a:moveTo>
                                <a:pt x="3842893" y="0"/>
                              </a:moveTo>
                              <a:lnTo>
                                <a:pt x="0" y="0"/>
                              </a:lnTo>
                              <a:lnTo>
                                <a:pt x="0" y="6096"/>
                              </a:lnTo>
                              <a:lnTo>
                                <a:pt x="3842893" y="6096"/>
                              </a:lnTo>
                              <a:lnTo>
                                <a:pt x="3842893" y="0"/>
                              </a:lnTo>
                              <a:close/>
                            </a:path>
                          </a:pathLst>
                        </a:custGeom>
                        <a:solidFill>
                          <a:srgbClr val="000000"/>
                        </a:solidFill>
                      </wps:spPr>
                      <wps:bodyPr wrap="square" lIns="0" tIns="0" rIns="0" bIns="0" rtlCol="0">
                        <a:noAutofit/>
                      </wps:bodyPr>
                    </wps:wsp>
                  </a:graphicData>
                </a:graphic>
              </wp:anchor>
            </w:drawing>
          </mc:Choice>
          <mc:Fallback>
            <w:pict>
              <v:shape id="Graphic 57" o:spid="_x0000_s1026" o:spt="100" style="position:absolute;left:0pt;margin-left:259.6pt;margin-top:12.2pt;height:0.5pt;width:302.6pt;mso-position-horizontal-relative:page;z-index:251675648;mso-width-relative:page;mso-height-relative:page;" fillcolor="#000000" filled="t" stroked="f" coordsize="3843020,6350" o:gfxdata="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XxB&#10;YdgAAAAKAQAADwAAAAAAAAABACAAAAAiAAAAZHJzL2Rvd25yZXYueG1sUEsBAhQAFAAAAAgAh07i&#10;QKgTF1giAgAA3gQAAA4AAAAAAAAAAQAgAAAAJwEAAGRycy9lMm9Eb2MueG1sUEsFBgAAAAAGAAYA&#10;WQEAALsFAAAAAA==&#10;" path="m3842893,0l0,0,0,6096,3842893,6096,3842893,0xe">
                <v:fill on="t" focussize="0,0"/>
                <v:stroke on="f"/>
                <v:imagedata o:title=""/>
                <o:lock v:ext="edit" aspectratio="f"/>
                <v:textbox inset="0mm,0mm,0mm,0mm"/>
              </v:shape>
            </w:pict>
          </mc:Fallback>
        </mc:AlternateContent>
      </w:r>
      <w:r>
        <w:rPr>
          <w:sz w:val="22"/>
        </w:rPr>
        <w:t>Место</w:t>
      </w:r>
      <w:r>
        <w:rPr>
          <w:spacing w:val="-11"/>
          <w:sz w:val="22"/>
        </w:rPr>
        <w:t xml:space="preserve"> </w:t>
      </w:r>
      <w:r>
        <w:rPr>
          <w:sz w:val="22"/>
        </w:rPr>
        <w:t>жительства</w:t>
      </w:r>
      <w:r>
        <w:rPr>
          <w:spacing w:val="-8"/>
          <w:sz w:val="22"/>
        </w:rPr>
        <w:t xml:space="preserve"> </w:t>
      </w:r>
      <w:r>
        <w:rPr>
          <w:sz w:val="22"/>
        </w:rPr>
        <w:t>(регистрации)</w:t>
      </w:r>
      <w:r>
        <w:rPr>
          <w:spacing w:val="-8"/>
          <w:sz w:val="22"/>
        </w:rPr>
        <w:t xml:space="preserve"> </w:t>
      </w:r>
      <w:r>
        <w:rPr>
          <w:spacing w:val="-2"/>
          <w:sz w:val="22"/>
        </w:rPr>
        <w:t>заявителя</w:t>
      </w:r>
      <w:r>
        <w:rPr>
          <w:sz w:val="22"/>
        </w:rPr>
        <w:tab/>
      </w:r>
      <w:r>
        <w:rPr>
          <w:spacing w:val="-10"/>
          <w:sz w:val="22"/>
        </w:rPr>
        <w:t>.</w:t>
      </w:r>
    </w:p>
    <w:p w14:paraId="6E6276D0">
      <w:pPr>
        <w:tabs>
          <w:tab w:val="left" w:pos="10914"/>
        </w:tabs>
        <w:spacing w:before="16" w:line="256" w:lineRule="auto"/>
        <w:ind w:left="708" w:right="283" w:firstLine="0"/>
        <w:jc w:val="right"/>
        <w:rPr>
          <w:sz w:val="22"/>
        </w:rPr>
      </w:pPr>
      <w:r>
        <w:rPr>
          <w:sz w:val="22"/>
        </w:rPr>
        <w:t>Почтовый</w:t>
      </w:r>
      <w:r>
        <w:rPr>
          <w:spacing w:val="-1"/>
          <w:sz w:val="22"/>
        </w:rPr>
        <w:t xml:space="preserve"> </w:t>
      </w:r>
      <w:r>
        <w:rPr>
          <w:sz w:val="22"/>
        </w:rPr>
        <w:t>адрес и</w:t>
      </w:r>
      <w:r>
        <w:rPr>
          <w:spacing w:val="-2"/>
          <w:sz w:val="22"/>
        </w:rPr>
        <w:t xml:space="preserve"> </w:t>
      </w:r>
      <w:r>
        <w:rPr>
          <w:sz w:val="22"/>
        </w:rPr>
        <w:t>(или) адрес</w:t>
      </w:r>
      <w:r>
        <w:rPr>
          <w:spacing w:val="-1"/>
          <w:sz w:val="22"/>
        </w:rPr>
        <w:t xml:space="preserve"> </w:t>
      </w:r>
      <w:r>
        <w:rPr>
          <w:sz w:val="22"/>
        </w:rPr>
        <w:t>электронной</w:t>
      </w:r>
      <w:r>
        <w:rPr>
          <w:spacing w:val="-2"/>
          <w:sz w:val="22"/>
        </w:rPr>
        <w:t xml:space="preserve"> </w:t>
      </w:r>
      <w:r>
        <w:rPr>
          <w:sz w:val="22"/>
        </w:rPr>
        <w:t>почты</w:t>
      </w:r>
      <w:r>
        <w:rPr>
          <w:spacing w:val="-1"/>
          <w:sz w:val="22"/>
        </w:rPr>
        <w:t xml:space="preserve"> </w:t>
      </w:r>
      <w:r>
        <w:rPr>
          <w:sz w:val="22"/>
        </w:rPr>
        <w:t>заявителя,</w:t>
      </w:r>
      <w:r>
        <w:rPr>
          <w:spacing w:val="-1"/>
          <w:sz w:val="22"/>
        </w:rPr>
        <w:t xml:space="preserve"> </w:t>
      </w:r>
      <w:r>
        <w:rPr>
          <w:sz w:val="22"/>
        </w:rPr>
        <w:t>по</w:t>
      </w:r>
      <w:r>
        <w:rPr>
          <w:spacing w:val="-1"/>
          <w:sz w:val="22"/>
        </w:rPr>
        <w:t xml:space="preserve"> </w:t>
      </w:r>
      <w:r>
        <w:rPr>
          <w:sz w:val="22"/>
        </w:rPr>
        <w:t>которому</w:t>
      </w:r>
      <w:r>
        <w:rPr>
          <w:spacing w:val="-5"/>
          <w:sz w:val="22"/>
        </w:rPr>
        <w:t xml:space="preserve"> </w:t>
      </w:r>
      <w:r>
        <w:rPr>
          <w:sz w:val="22"/>
        </w:rPr>
        <w:t>должен</w:t>
      </w:r>
      <w:r>
        <w:rPr>
          <w:spacing w:val="-4"/>
          <w:sz w:val="22"/>
        </w:rPr>
        <w:t xml:space="preserve"> </w:t>
      </w:r>
      <w:r>
        <w:rPr>
          <w:sz w:val="22"/>
        </w:rPr>
        <w:t>быть</w:t>
      </w:r>
      <w:r>
        <w:rPr>
          <w:spacing w:val="-1"/>
          <w:sz w:val="22"/>
        </w:rPr>
        <w:t xml:space="preserve"> </w:t>
      </w:r>
      <w:r>
        <w:rPr>
          <w:sz w:val="22"/>
        </w:rPr>
        <w:t>направлен</w:t>
      </w:r>
      <w:r>
        <w:rPr>
          <w:spacing w:val="-1"/>
          <w:sz w:val="22"/>
        </w:rPr>
        <w:t xml:space="preserve"> </w:t>
      </w:r>
      <w:r>
        <w:rPr>
          <w:sz w:val="22"/>
        </w:rPr>
        <w:t xml:space="preserve">результат </w:t>
      </w:r>
      <w:r>
        <w:rPr>
          <w:spacing w:val="-2"/>
          <w:sz w:val="22"/>
        </w:rPr>
        <w:t>предоставления</w:t>
      </w:r>
      <w:r>
        <w:rPr>
          <w:spacing w:val="5"/>
          <w:sz w:val="22"/>
        </w:rPr>
        <w:t xml:space="preserve"> </w:t>
      </w:r>
      <w:r>
        <w:rPr>
          <w:spacing w:val="-2"/>
          <w:sz w:val="22"/>
        </w:rPr>
        <w:t>муниципальной</w:t>
      </w:r>
      <w:r>
        <w:rPr>
          <w:spacing w:val="7"/>
          <w:sz w:val="22"/>
        </w:rPr>
        <w:t xml:space="preserve"> </w:t>
      </w:r>
      <w:r>
        <w:rPr>
          <w:spacing w:val="-2"/>
          <w:sz w:val="22"/>
        </w:rPr>
        <w:t>услуги</w:t>
      </w:r>
      <w:r>
        <w:rPr>
          <w:sz w:val="22"/>
          <w:u w:val="single"/>
        </w:rPr>
        <w:tab/>
      </w:r>
    </w:p>
    <w:p w14:paraId="61C3D63C">
      <w:pPr>
        <w:spacing w:before="2" w:after="4"/>
        <w:ind w:left="0" w:right="298" w:firstLine="0"/>
        <w:jc w:val="right"/>
        <w:rPr>
          <w:sz w:val="22"/>
        </w:rPr>
      </w:pPr>
      <w:r>
        <w:rPr>
          <w:spacing w:val="-10"/>
          <w:sz w:val="22"/>
        </w:rPr>
        <w:t>.</w:t>
      </w:r>
    </w:p>
    <w:p w14:paraId="5941A862">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58" name="Group 58"/>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59" name="Graphic 59"/>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q127tQAAAADAQAADwAAAAAAAAABACAAAAAiAAAAZHJzL2Rvd25yZXYueG1sUEsBAhQA&#10;FAAAAAgAh07iQNdQ38loAgAAqwUAAA4AAAAAAAAAAQAgAAAAIwEAAGRycy9lMm9Eb2MueG1sUEsF&#10;BgAAAAAGAAYAWQEAAP0FAAAAAA==&#10;">
                <o:lock v:ext="edit" aspectratio="f"/>
                <v:shape id="Graphic 59" o:spid="_x0000_s1026" o:spt="100" style="position:absolute;left:0;top:2845;height:1270;width:6426835;" filled="f" stroked="t" coordsize="6426835,1" o:gfxdata="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oBFfLsAAADb&#10;AAAADwAAAAAAAAABACAAAAAiAAAAZHJzL2Rvd25yZXYueG1sUEsBAhQAFAAAAAgAh07iQDMvBZ47&#10;AAAAOQAAABAAAAAAAAAAAQAgAAAACgEAAGRycy9zaGFwZXhtbC54bWxQSwUGAAAAAAYABgBbAQAA&#10;tAM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07FECCE5">
      <w:pPr>
        <w:tabs>
          <w:tab w:val="left" w:pos="10283"/>
        </w:tabs>
        <w:spacing w:before="0" w:line="243" w:lineRule="exact"/>
        <w:ind w:left="0" w:right="202" w:firstLine="0"/>
        <w:jc w:val="right"/>
        <w:rPr>
          <w:sz w:val="22"/>
        </w:rPr>
      </w:pPr>
      <w:r>
        <w:rPr>
          <w:sz w:val="22"/>
        </w:rPr>
        <w:t>Прошу</w:t>
      </w:r>
      <w:r>
        <w:rPr>
          <w:spacing w:val="-14"/>
          <w:sz w:val="22"/>
        </w:rPr>
        <w:t xml:space="preserve"> </w:t>
      </w:r>
      <w:r>
        <w:rPr>
          <w:sz w:val="22"/>
        </w:rPr>
        <w:t>принять</w:t>
      </w:r>
      <w:r>
        <w:rPr>
          <w:spacing w:val="-7"/>
          <w:sz w:val="22"/>
        </w:rPr>
        <w:t xml:space="preserve"> </w:t>
      </w:r>
      <w:r>
        <w:rPr>
          <w:sz w:val="22"/>
        </w:rPr>
        <w:t>моего</w:t>
      </w:r>
      <w:r>
        <w:rPr>
          <w:spacing w:val="-5"/>
          <w:sz w:val="22"/>
        </w:rPr>
        <w:t xml:space="preserve"> </w:t>
      </w:r>
      <w:r>
        <w:rPr>
          <w:sz w:val="22"/>
        </w:rPr>
        <w:t>ребенка</w:t>
      </w:r>
      <w:r>
        <w:rPr>
          <w:spacing w:val="-9"/>
          <w:sz w:val="22"/>
        </w:rPr>
        <w:t xml:space="preserve"> </w:t>
      </w:r>
      <w:r>
        <w:rPr>
          <w:sz w:val="22"/>
        </w:rPr>
        <w:t>(сына,</w:t>
      </w:r>
      <w:r>
        <w:rPr>
          <w:spacing w:val="-5"/>
          <w:sz w:val="22"/>
        </w:rPr>
        <w:t xml:space="preserve"> </w:t>
      </w:r>
      <w:r>
        <w:rPr>
          <w:spacing w:val="-4"/>
          <w:sz w:val="22"/>
        </w:rPr>
        <w:t>дочь)</w:t>
      </w:r>
      <w:r>
        <w:rPr>
          <w:sz w:val="22"/>
          <w:u w:val="single"/>
        </w:rPr>
        <w:tab/>
      </w:r>
    </w:p>
    <w:p w14:paraId="390CF8EE">
      <w:pPr>
        <w:spacing w:before="0" w:after="7" w:line="251" w:lineRule="exact"/>
        <w:ind w:left="0" w:right="298" w:firstLine="0"/>
        <w:jc w:val="right"/>
        <w:rPr>
          <w:sz w:val="22"/>
        </w:rPr>
      </w:pPr>
      <w:r>
        <w:rPr>
          <w:spacing w:val="-10"/>
          <w:sz w:val="22"/>
        </w:rPr>
        <w:t>,</w:t>
      </w:r>
    </w:p>
    <w:p w14:paraId="30757645">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60" name="Group 60"/>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61" name="Graphic 61"/>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q127tQAAAADAQAADwAAAAAAAAABACAAAAAiAAAAZHJzL2Rvd25yZXYueG1sUEsBAhQA&#10;FAAAAAgAh07iQEg7LXVoAgAAqwUAAA4AAAAAAAAAAQAgAAAAIwEAAGRycy9lMm9Eb2MueG1sUEsF&#10;BgAAAAAGAAYAWQEAAP0FAAAAAA==&#10;">
                <o:lock v:ext="edit" aspectratio="f"/>
                <v:shape id="Graphic 61" o:spid="_x0000_s1026" o:spt="100" style="position:absolute;left:0;top:2845;height:1270;width:6426835;" filled="f" stroked="t" coordsize="6426835,1" o:gfxdata="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6ag8e5AAAA2wAA&#10;AA8AAAAAAAAAAQAgAAAAIgAAAGRycy9kb3ducmV2LnhtbFBLAQIUABQAAAAIAIdO4kAzLwWeOwAA&#10;ADkAAAAQAAAAAAAAAAEAIAAAAAgBAABkcnMvc2hhcGV4bWwueG1sUEsFBgAAAAAGAAYAWwEAALID&#10;A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6B653449">
      <w:pPr>
        <w:spacing w:before="0" w:line="196" w:lineRule="exact"/>
        <w:ind w:left="2409" w:right="0" w:firstLine="0"/>
        <w:jc w:val="left"/>
        <w:rPr>
          <w:sz w:val="18"/>
        </w:rPr>
      </w:pPr>
      <w:r>
        <w:rPr>
          <w:sz w:val="18"/>
        </w:rPr>
        <w:t>(фамилия,</w:t>
      </w:r>
      <w:r>
        <w:rPr>
          <w:spacing w:val="-4"/>
          <w:sz w:val="18"/>
        </w:rPr>
        <w:t xml:space="preserve"> </w:t>
      </w:r>
      <w:r>
        <w:rPr>
          <w:sz w:val="18"/>
        </w:rPr>
        <w:t>имя,</w:t>
      </w:r>
      <w:r>
        <w:rPr>
          <w:spacing w:val="-5"/>
          <w:sz w:val="18"/>
        </w:rPr>
        <w:t xml:space="preserve"> </w:t>
      </w:r>
      <w:r>
        <w:rPr>
          <w:sz w:val="18"/>
        </w:rPr>
        <w:t>отчество</w:t>
      </w:r>
      <w:r>
        <w:rPr>
          <w:spacing w:val="-4"/>
          <w:sz w:val="18"/>
        </w:rPr>
        <w:t xml:space="preserve"> </w:t>
      </w:r>
      <w:r>
        <w:rPr>
          <w:sz w:val="18"/>
        </w:rPr>
        <w:t>(при</w:t>
      </w:r>
      <w:r>
        <w:rPr>
          <w:spacing w:val="-8"/>
          <w:sz w:val="18"/>
        </w:rPr>
        <w:t xml:space="preserve"> </w:t>
      </w:r>
      <w:r>
        <w:rPr>
          <w:sz w:val="18"/>
        </w:rPr>
        <w:t>наличии),</w:t>
      </w:r>
      <w:r>
        <w:rPr>
          <w:spacing w:val="-4"/>
          <w:sz w:val="18"/>
        </w:rPr>
        <w:t xml:space="preserve"> </w:t>
      </w:r>
      <w:r>
        <w:rPr>
          <w:sz w:val="18"/>
        </w:rPr>
        <w:t>дата</w:t>
      </w:r>
      <w:r>
        <w:rPr>
          <w:spacing w:val="-5"/>
          <w:sz w:val="18"/>
        </w:rPr>
        <w:t xml:space="preserve"> </w:t>
      </w:r>
      <w:r>
        <w:rPr>
          <w:spacing w:val="-2"/>
          <w:sz w:val="18"/>
        </w:rPr>
        <w:t>рождения)</w:t>
      </w:r>
    </w:p>
    <w:p w14:paraId="0F3694A1">
      <w:pPr>
        <w:spacing w:before="0" w:line="252" w:lineRule="exact"/>
        <w:ind w:left="10847" w:right="0" w:firstLine="0"/>
        <w:jc w:val="left"/>
        <w:rPr>
          <w:sz w:val="22"/>
        </w:rPr>
      </w:pPr>
      <w:r>
        <w:rPr>
          <w:sz w:val="22"/>
        </w:rPr>
        <mc:AlternateContent>
          <mc:Choice Requires="wps">
            <w:drawing>
              <wp:anchor distT="0" distB="0" distL="0" distR="0" simplePos="0" relativeHeight="251676672" behindDoc="0" locked="0" layoutInCell="1" allowOverlap="1">
                <wp:simplePos x="0" y="0"/>
                <wp:positionH relativeFrom="page">
                  <wp:posOffset>718185</wp:posOffset>
                </wp:positionH>
                <wp:positionV relativeFrom="paragraph">
                  <wp:posOffset>147955</wp:posOffset>
                </wp:positionV>
                <wp:extent cx="6426835" cy="1270"/>
                <wp:effectExtent l="0" t="0" r="0" b="0"/>
                <wp:wrapNone/>
                <wp:docPr id="62" name="Graphic 62"/>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62" o:spid="_x0000_s1026" o:spt="100" style="position:absolute;left:0pt;margin-left:56.55pt;margin-top:11.65pt;height:0.1pt;width:506.05pt;mso-position-horizontal-relative:page;z-index:251676672;mso-width-relative:page;mso-height-relative:page;" filled="f" stroked="t" coordsize="6426835,1" o:gfxdata="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fi+C1AAAAAoBAAAPAAAAAAAA&#10;AAEAIAAAACIAAABkcnMvZG93bnJldi54bWxQSwECFAAUAAAACACHTuJA9XUzRhYCAAB8BAAADgAA&#10;AAAAAAABACAAAAAjAQAAZHJzL2Uyb0RvYy54bWxQSwUGAAAAAAYABgBZAQAAqwUAAAAA&#10;" path="m0,0l6426708,0e">
                <v:fill on="f" focussize="0,0"/>
                <v:stroke weight="0.448031496062992pt" color="#000000" joinstyle="round"/>
                <v:imagedata o:title=""/>
                <o:lock v:ext="edit" aspectratio="f"/>
                <v:textbox inset="0mm,0mm,0mm,0mm"/>
              </v:shape>
            </w:pict>
          </mc:Fallback>
        </mc:AlternateContent>
      </w:r>
      <w:r>
        <w:rPr>
          <w:spacing w:val="-10"/>
          <w:sz w:val="22"/>
        </w:rPr>
        <w:t>.</w:t>
      </w:r>
    </w:p>
    <w:p w14:paraId="65FDBF03">
      <w:pPr>
        <w:spacing w:before="2"/>
        <w:ind w:left="822" w:right="451" w:firstLine="0"/>
        <w:jc w:val="center"/>
        <w:rPr>
          <w:sz w:val="18"/>
        </w:rPr>
      </w:pPr>
      <w:r>
        <w:rPr>
          <w:sz w:val="18"/>
        </w:rPr>
        <w:t>(свидетельство</w:t>
      </w:r>
      <w:r>
        <w:rPr>
          <w:spacing w:val="-8"/>
          <w:sz w:val="18"/>
        </w:rPr>
        <w:t xml:space="preserve"> </w:t>
      </w:r>
      <w:r>
        <w:rPr>
          <w:sz w:val="18"/>
        </w:rPr>
        <w:t>о</w:t>
      </w:r>
      <w:r>
        <w:rPr>
          <w:spacing w:val="-2"/>
          <w:sz w:val="18"/>
        </w:rPr>
        <w:t xml:space="preserve"> </w:t>
      </w:r>
      <w:r>
        <w:rPr>
          <w:sz w:val="18"/>
        </w:rPr>
        <w:t>рождении</w:t>
      </w:r>
      <w:r>
        <w:rPr>
          <w:spacing w:val="-7"/>
          <w:sz w:val="18"/>
        </w:rPr>
        <w:t xml:space="preserve"> </w:t>
      </w:r>
      <w:r>
        <w:rPr>
          <w:sz w:val="18"/>
        </w:rPr>
        <w:t>ребенка</w:t>
      </w:r>
      <w:r>
        <w:rPr>
          <w:spacing w:val="-6"/>
          <w:sz w:val="18"/>
        </w:rPr>
        <w:t xml:space="preserve"> </w:t>
      </w:r>
      <w:r>
        <w:rPr>
          <w:sz w:val="18"/>
        </w:rPr>
        <w:t>(№,</w:t>
      </w:r>
      <w:r>
        <w:rPr>
          <w:spacing w:val="-4"/>
          <w:sz w:val="18"/>
        </w:rPr>
        <w:t xml:space="preserve"> </w:t>
      </w:r>
      <w:r>
        <w:rPr>
          <w:sz w:val="18"/>
        </w:rPr>
        <w:t>серия,</w:t>
      </w:r>
      <w:r>
        <w:rPr>
          <w:spacing w:val="-3"/>
          <w:sz w:val="18"/>
        </w:rPr>
        <w:t xml:space="preserve"> </w:t>
      </w:r>
      <w:r>
        <w:rPr>
          <w:sz w:val="18"/>
        </w:rPr>
        <w:t>дата</w:t>
      </w:r>
      <w:r>
        <w:rPr>
          <w:spacing w:val="-6"/>
          <w:sz w:val="18"/>
        </w:rPr>
        <w:t xml:space="preserve"> </w:t>
      </w:r>
      <w:r>
        <w:rPr>
          <w:sz w:val="18"/>
        </w:rPr>
        <w:t>выдачи,</w:t>
      </w:r>
      <w:r>
        <w:rPr>
          <w:spacing w:val="-5"/>
          <w:sz w:val="18"/>
        </w:rPr>
        <w:t xml:space="preserve"> </w:t>
      </w:r>
      <w:r>
        <w:rPr>
          <w:sz w:val="18"/>
        </w:rPr>
        <w:t>кем</w:t>
      </w:r>
      <w:r>
        <w:rPr>
          <w:spacing w:val="-5"/>
          <w:sz w:val="18"/>
        </w:rPr>
        <w:t xml:space="preserve"> </w:t>
      </w:r>
      <w:r>
        <w:rPr>
          <w:sz w:val="18"/>
        </w:rPr>
        <w:t>выдан,</w:t>
      </w:r>
      <w:r>
        <w:rPr>
          <w:spacing w:val="-5"/>
          <w:sz w:val="18"/>
        </w:rPr>
        <w:t xml:space="preserve"> </w:t>
      </w:r>
      <w:r>
        <w:rPr>
          <w:sz w:val="18"/>
        </w:rPr>
        <w:t>номер</w:t>
      </w:r>
      <w:r>
        <w:rPr>
          <w:spacing w:val="-2"/>
          <w:sz w:val="18"/>
        </w:rPr>
        <w:t xml:space="preserve"> </w:t>
      </w:r>
      <w:r>
        <w:rPr>
          <w:sz w:val="18"/>
        </w:rPr>
        <w:t>актовой</w:t>
      </w:r>
      <w:r>
        <w:rPr>
          <w:spacing w:val="-4"/>
          <w:sz w:val="18"/>
        </w:rPr>
        <w:t xml:space="preserve"> </w:t>
      </w:r>
      <w:r>
        <w:rPr>
          <w:spacing w:val="-2"/>
          <w:sz w:val="18"/>
        </w:rPr>
        <w:t>записи)</w:t>
      </w:r>
    </w:p>
    <w:p w14:paraId="0860D13B">
      <w:pPr>
        <w:pStyle w:val="7"/>
        <w:spacing w:before="10"/>
        <w:ind w:left="0" w:firstLine="0"/>
        <w:jc w:val="left"/>
        <w:rPr>
          <w:sz w:val="17"/>
        </w:rPr>
      </w:pPr>
      <w:r>
        <w:rPr>
          <w:sz w:val="17"/>
        </w:rPr>
        <mc:AlternateContent>
          <mc:Choice Requires="wps">
            <w:drawing>
              <wp:anchor distT="0" distB="0" distL="0" distR="0" simplePos="0" relativeHeight="251695104" behindDoc="1" locked="0" layoutInCell="1" allowOverlap="1">
                <wp:simplePos x="0" y="0"/>
                <wp:positionH relativeFrom="page">
                  <wp:posOffset>718185</wp:posOffset>
                </wp:positionH>
                <wp:positionV relativeFrom="paragraph">
                  <wp:posOffset>146050</wp:posOffset>
                </wp:positionV>
                <wp:extent cx="6426835" cy="1270"/>
                <wp:effectExtent l="0" t="0" r="0" b="0"/>
                <wp:wrapTopAndBottom/>
                <wp:docPr id="63" name="Graphic 63"/>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63" o:spid="_x0000_s1026" o:spt="100" style="position:absolute;left:0pt;margin-left:56.55pt;margin-top:11.5pt;height:0.1pt;width:506.05pt;mso-position-horizontal-relative:page;mso-wrap-distance-bottom:0pt;mso-wrap-distance-top:0pt;z-index:-251621376;mso-width-relative:page;mso-height-relative:page;" filled="f" stroked="t" coordsize="6426835,1" o:gfxdata="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ynCS1AAAAAoBAAAPAAAAAAAA&#10;AAEAIAAAACIAAABkcnMvZG93bnJldi54bWxQSwECFAAUAAAACACHTuJAzlv2JxYCAAB8BAAADgAA&#10;AAAAAAABACAAAAAjAQAAZHJzL2Uyb0RvYy54bWxQSwUGAAAAAAYABgBZAQAAqwUAAAAA&#10;" path="m0,0l6426708,0e">
                <v:fill on="f" focussize="0,0"/>
                <v:stroke weight="0.448031496062992pt" color="#000000" joinstyle="round"/>
                <v:imagedata o:title=""/>
                <o:lock v:ext="edit" aspectratio="f"/>
                <v:textbox inset="0mm,0mm,0mm,0mm"/>
                <w10:wrap type="topAndBottom"/>
              </v:shape>
            </w:pict>
          </mc:Fallback>
        </mc:AlternateContent>
      </w:r>
    </w:p>
    <w:p w14:paraId="33EDEFA5">
      <w:pPr>
        <w:spacing w:before="0"/>
        <w:ind w:left="3764" w:right="0" w:firstLine="0"/>
        <w:jc w:val="left"/>
        <w:rPr>
          <w:sz w:val="18"/>
        </w:rPr>
      </w:pPr>
      <w:r>
        <w:rPr>
          <w:sz w:val="18"/>
        </w:rPr>
        <w:t>(адрес</w:t>
      </w:r>
      <w:r>
        <w:rPr>
          <w:spacing w:val="-8"/>
          <w:sz w:val="18"/>
        </w:rPr>
        <w:t xml:space="preserve"> </w:t>
      </w:r>
      <w:r>
        <w:rPr>
          <w:sz w:val="18"/>
        </w:rPr>
        <w:t>места</w:t>
      </w:r>
      <w:r>
        <w:rPr>
          <w:spacing w:val="-5"/>
          <w:sz w:val="18"/>
        </w:rPr>
        <w:t xml:space="preserve"> </w:t>
      </w:r>
      <w:r>
        <w:rPr>
          <w:sz w:val="18"/>
        </w:rPr>
        <w:t>жительства</w:t>
      </w:r>
      <w:r>
        <w:rPr>
          <w:spacing w:val="-7"/>
          <w:sz w:val="18"/>
        </w:rPr>
        <w:t xml:space="preserve"> </w:t>
      </w:r>
      <w:r>
        <w:rPr>
          <w:sz w:val="18"/>
        </w:rPr>
        <w:t>и</w:t>
      </w:r>
      <w:r>
        <w:rPr>
          <w:spacing w:val="-5"/>
          <w:sz w:val="18"/>
        </w:rPr>
        <w:t xml:space="preserve"> </w:t>
      </w:r>
      <w:r>
        <w:rPr>
          <w:sz w:val="18"/>
        </w:rPr>
        <w:t>(или)</w:t>
      </w:r>
      <w:r>
        <w:rPr>
          <w:spacing w:val="-3"/>
          <w:sz w:val="18"/>
        </w:rPr>
        <w:t xml:space="preserve"> </w:t>
      </w:r>
      <w:r>
        <w:rPr>
          <w:sz w:val="18"/>
        </w:rPr>
        <w:t>адрес</w:t>
      </w:r>
      <w:r>
        <w:rPr>
          <w:spacing w:val="-7"/>
          <w:sz w:val="18"/>
        </w:rPr>
        <w:t xml:space="preserve"> </w:t>
      </w:r>
      <w:r>
        <w:rPr>
          <w:sz w:val="18"/>
        </w:rPr>
        <w:t>места</w:t>
      </w:r>
      <w:r>
        <w:rPr>
          <w:spacing w:val="-4"/>
          <w:sz w:val="18"/>
        </w:rPr>
        <w:t xml:space="preserve"> </w:t>
      </w:r>
      <w:r>
        <w:rPr>
          <w:sz w:val="18"/>
        </w:rPr>
        <w:t xml:space="preserve">пребывания </w:t>
      </w:r>
      <w:r>
        <w:rPr>
          <w:spacing w:val="-2"/>
          <w:sz w:val="18"/>
        </w:rPr>
        <w:t>ребенка)</w:t>
      </w:r>
    </w:p>
    <w:p w14:paraId="190C0926">
      <w:pPr>
        <w:spacing w:before="0" w:after="3"/>
        <w:ind w:left="10847" w:right="0" w:firstLine="0"/>
        <w:jc w:val="left"/>
        <w:rPr>
          <w:sz w:val="22"/>
        </w:rPr>
      </w:pPr>
      <w:r>
        <w:rPr>
          <w:spacing w:val="-10"/>
          <w:sz w:val="22"/>
        </w:rPr>
        <w:t>,</w:t>
      </w:r>
    </w:p>
    <w:p w14:paraId="3B168C21">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64" name="Group 64"/>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65" name="Graphic 65"/>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rXbu1AAAAAMBAAAPAAAAAAAAAAEAIAAAACIAAABkcnMvZG93bnJldi54bWxQSwEC&#10;FAAUAAAACACHTuJAEnYjzmoCAACrBQAADgAAAAAAAAABACAAAAAjAQAAZHJzL2Uyb0RvYy54bWxQ&#10;SwUGAAAAAAYABgBZAQAA/wUAAAAA&#10;">
                <o:lock v:ext="edit" aspectratio="f"/>
                <v:shape id="Graphic 65" o:spid="_x0000_s1026" o:spt="100" style="position:absolute;left:0;top:2845;height:1270;width:6426835;" filled="f" stroked="t" coordsize="6426835,1" o:gfxdata="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aGFxLsAAADb&#10;AAAADwAAAAAAAAABACAAAAAiAAAAZHJzL2Rvd25yZXYueG1sUEsBAhQAFAAAAAgAh07iQDMvBZ47&#10;AAAAOQAAABAAAAAAAAAAAQAgAAAACgEAAGRycy9zaGFwZXhtbC54bWxQSwUGAAAAAAYABgBbAQAA&#10;tAM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298A1ED5">
      <w:pPr>
        <w:tabs>
          <w:tab w:val="left" w:pos="3228"/>
          <w:tab w:val="left" w:pos="9572"/>
        </w:tabs>
        <w:spacing w:before="0" w:line="232" w:lineRule="auto"/>
        <w:ind w:left="708" w:right="325" w:firstLine="0"/>
        <w:jc w:val="left"/>
        <w:rPr>
          <w:sz w:val="22"/>
        </w:rPr>
      </w:pPr>
      <w:r>
        <w:rPr>
          <w:sz w:val="22"/>
        </w:rPr>
        <w:t xml:space="preserve">в </w:t>
      </w:r>
      <w:r>
        <w:rPr>
          <w:sz w:val="22"/>
          <w:u w:val="single"/>
        </w:rPr>
        <w:tab/>
      </w:r>
      <w:r>
        <w:rPr>
          <w:sz w:val="22"/>
        </w:rPr>
        <w:t xml:space="preserve">класс </w:t>
      </w:r>
      <w:r>
        <w:rPr>
          <w:sz w:val="22"/>
          <w:u w:val="single"/>
        </w:rPr>
        <w:tab/>
      </w:r>
      <w:r>
        <w:rPr>
          <w:spacing w:val="-2"/>
          <w:sz w:val="22"/>
        </w:rPr>
        <w:t>учебного</w:t>
      </w:r>
      <w:r>
        <w:rPr>
          <w:spacing w:val="-12"/>
          <w:sz w:val="22"/>
        </w:rPr>
        <w:t xml:space="preserve"> </w:t>
      </w:r>
      <w:r>
        <w:rPr>
          <w:spacing w:val="-2"/>
          <w:sz w:val="22"/>
        </w:rPr>
        <w:t xml:space="preserve">года </w:t>
      </w:r>
      <w:r>
        <w:rPr>
          <w:sz w:val="22"/>
        </w:rPr>
        <w:t>Сведения о втором родителе:</w:t>
      </w:r>
    </w:p>
    <w:p w14:paraId="40BDC11A">
      <w:pPr>
        <w:spacing w:before="0" w:after="7" w:line="241" w:lineRule="exact"/>
        <w:ind w:left="0" w:right="298" w:firstLine="0"/>
        <w:jc w:val="right"/>
        <w:rPr>
          <w:sz w:val="22"/>
        </w:rPr>
      </w:pPr>
      <w:r>
        <w:rPr>
          <w:spacing w:val="-10"/>
          <w:sz w:val="22"/>
        </w:rPr>
        <w:t>.</w:t>
      </w:r>
    </w:p>
    <w:p w14:paraId="26D73B15">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66" name="Group 66"/>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67" name="Graphic 67"/>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q127tQAAAADAQAADwAAAAAAAAABACAAAAAiAAAAZHJzL2Rvd25yZXYueG1sUEsBAhQA&#10;FAAAAAgAh07iQL9QpJNoAgAAqwUAAA4AAAAAAAAAAQAgAAAAIwEAAGRycy9lMm9Eb2MueG1sUEsF&#10;BgAAAAAGAAYAWQEAAP0FAAAAAA==&#10;">
                <o:lock v:ext="edit" aspectratio="f"/>
                <v:shape id="Graphic 67" o:spid="_x0000_s1026" o:spt="100" style="position:absolute;left:0;top:2845;height:1270;width:6426835;" filled="f" stroked="t" coordsize="6426835,1" o:gfxdata="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KLsAAADb&#10;AAAADwAAAAAAAAABACAAAAAiAAAAZHJzL2Rvd25yZXYueG1sUEsBAhQAFAAAAAgAh07iQDMvBZ47&#10;AAAAOQAAABAAAAAAAAAAAQAgAAAACgEAAGRycy9zaGFwZXhtbC54bWxQSwUGAAAAAAYABgBbAQAA&#10;tAM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26E47CA2">
      <w:pPr>
        <w:spacing w:before="0" w:line="184" w:lineRule="exact"/>
        <w:ind w:left="2796" w:right="0" w:firstLine="0"/>
        <w:jc w:val="left"/>
        <w:rPr>
          <w:sz w:val="18"/>
        </w:rPr>
      </w:pPr>
      <w:r>
        <w:rPr>
          <w:sz w:val="18"/>
        </w:rPr>
        <w:t>(фамилия,</w:t>
      </w:r>
      <w:r>
        <w:rPr>
          <w:spacing w:val="-11"/>
          <w:sz w:val="18"/>
        </w:rPr>
        <w:t xml:space="preserve"> </w:t>
      </w:r>
      <w:r>
        <w:rPr>
          <w:sz w:val="18"/>
        </w:rPr>
        <w:t>имя,</w:t>
      </w:r>
      <w:r>
        <w:rPr>
          <w:spacing w:val="-8"/>
          <w:sz w:val="18"/>
        </w:rPr>
        <w:t xml:space="preserve"> </w:t>
      </w:r>
      <w:r>
        <w:rPr>
          <w:sz w:val="18"/>
        </w:rPr>
        <w:t>отчество</w:t>
      </w:r>
      <w:r>
        <w:rPr>
          <w:spacing w:val="-7"/>
          <w:sz w:val="18"/>
        </w:rPr>
        <w:t xml:space="preserve"> </w:t>
      </w:r>
      <w:r>
        <w:rPr>
          <w:sz w:val="18"/>
        </w:rPr>
        <w:t>(при</w:t>
      </w:r>
      <w:r>
        <w:rPr>
          <w:spacing w:val="-8"/>
          <w:sz w:val="18"/>
        </w:rPr>
        <w:t xml:space="preserve"> </w:t>
      </w:r>
      <w:r>
        <w:rPr>
          <w:sz w:val="18"/>
        </w:rPr>
        <w:t>наличии)</w:t>
      </w:r>
      <w:r>
        <w:rPr>
          <w:spacing w:val="-7"/>
          <w:sz w:val="18"/>
        </w:rPr>
        <w:t xml:space="preserve"> </w:t>
      </w:r>
      <w:r>
        <w:rPr>
          <w:sz w:val="18"/>
        </w:rPr>
        <w:t>родителя</w:t>
      </w:r>
      <w:r>
        <w:rPr>
          <w:spacing w:val="-4"/>
          <w:sz w:val="18"/>
        </w:rPr>
        <w:t xml:space="preserve"> </w:t>
      </w:r>
      <w:r>
        <w:rPr>
          <w:sz w:val="18"/>
        </w:rPr>
        <w:t>(законного)</w:t>
      </w:r>
      <w:r>
        <w:rPr>
          <w:spacing w:val="-9"/>
          <w:sz w:val="18"/>
        </w:rPr>
        <w:t xml:space="preserve"> </w:t>
      </w:r>
      <w:r>
        <w:rPr>
          <w:sz w:val="18"/>
        </w:rPr>
        <w:t>представителя</w:t>
      </w:r>
      <w:r>
        <w:rPr>
          <w:spacing w:val="-4"/>
          <w:sz w:val="18"/>
        </w:rPr>
        <w:t xml:space="preserve"> </w:t>
      </w:r>
      <w:r>
        <w:rPr>
          <w:spacing w:val="-2"/>
          <w:sz w:val="18"/>
        </w:rPr>
        <w:t>ребенка)</w:t>
      </w:r>
    </w:p>
    <w:p w14:paraId="5115ADFD">
      <w:pPr>
        <w:spacing w:before="0" w:after="7" w:line="250" w:lineRule="exact"/>
        <w:ind w:left="0" w:right="298" w:firstLine="0"/>
        <w:jc w:val="right"/>
        <w:rPr>
          <w:sz w:val="22"/>
        </w:rPr>
      </w:pPr>
      <w:r>
        <w:rPr>
          <w:spacing w:val="-10"/>
          <w:sz w:val="22"/>
        </w:rPr>
        <w:t>.</w:t>
      </w:r>
    </w:p>
    <w:p w14:paraId="7DD38AA4">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68" name="Group 68"/>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69" name="Graphic 69"/>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q127tQAAAADAQAADwAAAAAAAAABACAAAAAiAAAAZHJzL2Rvd25yZXYueG1sUEsBAhQA&#10;FAAAAAgAh07iQL2nQNhoAgAAqwUAAA4AAAAAAAAAAQAgAAAAIwEAAGRycy9lMm9Eb2MueG1sUEsF&#10;BgAAAAAGAAYAWQEAAP0FAAAAAA==&#10;">
                <o:lock v:ext="edit" aspectratio="f"/>
                <v:shape id="Graphic 69" o:spid="_x0000_s1026" o:spt="100" style="position:absolute;left:0;top:2845;height:1270;width:6426835;" filled="f" stroked="t" coordsize="6426835,1" o:gfxdata="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yPwbsAAADb&#10;AAAADwAAAAAAAAABACAAAAAiAAAAZHJzL2Rvd25yZXYueG1sUEsBAhQAFAAAAAgAh07iQDMvBZ47&#10;AAAAOQAAABAAAAAAAAAAAQAgAAAACgEAAGRycy9zaGFwZXhtbC54bWxQSwUGAAAAAAYABgBbAQAA&#10;tAM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56DDA8C3">
      <w:pPr>
        <w:spacing w:before="0" w:line="181" w:lineRule="exact"/>
        <w:ind w:left="4553" w:right="0" w:firstLine="0"/>
        <w:jc w:val="left"/>
        <w:rPr>
          <w:sz w:val="18"/>
        </w:rPr>
      </w:pPr>
      <w:r>
        <w:rPr>
          <w:sz w:val="18"/>
        </w:rPr>
        <w:t>(адрес</w:t>
      </w:r>
      <w:r>
        <w:rPr>
          <w:spacing w:val="-7"/>
          <w:sz w:val="18"/>
        </w:rPr>
        <w:t xml:space="preserve"> </w:t>
      </w:r>
      <w:r>
        <w:rPr>
          <w:spacing w:val="-2"/>
          <w:sz w:val="18"/>
        </w:rPr>
        <w:t>регистрации)</w:t>
      </w:r>
    </w:p>
    <w:p w14:paraId="59C491E7">
      <w:pPr>
        <w:spacing w:before="0" w:after="4" w:line="251" w:lineRule="exact"/>
        <w:ind w:left="0" w:right="298" w:firstLine="0"/>
        <w:jc w:val="right"/>
        <w:rPr>
          <w:sz w:val="22"/>
        </w:rPr>
      </w:pPr>
      <w:r>
        <w:rPr>
          <w:spacing w:val="-10"/>
          <w:sz w:val="22"/>
        </w:rPr>
        <w:t>.</w:t>
      </w:r>
    </w:p>
    <w:p w14:paraId="332BAD57">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70" name="Group 70"/>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71" name="Graphic 71"/>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irXbu1AAAAAMBAAAPAAAAAAAAAAEAIAAAACIAAABkcnMvZG93bnJldi54bWxQSwECFAAU&#10;AAAACACHTuJAUZSIzGcCAACrBQAADgAAAAAAAAABACAAAAAjAQAAZHJzL2Uyb0RvYy54bWxQSwUG&#10;AAAAAAYABgBZAQAA/AUAAAAA&#10;">
                <o:lock v:ext="edit" aspectratio="f"/>
                <v:shape id="Graphic 71" o:spid="_x0000_s1026" o:spt="100" style="position:absolute;left:0;top:2845;height:1270;width:6426835;" filled="f" stroked="t" coordsize="6426835,1" o:gfxdata="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0MVGrsAAADb&#10;AAAADwAAAAAAAAABACAAAAAiAAAAZHJzL2Rvd25yZXYueG1sUEsBAhQAFAAAAAgAh07iQDMvBZ47&#10;AAAAOQAAABAAAAAAAAAAAQAgAAAACgEAAGRycy9zaGFwZXhtbC54bWxQSwUGAAAAAAYABgBbAQAA&#10;tAM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593568B3">
      <w:pPr>
        <w:spacing w:before="0" w:line="183" w:lineRule="exact"/>
        <w:ind w:left="4553" w:right="0" w:firstLine="0"/>
        <w:jc w:val="left"/>
        <w:rPr>
          <w:sz w:val="18"/>
        </w:rPr>
      </w:pPr>
      <w:r>
        <w:rPr>
          <w:sz w:val="18"/>
        </w:rPr>
        <w:t>(адрес</w:t>
      </w:r>
      <w:r>
        <w:rPr>
          <w:spacing w:val="-5"/>
          <w:sz w:val="18"/>
        </w:rPr>
        <w:t xml:space="preserve"> </w:t>
      </w:r>
      <w:r>
        <w:rPr>
          <w:spacing w:val="-2"/>
          <w:sz w:val="18"/>
        </w:rPr>
        <w:t>проживания)</w:t>
      </w:r>
    </w:p>
    <w:p w14:paraId="39A6CDD1">
      <w:pPr>
        <w:spacing w:before="0" w:after="7" w:line="250" w:lineRule="exact"/>
        <w:ind w:left="0" w:right="300" w:firstLine="0"/>
        <w:jc w:val="right"/>
        <w:rPr>
          <w:sz w:val="22"/>
        </w:rPr>
      </w:pPr>
      <w:r>
        <w:rPr>
          <w:spacing w:val="-10"/>
          <w:sz w:val="22"/>
        </w:rPr>
        <w:t>.</w:t>
      </w:r>
    </w:p>
    <w:p w14:paraId="56A49E60">
      <w:pPr>
        <w:pStyle w:val="7"/>
        <w:spacing w:line="20" w:lineRule="exact"/>
        <w:ind w:left="722" w:firstLine="0"/>
        <w:jc w:val="left"/>
        <w:rPr>
          <w:sz w:val="2"/>
        </w:rPr>
      </w:pPr>
      <w:r>
        <w:rPr>
          <w:sz w:val="2"/>
        </w:rPr>
        <mc:AlternateContent>
          <mc:Choice Requires="wpg">
            <w:drawing>
              <wp:inline distT="0" distB="0" distL="0" distR="0">
                <wp:extent cx="6426835" cy="5715"/>
                <wp:effectExtent l="9525" t="0" r="0" b="3810"/>
                <wp:docPr id="72" name="Group 72"/>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73" name="Graphic 73"/>
                        <wps:cNvSpPr/>
                        <wps:spPr>
                          <a:xfrm>
                            <a:off x="0" y="2845"/>
                            <a:ext cx="6426835" cy="1270"/>
                          </a:xfrm>
                          <a:custGeom>
                            <a:avLst/>
                            <a:gdLst/>
                            <a:ahLst/>
                            <a:cxnLst/>
                            <a:rect l="l" t="t" r="r" b="b"/>
                            <a:pathLst>
                              <a:path w="6426835">
                                <a:moveTo>
                                  <a:pt x="0" y="0"/>
                                </a:moveTo>
                                <a:lnTo>
                                  <a:pt x="6426454"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irXbu1AAAAAMBAAAPAAAAAAAAAAEAIAAAACIAAABkcnMvZG93bnJldi54bWxQSwECFAAU&#10;AAAACACHTuJAiheREWcCAACrBQAADgAAAAAAAAABACAAAAAjAQAAZHJzL2Uyb0RvYy54bWxQSwUG&#10;AAAAAAYABgBZAQAA/AUAAAAA&#10;">
                <o:lock v:ext="edit" aspectratio="f"/>
                <v:shape id="Graphic 73" o:spid="_x0000_s1026" o:spt="100" style="position:absolute;left:0;top:2845;height:1270;width:6426835;" filled="f" stroked="t" coordsize="6426835,1" o:gfxdata="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0u9rsAAADb&#10;AAAADwAAAAAAAAABACAAAAAiAAAAZHJzL2Rvd25yZXYueG1sUEsBAhQAFAAAAAgAh07iQDMvBZ47&#10;AAAAOQAAABAAAAAAAAAAAQAgAAAACgEAAGRycy9zaGFwZXhtbC54bWxQSwUGAAAAAAYABgBbAQAA&#10;tAMAAAAA&#10;" path="m0,0l6426454,0e">
                  <v:fill on="f" focussize="0,0"/>
                  <v:stroke weight="0.448031496062992pt" color="#000000" joinstyle="round"/>
                  <v:imagedata o:title=""/>
                  <o:lock v:ext="edit" aspectratio="f"/>
                  <v:textbox inset="0mm,0mm,0mm,0mm"/>
                </v:shape>
                <w10:wrap type="none"/>
                <w10:anchorlock/>
              </v:group>
            </w:pict>
          </mc:Fallback>
        </mc:AlternateContent>
      </w:r>
    </w:p>
    <w:p w14:paraId="32A64062">
      <w:pPr>
        <w:spacing w:before="0" w:line="198" w:lineRule="exact"/>
        <w:ind w:left="4551" w:right="0" w:firstLine="0"/>
        <w:jc w:val="left"/>
        <w:rPr>
          <w:sz w:val="18"/>
        </w:rPr>
      </w:pPr>
      <w:r>
        <w:rPr>
          <w:sz w:val="18"/>
        </w:rPr>
        <w:t>(контактный</w:t>
      </w:r>
      <w:r>
        <w:rPr>
          <w:spacing w:val="-10"/>
          <w:sz w:val="18"/>
        </w:rPr>
        <w:t xml:space="preserve"> </w:t>
      </w:r>
      <w:r>
        <w:rPr>
          <w:spacing w:val="-2"/>
          <w:sz w:val="18"/>
        </w:rPr>
        <w:t>телефон)</w:t>
      </w:r>
    </w:p>
    <w:p w14:paraId="2DD8C2F6">
      <w:pPr>
        <w:spacing w:before="0" w:line="252" w:lineRule="exact"/>
        <w:ind w:left="0" w:right="298" w:firstLine="0"/>
        <w:jc w:val="right"/>
        <w:rPr>
          <w:sz w:val="22"/>
        </w:rPr>
      </w:pPr>
      <w:r>
        <w:rPr>
          <w:sz w:val="22"/>
        </w:rPr>
        <mc:AlternateContent>
          <mc:Choice Requires="wps">
            <w:drawing>
              <wp:anchor distT="0" distB="0" distL="0" distR="0" simplePos="0" relativeHeight="251677696" behindDoc="0" locked="0" layoutInCell="1" allowOverlap="1">
                <wp:simplePos x="0" y="0"/>
                <wp:positionH relativeFrom="page">
                  <wp:posOffset>718185</wp:posOffset>
                </wp:positionH>
                <wp:positionV relativeFrom="paragraph">
                  <wp:posOffset>147320</wp:posOffset>
                </wp:positionV>
                <wp:extent cx="6426835" cy="1270"/>
                <wp:effectExtent l="0" t="0" r="0" b="0"/>
                <wp:wrapNone/>
                <wp:docPr id="74" name="Graphic 74"/>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74" o:spid="_x0000_s1026" o:spt="100" style="position:absolute;left:0pt;margin-left:56.55pt;margin-top:11.6pt;height:0.1pt;width:506.05pt;mso-position-horizontal-relative:page;z-index:251677696;mso-width-relative:page;mso-height-relative:page;" filled="f" stroked="t" coordsize="6426835,1" o:gfxdata="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6T3V1AAAAAoBAAAPAAAAAAAA&#10;AAEAIAAAACIAAABkcnMvZG93bnJldi54bWxQSwECFAAUAAAACACHTuJAJLu2aBYCAAB8BAAADgAA&#10;AAAAAAABACAAAAAjAQAAZHJzL2Uyb0RvYy54bWxQSwUGAAAAAAYABgBZAQAAqwUAAAAA&#10;" path="m0,0l6426708,0e">
                <v:fill on="f" focussize="0,0"/>
                <v:stroke weight="0.448031496062992pt" color="#000000" joinstyle="round"/>
                <v:imagedata o:title=""/>
                <o:lock v:ext="edit" aspectratio="f"/>
                <v:textbox inset="0mm,0mm,0mm,0mm"/>
              </v:shape>
            </w:pict>
          </mc:Fallback>
        </mc:AlternateContent>
      </w:r>
      <w:r>
        <w:rPr>
          <w:spacing w:val="-10"/>
          <w:sz w:val="22"/>
        </w:rPr>
        <w:t>.</w:t>
      </w:r>
    </w:p>
    <w:p w14:paraId="1BD4A988">
      <w:pPr>
        <w:spacing w:before="0"/>
        <w:ind w:left="4548" w:right="0" w:firstLine="0"/>
        <w:jc w:val="left"/>
        <w:rPr>
          <w:sz w:val="18"/>
        </w:rPr>
      </w:pPr>
      <w:r>
        <w:rPr>
          <w:sz w:val="18"/>
        </w:rPr>
        <w:t>(электронная</w:t>
      </w:r>
      <w:r>
        <w:rPr>
          <w:spacing w:val="-9"/>
          <w:sz w:val="18"/>
        </w:rPr>
        <w:t xml:space="preserve"> </w:t>
      </w:r>
      <w:r>
        <w:rPr>
          <w:spacing w:val="-2"/>
          <w:sz w:val="18"/>
        </w:rPr>
        <w:t>почта)</w:t>
      </w:r>
    </w:p>
    <w:p w14:paraId="04104664">
      <w:pPr>
        <w:spacing w:before="1" w:line="249" w:lineRule="exact"/>
        <w:ind w:left="756" w:right="0" w:firstLine="0"/>
        <w:jc w:val="left"/>
        <w:rPr>
          <w:sz w:val="22"/>
        </w:rPr>
      </w:pPr>
      <w:r>
        <w:rPr>
          <w:sz w:val="22"/>
        </w:rPr>
        <w:t>Сведения</w:t>
      </w:r>
      <w:r>
        <w:rPr>
          <w:spacing w:val="-15"/>
          <w:sz w:val="22"/>
        </w:rPr>
        <w:t xml:space="preserve"> </w:t>
      </w:r>
      <w:r>
        <w:rPr>
          <w:sz w:val="22"/>
        </w:rPr>
        <w:t>о</w:t>
      </w:r>
      <w:r>
        <w:rPr>
          <w:spacing w:val="-10"/>
          <w:sz w:val="22"/>
        </w:rPr>
        <w:t xml:space="preserve"> </w:t>
      </w:r>
      <w:r>
        <w:rPr>
          <w:sz w:val="22"/>
        </w:rPr>
        <w:t>праве</w:t>
      </w:r>
      <w:r>
        <w:rPr>
          <w:spacing w:val="-9"/>
          <w:sz w:val="22"/>
        </w:rPr>
        <w:t xml:space="preserve"> </w:t>
      </w:r>
      <w:r>
        <w:rPr>
          <w:sz w:val="22"/>
        </w:rPr>
        <w:t>внеочередного</w:t>
      </w:r>
      <w:r>
        <w:rPr>
          <w:spacing w:val="-9"/>
          <w:sz w:val="22"/>
        </w:rPr>
        <w:t xml:space="preserve"> </w:t>
      </w:r>
      <w:r>
        <w:rPr>
          <w:sz w:val="22"/>
        </w:rPr>
        <w:t>или</w:t>
      </w:r>
      <w:r>
        <w:rPr>
          <w:spacing w:val="-11"/>
          <w:sz w:val="22"/>
        </w:rPr>
        <w:t xml:space="preserve"> </w:t>
      </w:r>
      <w:r>
        <w:rPr>
          <w:sz w:val="22"/>
        </w:rPr>
        <w:t>первоочередного</w:t>
      </w:r>
      <w:r>
        <w:rPr>
          <w:spacing w:val="-9"/>
          <w:sz w:val="22"/>
        </w:rPr>
        <w:t xml:space="preserve"> </w:t>
      </w:r>
      <w:r>
        <w:rPr>
          <w:sz w:val="22"/>
        </w:rPr>
        <w:t>приема</w:t>
      </w:r>
      <w:r>
        <w:rPr>
          <w:spacing w:val="-12"/>
          <w:sz w:val="22"/>
        </w:rPr>
        <w:t xml:space="preserve"> </w:t>
      </w:r>
      <w:r>
        <w:rPr>
          <w:sz w:val="22"/>
        </w:rPr>
        <w:t>на</w:t>
      </w:r>
      <w:r>
        <w:rPr>
          <w:spacing w:val="-9"/>
          <w:sz w:val="22"/>
        </w:rPr>
        <w:t xml:space="preserve"> </w:t>
      </w:r>
      <w:r>
        <w:rPr>
          <w:sz w:val="22"/>
        </w:rPr>
        <w:t>обучение</w:t>
      </w:r>
      <w:r>
        <w:rPr>
          <w:spacing w:val="-9"/>
          <w:sz w:val="22"/>
        </w:rPr>
        <w:t xml:space="preserve"> </w:t>
      </w:r>
      <w:r>
        <w:rPr>
          <w:sz w:val="22"/>
        </w:rPr>
        <w:t>в</w:t>
      </w:r>
      <w:r>
        <w:rPr>
          <w:spacing w:val="-13"/>
          <w:sz w:val="22"/>
        </w:rPr>
        <w:t xml:space="preserve"> </w:t>
      </w:r>
      <w:r>
        <w:rPr>
          <w:spacing w:val="-2"/>
          <w:sz w:val="22"/>
        </w:rPr>
        <w:t>общеобразовательные</w:t>
      </w:r>
    </w:p>
    <w:p w14:paraId="5EE614CD">
      <w:pPr>
        <w:tabs>
          <w:tab w:val="left" w:pos="10809"/>
        </w:tabs>
        <w:spacing w:before="0" w:line="242" w:lineRule="exact"/>
        <w:ind w:left="708" w:right="0" w:firstLine="0"/>
        <w:jc w:val="left"/>
        <w:rPr>
          <w:sz w:val="22"/>
        </w:rPr>
      </w:pPr>
      <w:r>
        <w:rPr>
          <w:sz w:val="22"/>
        </w:rPr>
        <w:t xml:space="preserve">организации: </w:t>
      </w:r>
      <w:r>
        <w:rPr>
          <w:sz w:val="22"/>
          <w:u w:val="single"/>
        </w:rPr>
        <w:tab/>
      </w:r>
      <w:r>
        <w:rPr>
          <w:spacing w:val="-10"/>
          <w:sz w:val="22"/>
        </w:rPr>
        <w:t>.</w:t>
      </w:r>
    </w:p>
    <w:p w14:paraId="52350706">
      <w:pPr>
        <w:spacing w:before="0" w:line="204" w:lineRule="exact"/>
        <w:ind w:left="2390" w:right="0" w:firstLine="0"/>
        <w:jc w:val="left"/>
        <w:rPr>
          <w:sz w:val="18"/>
        </w:rPr>
      </w:pPr>
      <w:r>
        <w:rPr>
          <w:sz w:val="18"/>
        </w:rPr>
        <w:t>(в</w:t>
      </w:r>
      <w:r>
        <w:rPr>
          <w:spacing w:val="-13"/>
          <w:sz w:val="18"/>
        </w:rPr>
        <w:t xml:space="preserve"> </w:t>
      </w:r>
      <w:r>
        <w:rPr>
          <w:sz w:val="18"/>
        </w:rPr>
        <w:t>случае</w:t>
      </w:r>
      <w:r>
        <w:rPr>
          <w:spacing w:val="-6"/>
          <w:sz w:val="18"/>
        </w:rPr>
        <w:t xml:space="preserve"> </w:t>
      </w:r>
      <w:r>
        <w:rPr>
          <w:sz w:val="18"/>
        </w:rPr>
        <w:t>подачи</w:t>
      </w:r>
      <w:r>
        <w:rPr>
          <w:spacing w:val="-7"/>
          <w:sz w:val="18"/>
        </w:rPr>
        <w:t xml:space="preserve"> </w:t>
      </w:r>
      <w:r>
        <w:rPr>
          <w:sz w:val="18"/>
        </w:rPr>
        <w:t>заявления</w:t>
      </w:r>
      <w:r>
        <w:rPr>
          <w:spacing w:val="-4"/>
          <w:sz w:val="18"/>
        </w:rPr>
        <w:t xml:space="preserve"> </w:t>
      </w:r>
      <w:r>
        <w:rPr>
          <w:sz w:val="18"/>
        </w:rPr>
        <w:t>о</w:t>
      </w:r>
      <w:r>
        <w:rPr>
          <w:spacing w:val="-3"/>
          <w:sz w:val="18"/>
        </w:rPr>
        <w:t xml:space="preserve"> </w:t>
      </w:r>
      <w:r>
        <w:rPr>
          <w:sz w:val="18"/>
        </w:rPr>
        <w:t>зачислении</w:t>
      </w:r>
      <w:r>
        <w:rPr>
          <w:spacing w:val="-4"/>
          <w:sz w:val="18"/>
        </w:rPr>
        <w:t xml:space="preserve"> </w:t>
      </w:r>
      <w:r>
        <w:rPr>
          <w:sz w:val="18"/>
        </w:rPr>
        <w:t>в</w:t>
      </w:r>
      <w:r>
        <w:rPr>
          <w:spacing w:val="-9"/>
          <w:sz w:val="18"/>
        </w:rPr>
        <w:t xml:space="preserve"> </w:t>
      </w:r>
      <w:r>
        <w:rPr>
          <w:sz w:val="18"/>
        </w:rPr>
        <w:t>1</w:t>
      </w:r>
      <w:r>
        <w:rPr>
          <w:spacing w:val="-3"/>
          <w:sz w:val="18"/>
        </w:rPr>
        <w:t xml:space="preserve"> </w:t>
      </w:r>
      <w:r>
        <w:rPr>
          <w:sz w:val="18"/>
        </w:rPr>
        <w:t>класс;</w:t>
      </w:r>
      <w:r>
        <w:rPr>
          <w:spacing w:val="37"/>
          <w:sz w:val="18"/>
        </w:rPr>
        <w:t xml:space="preserve"> </w:t>
      </w:r>
      <w:r>
        <w:rPr>
          <w:sz w:val="18"/>
        </w:rPr>
        <w:t>при</w:t>
      </w:r>
      <w:r>
        <w:rPr>
          <w:spacing w:val="-7"/>
          <w:sz w:val="18"/>
        </w:rPr>
        <w:t xml:space="preserve"> </w:t>
      </w:r>
      <w:r>
        <w:rPr>
          <w:sz w:val="18"/>
        </w:rPr>
        <w:t>наличии</w:t>
      </w:r>
      <w:r>
        <w:rPr>
          <w:spacing w:val="-3"/>
          <w:sz w:val="18"/>
        </w:rPr>
        <w:t xml:space="preserve"> </w:t>
      </w:r>
      <w:r>
        <w:rPr>
          <w:sz w:val="18"/>
        </w:rPr>
        <w:t xml:space="preserve">указывается </w:t>
      </w:r>
      <w:r>
        <w:rPr>
          <w:spacing w:val="-2"/>
          <w:sz w:val="18"/>
        </w:rPr>
        <w:t>категория)</w:t>
      </w:r>
    </w:p>
    <w:p w14:paraId="63C84A7F">
      <w:pPr>
        <w:spacing w:before="0" w:line="250" w:lineRule="exact"/>
        <w:ind w:left="708" w:right="0" w:firstLine="0"/>
        <w:jc w:val="left"/>
        <w:rPr>
          <w:sz w:val="22"/>
        </w:rPr>
      </w:pPr>
      <w:r>
        <w:rPr>
          <w:sz w:val="22"/>
        </w:rPr>
        <w:t>Сведения</w:t>
      </w:r>
      <w:r>
        <w:rPr>
          <w:spacing w:val="-15"/>
          <w:sz w:val="22"/>
        </w:rPr>
        <w:t xml:space="preserve"> </w:t>
      </w:r>
      <w:r>
        <w:rPr>
          <w:sz w:val="22"/>
        </w:rPr>
        <w:t>о</w:t>
      </w:r>
      <w:r>
        <w:rPr>
          <w:spacing w:val="-10"/>
          <w:sz w:val="22"/>
        </w:rPr>
        <w:t xml:space="preserve"> </w:t>
      </w:r>
      <w:r>
        <w:rPr>
          <w:sz w:val="22"/>
        </w:rPr>
        <w:t>праве</w:t>
      </w:r>
      <w:r>
        <w:rPr>
          <w:spacing w:val="-12"/>
          <w:sz w:val="22"/>
        </w:rPr>
        <w:t xml:space="preserve"> </w:t>
      </w:r>
      <w:r>
        <w:rPr>
          <w:sz w:val="22"/>
        </w:rPr>
        <w:t>преимущественного</w:t>
      </w:r>
      <w:r>
        <w:rPr>
          <w:spacing w:val="-10"/>
          <w:sz w:val="22"/>
        </w:rPr>
        <w:t xml:space="preserve"> </w:t>
      </w:r>
      <w:r>
        <w:rPr>
          <w:sz w:val="22"/>
        </w:rPr>
        <w:t>приема</w:t>
      </w:r>
      <w:r>
        <w:rPr>
          <w:spacing w:val="-12"/>
          <w:sz w:val="22"/>
        </w:rPr>
        <w:t xml:space="preserve"> </w:t>
      </w:r>
      <w:r>
        <w:rPr>
          <w:sz w:val="22"/>
        </w:rPr>
        <w:t>на</w:t>
      </w:r>
      <w:r>
        <w:rPr>
          <w:spacing w:val="-12"/>
          <w:sz w:val="22"/>
        </w:rPr>
        <w:t xml:space="preserve"> </w:t>
      </w:r>
      <w:r>
        <w:rPr>
          <w:sz w:val="22"/>
        </w:rPr>
        <w:t>обучение</w:t>
      </w:r>
      <w:r>
        <w:rPr>
          <w:spacing w:val="-10"/>
          <w:sz w:val="22"/>
        </w:rPr>
        <w:t xml:space="preserve"> </w:t>
      </w:r>
      <w:r>
        <w:rPr>
          <w:sz w:val="22"/>
        </w:rPr>
        <w:t>в</w:t>
      </w:r>
      <w:r>
        <w:rPr>
          <w:spacing w:val="-11"/>
          <w:sz w:val="22"/>
        </w:rPr>
        <w:t xml:space="preserve"> </w:t>
      </w:r>
      <w:r>
        <w:rPr>
          <w:spacing w:val="-2"/>
          <w:sz w:val="22"/>
        </w:rPr>
        <w:t>образовательные</w:t>
      </w:r>
    </w:p>
    <w:p w14:paraId="319DE265">
      <w:pPr>
        <w:tabs>
          <w:tab w:val="left" w:pos="10802"/>
        </w:tabs>
        <w:spacing w:before="0" w:line="251" w:lineRule="exact"/>
        <w:ind w:left="708" w:right="0" w:firstLine="0"/>
        <w:jc w:val="left"/>
        <w:rPr>
          <w:sz w:val="22"/>
        </w:rPr>
      </w:pPr>
      <w:r>
        <w:rPr>
          <w:sz w:val="22"/>
        </w:rPr>
        <mc:AlternateContent>
          <mc:Choice Requires="wps">
            <w:drawing>
              <wp:anchor distT="0" distB="0" distL="0" distR="0" simplePos="0" relativeHeight="251676672" behindDoc="0" locked="0" layoutInCell="1" allowOverlap="1">
                <wp:simplePos x="0" y="0"/>
                <wp:positionH relativeFrom="page">
                  <wp:posOffset>1455420</wp:posOffset>
                </wp:positionH>
                <wp:positionV relativeFrom="paragraph">
                  <wp:posOffset>144145</wp:posOffset>
                </wp:positionV>
                <wp:extent cx="5673725" cy="6350"/>
                <wp:effectExtent l="0" t="0" r="0" b="0"/>
                <wp:wrapNone/>
                <wp:docPr id="75" name="Graphic 75"/>
                <wp:cNvGraphicFramePr/>
                <a:graphic xmlns:a="http://schemas.openxmlformats.org/drawingml/2006/main">
                  <a:graphicData uri="http://schemas.microsoft.com/office/word/2010/wordprocessingShape">
                    <wps:wsp>
                      <wps:cNvSpPr/>
                      <wps:spPr>
                        <a:xfrm>
                          <a:off x="0" y="0"/>
                          <a:ext cx="5673725" cy="6350"/>
                        </a:xfrm>
                        <a:custGeom>
                          <a:avLst/>
                          <a:gdLst/>
                          <a:ahLst/>
                          <a:cxnLst/>
                          <a:rect l="l" t="t" r="r" b="b"/>
                          <a:pathLst>
                            <a:path w="5673725" h="6350">
                              <a:moveTo>
                                <a:pt x="5673598" y="0"/>
                              </a:moveTo>
                              <a:lnTo>
                                <a:pt x="0" y="0"/>
                              </a:lnTo>
                              <a:lnTo>
                                <a:pt x="0" y="6095"/>
                              </a:lnTo>
                              <a:lnTo>
                                <a:pt x="5673598" y="6095"/>
                              </a:lnTo>
                              <a:lnTo>
                                <a:pt x="5673598" y="0"/>
                              </a:lnTo>
                              <a:close/>
                            </a:path>
                          </a:pathLst>
                        </a:custGeom>
                        <a:solidFill>
                          <a:srgbClr val="000000"/>
                        </a:solidFill>
                      </wps:spPr>
                      <wps:bodyPr wrap="square" lIns="0" tIns="0" rIns="0" bIns="0" rtlCol="0">
                        <a:noAutofit/>
                      </wps:bodyPr>
                    </wps:wsp>
                  </a:graphicData>
                </a:graphic>
              </wp:anchor>
            </w:drawing>
          </mc:Choice>
          <mc:Fallback>
            <w:pict>
              <v:shape id="Graphic 75" o:spid="_x0000_s1026" o:spt="100" style="position:absolute;left:0pt;margin-left:114.6pt;margin-top:11.35pt;height:0.5pt;width:446.75pt;mso-position-horizontal-relative:page;z-index:251676672;mso-width-relative:page;mso-height-relative:page;" fillcolor="#000000" filled="t" stroked="f" coordsize="5673725,6350" o:gfxdata="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j/mqh&#10;1gAAAAoBAAAPAAAAAAAAAAEAIAAAACIAAABkcnMvZG93bnJldi54bWxQSwECFAAUAAAACACHTuJA&#10;qQJg4yMCAADeBAAADgAAAAAAAAABACAAAAAlAQAAZHJzL2Uyb0RvYy54bWxQSwUGAAAAAAYABgBZ&#10;AQAAugUAAAAA&#10;" path="m5673598,0l0,0,0,6095,5673598,6095,5673598,0xe">
                <v:fill on="t" focussize="0,0"/>
                <v:stroke on="f"/>
                <v:imagedata o:title=""/>
                <o:lock v:ext="edit" aspectratio="f"/>
                <v:textbox inset="0mm,0mm,0mm,0mm"/>
              </v:shape>
            </w:pict>
          </mc:Fallback>
        </mc:AlternateContent>
      </w:r>
      <w:r>
        <w:rPr>
          <w:spacing w:val="-2"/>
          <w:sz w:val="22"/>
        </w:rPr>
        <w:t>организации</w:t>
      </w:r>
      <w:r>
        <w:rPr>
          <w:sz w:val="22"/>
        </w:rPr>
        <w:tab/>
      </w:r>
      <w:r>
        <w:rPr>
          <w:spacing w:val="-10"/>
          <w:sz w:val="22"/>
        </w:rPr>
        <w:t>.</w:t>
      </w:r>
    </w:p>
    <w:p w14:paraId="18512DC8">
      <w:pPr>
        <w:spacing w:before="5" w:line="206" w:lineRule="exact"/>
        <w:ind w:left="2412" w:right="0" w:firstLine="0"/>
        <w:jc w:val="left"/>
        <w:rPr>
          <w:sz w:val="18"/>
        </w:rPr>
      </w:pPr>
      <w:r>
        <w:rPr>
          <w:sz w:val="18"/>
        </w:rPr>
        <w:t>(в</w:t>
      </w:r>
      <w:r>
        <w:rPr>
          <w:spacing w:val="-13"/>
          <w:sz w:val="18"/>
        </w:rPr>
        <w:t xml:space="preserve"> </w:t>
      </w:r>
      <w:r>
        <w:rPr>
          <w:sz w:val="18"/>
        </w:rPr>
        <w:t>случае</w:t>
      </w:r>
      <w:r>
        <w:rPr>
          <w:spacing w:val="-7"/>
          <w:sz w:val="18"/>
        </w:rPr>
        <w:t xml:space="preserve"> </w:t>
      </w:r>
      <w:r>
        <w:rPr>
          <w:sz w:val="18"/>
        </w:rPr>
        <w:t>подачи</w:t>
      </w:r>
      <w:r>
        <w:rPr>
          <w:spacing w:val="-7"/>
          <w:sz w:val="18"/>
        </w:rPr>
        <w:t xml:space="preserve"> </w:t>
      </w:r>
      <w:r>
        <w:rPr>
          <w:sz w:val="18"/>
        </w:rPr>
        <w:t>заявления</w:t>
      </w:r>
      <w:r>
        <w:rPr>
          <w:spacing w:val="-4"/>
          <w:sz w:val="18"/>
        </w:rPr>
        <w:t xml:space="preserve"> </w:t>
      </w:r>
      <w:r>
        <w:rPr>
          <w:sz w:val="18"/>
        </w:rPr>
        <w:t>о</w:t>
      </w:r>
      <w:r>
        <w:rPr>
          <w:spacing w:val="-4"/>
          <w:sz w:val="18"/>
        </w:rPr>
        <w:t xml:space="preserve"> </w:t>
      </w:r>
      <w:r>
        <w:rPr>
          <w:sz w:val="18"/>
        </w:rPr>
        <w:t>зачислении</w:t>
      </w:r>
      <w:r>
        <w:rPr>
          <w:spacing w:val="-5"/>
          <w:sz w:val="18"/>
        </w:rPr>
        <w:t xml:space="preserve"> </w:t>
      </w:r>
      <w:r>
        <w:rPr>
          <w:sz w:val="18"/>
        </w:rPr>
        <w:t>в</w:t>
      </w:r>
      <w:r>
        <w:rPr>
          <w:spacing w:val="-8"/>
          <w:sz w:val="18"/>
        </w:rPr>
        <w:t xml:space="preserve"> </w:t>
      </w:r>
      <w:r>
        <w:rPr>
          <w:sz w:val="18"/>
        </w:rPr>
        <w:t>1</w:t>
      </w:r>
      <w:r>
        <w:rPr>
          <w:spacing w:val="-4"/>
          <w:sz w:val="18"/>
        </w:rPr>
        <w:t xml:space="preserve"> </w:t>
      </w:r>
      <w:r>
        <w:rPr>
          <w:sz w:val="18"/>
        </w:rPr>
        <w:t>класс;</w:t>
      </w:r>
      <w:r>
        <w:rPr>
          <w:spacing w:val="-5"/>
          <w:sz w:val="18"/>
        </w:rPr>
        <w:t xml:space="preserve"> </w:t>
      </w:r>
      <w:r>
        <w:rPr>
          <w:sz w:val="18"/>
        </w:rPr>
        <w:t>при</w:t>
      </w:r>
      <w:r>
        <w:rPr>
          <w:spacing w:val="-8"/>
          <w:sz w:val="18"/>
        </w:rPr>
        <w:t xml:space="preserve"> </w:t>
      </w:r>
      <w:r>
        <w:rPr>
          <w:sz w:val="18"/>
        </w:rPr>
        <w:t>наличии</w:t>
      </w:r>
      <w:r>
        <w:rPr>
          <w:spacing w:val="-5"/>
          <w:sz w:val="18"/>
        </w:rPr>
        <w:t xml:space="preserve"> </w:t>
      </w:r>
      <w:r>
        <w:rPr>
          <w:sz w:val="18"/>
        </w:rPr>
        <w:t>указывается</w:t>
      </w:r>
      <w:r>
        <w:rPr>
          <w:spacing w:val="-2"/>
          <w:sz w:val="18"/>
        </w:rPr>
        <w:t xml:space="preserve"> категория)</w:t>
      </w:r>
    </w:p>
    <w:p w14:paraId="705192DC">
      <w:pPr>
        <w:spacing w:before="0" w:line="250" w:lineRule="exact"/>
        <w:ind w:left="708" w:right="0" w:firstLine="0"/>
        <w:jc w:val="left"/>
        <w:rPr>
          <w:sz w:val="22"/>
        </w:rPr>
      </w:pPr>
      <w:r>
        <w:rPr>
          <w:sz w:val="22"/>
        </w:rPr>
        <w:t>Сведения</w:t>
      </w:r>
      <w:r>
        <w:rPr>
          <w:spacing w:val="-16"/>
          <w:sz w:val="22"/>
        </w:rPr>
        <w:t xml:space="preserve"> </w:t>
      </w:r>
      <w:r>
        <w:rPr>
          <w:sz w:val="22"/>
        </w:rPr>
        <w:t>о</w:t>
      </w:r>
      <w:r>
        <w:rPr>
          <w:spacing w:val="-10"/>
          <w:sz w:val="22"/>
        </w:rPr>
        <w:t xml:space="preserve"> </w:t>
      </w:r>
      <w:r>
        <w:rPr>
          <w:sz w:val="22"/>
        </w:rPr>
        <w:t>потребности</w:t>
      </w:r>
      <w:r>
        <w:rPr>
          <w:spacing w:val="-14"/>
          <w:sz w:val="22"/>
        </w:rPr>
        <w:t xml:space="preserve"> </w:t>
      </w:r>
      <w:r>
        <w:rPr>
          <w:sz w:val="22"/>
        </w:rPr>
        <w:t>ребенка</w:t>
      </w:r>
      <w:r>
        <w:rPr>
          <w:spacing w:val="-10"/>
          <w:sz w:val="22"/>
        </w:rPr>
        <w:t xml:space="preserve"> </w:t>
      </w:r>
      <w:r>
        <w:rPr>
          <w:sz w:val="22"/>
        </w:rPr>
        <w:t>или</w:t>
      </w:r>
      <w:r>
        <w:rPr>
          <w:spacing w:val="-11"/>
          <w:sz w:val="22"/>
        </w:rPr>
        <w:t xml:space="preserve"> </w:t>
      </w:r>
      <w:r>
        <w:rPr>
          <w:sz w:val="22"/>
        </w:rPr>
        <w:t>поступающего</w:t>
      </w:r>
      <w:r>
        <w:rPr>
          <w:spacing w:val="-12"/>
          <w:sz w:val="22"/>
        </w:rPr>
        <w:t xml:space="preserve"> </w:t>
      </w:r>
      <w:r>
        <w:rPr>
          <w:sz w:val="22"/>
        </w:rPr>
        <w:t>в</w:t>
      </w:r>
      <w:r>
        <w:rPr>
          <w:spacing w:val="-14"/>
          <w:sz w:val="22"/>
        </w:rPr>
        <w:t xml:space="preserve"> </w:t>
      </w:r>
      <w:r>
        <w:rPr>
          <w:sz w:val="22"/>
        </w:rPr>
        <w:t>обучении</w:t>
      </w:r>
      <w:r>
        <w:rPr>
          <w:spacing w:val="-11"/>
          <w:sz w:val="22"/>
        </w:rPr>
        <w:t xml:space="preserve"> </w:t>
      </w:r>
      <w:r>
        <w:rPr>
          <w:sz w:val="22"/>
        </w:rPr>
        <w:t>по</w:t>
      </w:r>
      <w:r>
        <w:rPr>
          <w:spacing w:val="-10"/>
          <w:sz w:val="22"/>
        </w:rPr>
        <w:t xml:space="preserve"> </w:t>
      </w:r>
      <w:r>
        <w:rPr>
          <w:sz w:val="22"/>
        </w:rPr>
        <w:t>адаптированной</w:t>
      </w:r>
      <w:r>
        <w:rPr>
          <w:spacing w:val="-10"/>
          <w:sz w:val="22"/>
        </w:rPr>
        <w:t xml:space="preserve"> </w:t>
      </w:r>
      <w:r>
        <w:rPr>
          <w:spacing w:val="-2"/>
          <w:sz w:val="22"/>
        </w:rPr>
        <w:t>образовательной</w:t>
      </w:r>
    </w:p>
    <w:p w14:paraId="34BEA56C">
      <w:pPr>
        <w:spacing w:before="0" w:line="251" w:lineRule="exact"/>
        <w:ind w:left="708" w:right="0" w:firstLine="0"/>
        <w:jc w:val="left"/>
        <w:rPr>
          <w:sz w:val="22"/>
        </w:rPr>
      </w:pPr>
      <w:r>
        <w:rPr>
          <w:sz w:val="22"/>
        </w:rPr>
        <w:t>программе</w:t>
      </w:r>
      <w:r>
        <w:rPr>
          <w:spacing w:val="-16"/>
          <w:sz w:val="22"/>
        </w:rPr>
        <w:t xml:space="preserve"> </w:t>
      </w:r>
      <w:r>
        <w:rPr>
          <w:sz w:val="22"/>
        </w:rPr>
        <w:t>и</w:t>
      </w:r>
      <w:r>
        <w:rPr>
          <w:spacing w:val="-14"/>
          <w:sz w:val="22"/>
        </w:rPr>
        <w:t xml:space="preserve"> </w:t>
      </w:r>
      <w:r>
        <w:rPr>
          <w:sz w:val="22"/>
        </w:rPr>
        <w:t>(или)</w:t>
      </w:r>
      <w:r>
        <w:rPr>
          <w:spacing w:val="-9"/>
          <w:sz w:val="22"/>
        </w:rPr>
        <w:t xml:space="preserve"> </w:t>
      </w:r>
      <w:r>
        <w:rPr>
          <w:sz w:val="22"/>
        </w:rPr>
        <w:t>в</w:t>
      </w:r>
      <w:r>
        <w:rPr>
          <w:spacing w:val="-13"/>
          <w:sz w:val="22"/>
        </w:rPr>
        <w:t xml:space="preserve"> </w:t>
      </w:r>
      <w:r>
        <w:rPr>
          <w:sz w:val="22"/>
        </w:rPr>
        <w:t>создании</w:t>
      </w:r>
      <w:r>
        <w:rPr>
          <w:spacing w:val="-10"/>
          <w:sz w:val="22"/>
        </w:rPr>
        <w:t xml:space="preserve"> </w:t>
      </w:r>
      <w:r>
        <w:rPr>
          <w:sz w:val="22"/>
        </w:rPr>
        <w:t>специальных</w:t>
      </w:r>
      <w:r>
        <w:rPr>
          <w:spacing w:val="-9"/>
          <w:sz w:val="22"/>
        </w:rPr>
        <w:t xml:space="preserve"> </w:t>
      </w:r>
      <w:r>
        <w:rPr>
          <w:sz w:val="22"/>
        </w:rPr>
        <w:t>условий</w:t>
      </w:r>
      <w:r>
        <w:rPr>
          <w:spacing w:val="-10"/>
          <w:sz w:val="22"/>
        </w:rPr>
        <w:t xml:space="preserve"> </w:t>
      </w:r>
      <w:r>
        <w:rPr>
          <w:sz w:val="22"/>
        </w:rPr>
        <w:t>ля</w:t>
      </w:r>
      <w:r>
        <w:rPr>
          <w:spacing w:val="-12"/>
          <w:sz w:val="22"/>
        </w:rPr>
        <w:t xml:space="preserve"> </w:t>
      </w:r>
      <w:r>
        <w:rPr>
          <w:sz w:val="22"/>
        </w:rPr>
        <w:t>организации</w:t>
      </w:r>
      <w:r>
        <w:rPr>
          <w:spacing w:val="-10"/>
          <w:sz w:val="22"/>
        </w:rPr>
        <w:t xml:space="preserve"> </w:t>
      </w:r>
      <w:r>
        <w:rPr>
          <w:sz w:val="22"/>
        </w:rPr>
        <w:t>обучения</w:t>
      </w:r>
      <w:r>
        <w:rPr>
          <w:spacing w:val="-12"/>
          <w:sz w:val="22"/>
        </w:rPr>
        <w:t xml:space="preserve"> </w:t>
      </w:r>
      <w:r>
        <w:rPr>
          <w:sz w:val="22"/>
        </w:rPr>
        <w:t>и</w:t>
      </w:r>
      <w:r>
        <w:rPr>
          <w:spacing w:val="-11"/>
          <w:sz w:val="22"/>
        </w:rPr>
        <w:t xml:space="preserve"> </w:t>
      </w:r>
      <w:r>
        <w:rPr>
          <w:sz w:val="22"/>
        </w:rPr>
        <w:t>воспитания</w:t>
      </w:r>
      <w:r>
        <w:rPr>
          <w:spacing w:val="-10"/>
          <w:sz w:val="22"/>
        </w:rPr>
        <w:t xml:space="preserve"> </w:t>
      </w:r>
      <w:r>
        <w:rPr>
          <w:spacing w:val="-2"/>
          <w:sz w:val="22"/>
        </w:rPr>
        <w:t>обучающегося</w:t>
      </w:r>
    </w:p>
    <w:p w14:paraId="7107CF12">
      <w:pPr>
        <w:spacing w:after="0" w:line="251" w:lineRule="exact"/>
        <w:jc w:val="left"/>
        <w:rPr>
          <w:sz w:val="22"/>
        </w:rPr>
        <w:sectPr>
          <w:pgSz w:w="11920" w:h="16850"/>
          <w:pgMar w:top="1020" w:right="283" w:bottom="280" w:left="425" w:header="720" w:footer="720" w:gutter="0"/>
          <w:cols w:space="720" w:num="1"/>
        </w:sectPr>
      </w:pPr>
    </w:p>
    <w:p w14:paraId="219F797E">
      <w:pPr>
        <w:spacing w:before="79"/>
        <w:ind w:left="708" w:right="325" w:firstLine="0"/>
        <w:jc w:val="left"/>
        <w:rPr>
          <w:sz w:val="22"/>
        </w:rPr>
      </w:pPr>
      <w:r>
        <w:rPr>
          <w:sz w:val="22"/>
        </w:rPr>
        <w:t>с</w:t>
      </w:r>
      <w:r>
        <w:rPr>
          <w:spacing w:val="-5"/>
          <w:sz w:val="22"/>
        </w:rPr>
        <w:t xml:space="preserve"> </w:t>
      </w:r>
      <w:r>
        <w:rPr>
          <w:sz w:val="22"/>
        </w:rPr>
        <w:t>ограниченными</w:t>
      </w:r>
      <w:r>
        <w:rPr>
          <w:spacing w:val="-8"/>
          <w:sz w:val="22"/>
        </w:rPr>
        <w:t xml:space="preserve"> </w:t>
      </w:r>
      <w:r>
        <w:rPr>
          <w:sz w:val="22"/>
        </w:rPr>
        <w:t>возможностями</w:t>
      </w:r>
      <w:r>
        <w:rPr>
          <w:spacing w:val="-8"/>
          <w:sz w:val="22"/>
        </w:rPr>
        <w:t xml:space="preserve"> </w:t>
      </w:r>
      <w:r>
        <w:rPr>
          <w:sz w:val="22"/>
        </w:rPr>
        <w:t>здоровья</w:t>
      </w:r>
      <w:r>
        <w:rPr>
          <w:spacing w:val="-9"/>
          <w:sz w:val="22"/>
        </w:rPr>
        <w:t xml:space="preserve"> </w:t>
      </w:r>
      <w:r>
        <w:rPr>
          <w:sz w:val="22"/>
        </w:rPr>
        <w:t>в</w:t>
      </w:r>
      <w:r>
        <w:rPr>
          <w:spacing w:val="-9"/>
          <w:sz w:val="22"/>
        </w:rPr>
        <w:t xml:space="preserve"> </w:t>
      </w:r>
      <w:r>
        <w:rPr>
          <w:sz w:val="22"/>
        </w:rPr>
        <w:t>соответствии</w:t>
      </w:r>
      <w:r>
        <w:rPr>
          <w:spacing w:val="-8"/>
          <w:sz w:val="22"/>
        </w:rPr>
        <w:t xml:space="preserve"> </w:t>
      </w:r>
      <w:r>
        <w:rPr>
          <w:sz w:val="22"/>
        </w:rPr>
        <w:t>с</w:t>
      </w:r>
      <w:r>
        <w:rPr>
          <w:spacing w:val="-5"/>
          <w:sz w:val="22"/>
        </w:rPr>
        <w:t xml:space="preserve"> </w:t>
      </w:r>
      <w:r>
        <w:rPr>
          <w:sz w:val="22"/>
        </w:rPr>
        <w:t>заключением</w:t>
      </w:r>
      <w:r>
        <w:rPr>
          <w:spacing w:val="-7"/>
          <w:sz w:val="22"/>
        </w:rPr>
        <w:t xml:space="preserve"> </w:t>
      </w:r>
      <w:r>
        <w:rPr>
          <w:sz w:val="22"/>
        </w:rPr>
        <w:t>психолого-медико- педагогической комиссии (при наличии) или инвалида (ребенка-инвалида) в соответствии с</w:t>
      </w:r>
    </w:p>
    <w:p w14:paraId="3B5735A9">
      <w:pPr>
        <w:tabs>
          <w:tab w:val="left" w:pos="10936"/>
        </w:tabs>
        <w:spacing w:before="1"/>
        <w:ind w:left="708" w:right="0" w:firstLine="0"/>
        <w:jc w:val="left"/>
        <w:rPr>
          <w:sz w:val="22"/>
        </w:rPr>
      </w:pPr>
      <w:r>
        <w:rPr>
          <w:spacing w:val="-2"/>
          <w:sz w:val="22"/>
        </w:rPr>
        <w:t>индивидуальной</w:t>
      </w:r>
      <w:r>
        <w:rPr>
          <w:spacing w:val="-1"/>
          <w:sz w:val="22"/>
        </w:rPr>
        <w:t xml:space="preserve"> </w:t>
      </w:r>
      <w:r>
        <w:rPr>
          <w:spacing w:val="-2"/>
          <w:sz w:val="22"/>
        </w:rPr>
        <w:t>программой</w:t>
      </w:r>
      <w:r>
        <w:rPr>
          <w:spacing w:val="5"/>
          <w:sz w:val="22"/>
        </w:rPr>
        <w:t xml:space="preserve"> </w:t>
      </w:r>
      <w:r>
        <w:rPr>
          <w:spacing w:val="-2"/>
          <w:sz w:val="22"/>
        </w:rPr>
        <w:t>реабилитации:</w:t>
      </w:r>
      <w:r>
        <w:rPr>
          <w:sz w:val="22"/>
          <w:u w:val="single"/>
        </w:rPr>
        <w:tab/>
      </w:r>
    </w:p>
    <w:p w14:paraId="13D208D7">
      <w:pPr>
        <w:pStyle w:val="7"/>
        <w:spacing w:before="4"/>
        <w:ind w:left="0" w:firstLine="0"/>
        <w:jc w:val="left"/>
        <w:rPr>
          <w:sz w:val="20"/>
        </w:rPr>
      </w:pPr>
      <w:r>
        <w:rPr>
          <w:sz w:val="20"/>
        </w:rPr>
        <mc:AlternateContent>
          <mc:Choice Requires="wps">
            <w:drawing>
              <wp:anchor distT="0" distB="0" distL="0" distR="0" simplePos="0" relativeHeight="251696128" behindDoc="1" locked="0" layoutInCell="1" allowOverlap="1">
                <wp:simplePos x="0" y="0"/>
                <wp:positionH relativeFrom="page">
                  <wp:posOffset>718185</wp:posOffset>
                </wp:positionH>
                <wp:positionV relativeFrom="paragraph">
                  <wp:posOffset>163830</wp:posOffset>
                </wp:positionV>
                <wp:extent cx="6426835" cy="1270"/>
                <wp:effectExtent l="0" t="0" r="0" b="0"/>
                <wp:wrapTopAndBottom/>
                <wp:docPr id="76" name="Graphic 76"/>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327"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76" o:spid="_x0000_s1026" o:spt="100" style="position:absolute;left:0pt;margin-left:56.55pt;margin-top:12.9pt;height:0.1pt;width:506.05pt;mso-position-horizontal-relative:page;mso-wrap-distance-bottom:0pt;mso-wrap-distance-top:0pt;z-index:-251620352;mso-width-relative:page;mso-height-relative:page;" filled="f" stroked="t" coordsize="6426835,1" o:gfxdata="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7E4itUAAAAKAQAADwAAAAAA&#10;AAABACAAAAAiAAAAZHJzL2Rvd25yZXYueG1sUEsBAhQAFAAAAAgAh07iQIWxx8EWAgAAfAQAAA4A&#10;AAAAAAAAAQAgAAAAJAEAAGRycy9lMm9Eb2MueG1sUEsFBgAAAAAGAAYAWQEAAKwFAAAAAA==&#10;" path="m0,0l6426327,0e">
                <v:fill on="f" focussize="0,0"/>
                <v:stroke weight="0.448031496062992pt" color="#000000" joinstyle="round"/>
                <v:imagedata o:title=""/>
                <o:lock v:ext="edit" aspectratio="f"/>
                <v:textbox inset="0mm,0mm,0mm,0mm"/>
                <w10:wrap type="topAndBottom"/>
              </v:shape>
            </w:pict>
          </mc:Fallback>
        </mc:AlternateContent>
      </w:r>
    </w:p>
    <w:p w14:paraId="157D0953">
      <w:pPr>
        <w:spacing w:before="0"/>
        <w:ind w:left="0" w:right="298" w:firstLine="0"/>
        <w:jc w:val="right"/>
        <w:rPr>
          <w:sz w:val="22"/>
        </w:rPr>
      </w:pPr>
      <w:r>
        <w:rPr>
          <w:spacing w:val="-10"/>
          <w:sz w:val="22"/>
        </w:rPr>
        <w:t>.</w:t>
      </w:r>
    </w:p>
    <w:p w14:paraId="5F89C5B2">
      <w:pPr>
        <w:spacing w:before="0" w:line="205" w:lineRule="exact"/>
        <w:ind w:left="2834" w:right="0" w:firstLine="0"/>
        <w:jc w:val="left"/>
        <w:rPr>
          <w:sz w:val="18"/>
        </w:rPr>
      </w:pPr>
      <w:r>
        <w:rPr>
          <w:sz w:val="18"/>
        </w:rPr>
        <mc:AlternateContent>
          <mc:Choice Requires="wps">
            <w:drawing>
              <wp:anchor distT="0" distB="0" distL="0" distR="0" simplePos="0" relativeHeight="251678720" behindDoc="0" locked="0" layoutInCell="1" allowOverlap="1">
                <wp:simplePos x="0" y="0"/>
                <wp:positionH relativeFrom="page">
                  <wp:posOffset>727710</wp:posOffset>
                </wp:positionH>
                <wp:positionV relativeFrom="paragraph">
                  <wp:posOffset>1270</wp:posOffset>
                </wp:positionV>
                <wp:extent cx="6426835" cy="1270"/>
                <wp:effectExtent l="0" t="0" r="0" b="0"/>
                <wp:wrapNone/>
                <wp:docPr id="77" name="Graphic 77"/>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77" o:spid="_x0000_s1026" o:spt="100" style="position:absolute;left:0pt;margin-left:57.3pt;margin-top:0.1pt;height:0.1pt;width:506.05pt;mso-position-horizontal-relative:page;z-index:251678720;mso-width-relative:page;mso-height-relative:page;" filled="f" stroked="t" coordsize="6426835,1" o:gfxdata="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4MbXc0QAAAAYBAAAPAAAAAAAAAAEA&#10;IAAAACIAAABkcnMvZG93bnJldi54bWxQSwECFAAUAAAACACHTuJAacn5yhYCAAB8BAAADgAAAAAA&#10;AAABACAAAAAgAQAAZHJzL2Uyb0RvYy54bWxQSwUGAAAAAAYABgBZAQAAqAUAAAAA&#10;" path="m0,0l6426708,0e">
                <v:fill on="f" focussize="0,0"/>
                <v:stroke weight="0.448031496062992pt" color="#000000" joinstyle="round"/>
                <v:imagedata o:title=""/>
                <o:lock v:ext="edit" aspectratio="f"/>
                <v:textbox inset="0mm,0mm,0mm,0mm"/>
              </v:shape>
            </w:pict>
          </mc:Fallback>
        </mc:AlternateContent>
      </w:r>
      <w:r>
        <w:rPr>
          <w:sz w:val="18"/>
        </w:rPr>
        <w:t>(в</w:t>
      </w:r>
      <w:r>
        <w:rPr>
          <w:spacing w:val="-8"/>
          <w:sz w:val="18"/>
        </w:rPr>
        <w:t xml:space="preserve"> </w:t>
      </w:r>
      <w:r>
        <w:rPr>
          <w:sz w:val="18"/>
        </w:rPr>
        <w:t>случае</w:t>
      </w:r>
      <w:r>
        <w:rPr>
          <w:spacing w:val="-7"/>
          <w:sz w:val="18"/>
        </w:rPr>
        <w:t xml:space="preserve"> </w:t>
      </w:r>
      <w:r>
        <w:rPr>
          <w:sz w:val="18"/>
        </w:rPr>
        <w:t>наличия</w:t>
      </w:r>
      <w:r>
        <w:rPr>
          <w:spacing w:val="-2"/>
          <w:sz w:val="18"/>
        </w:rPr>
        <w:t xml:space="preserve"> </w:t>
      </w:r>
      <w:r>
        <w:rPr>
          <w:sz w:val="18"/>
        </w:rPr>
        <w:t>указывается</w:t>
      </w:r>
      <w:r>
        <w:rPr>
          <w:spacing w:val="-3"/>
          <w:sz w:val="18"/>
        </w:rPr>
        <w:t xml:space="preserve"> </w:t>
      </w:r>
      <w:r>
        <w:rPr>
          <w:sz w:val="18"/>
        </w:rPr>
        <w:t>вид</w:t>
      </w:r>
      <w:r>
        <w:rPr>
          <w:spacing w:val="-7"/>
          <w:sz w:val="18"/>
        </w:rPr>
        <w:t xml:space="preserve"> </w:t>
      </w:r>
      <w:r>
        <w:rPr>
          <w:sz w:val="18"/>
        </w:rPr>
        <w:t>адаптированной</w:t>
      </w:r>
      <w:r>
        <w:rPr>
          <w:spacing w:val="-7"/>
          <w:sz w:val="18"/>
        </w:rPr>
        <w:t xml:space="preserve"> </w:t>
      </w:r>
      <w:r>
        <w:rPr>
          <w:spacing w:val="-2"/>
          <w:sz w:val="18"/>
        </w:rPr>
        <w:t>программы)</w:t>
      </w:r>
    </w:p>
    <w:p w14:paraId="6912A16C">
      <w:pPr>
        <w:spacing w:before="0" w:line="251" w:lineRule="exact"/>
        <w:ind w:left="708" w:right="0" w:firstLine="0"/>
        <w:jc w:val="left"/>
        <w:rPr>
          <w:sz w:val="22"/>
        </w:rPr>
      </w:pPr>
      <w:r>
        <w:rPr>
          <w:sz w:val="22"/>
        </w:rPr>
        <w:t>Согласие</w:t>
      </w:r>
      <w:r>
        <w:rPr>
          <w:spacing w:val="-16"/>
          <w:sz w:val="22"/>
        </w:rPr>
        <w:t xml:space="preserve"> </w:t>
      </w:r>
      <w:r>
        <w:rPr>
          <w:sz w:val="22"/>
        </w:rPr>
        <w:t>родителя(ей)</w:t>
      </w:r>
      <w:r>
        <w:rPr>
          <w:spacing w:val="-13"/>
          <w:sz w:val="22"/>
        </w:rPr>
        <w:t xml:space="preserve"> </w:t>
      </w:r>
      <w:r>
        <w:rPr>
          <w:sz w:val="22"/>
        </w:rPr>
        <w:t>(законного(ых)</w:t>
      </w:r>
      <w:r>
        <w:rPr>
          <w:spacing w:val="-10"/>
          <w:sz w:val="22"/>
        </w:rPr>
        <w:t xml:space="preserve"> </w:t>
      </w:r>
      <w:r>
        <w:rPr>
          <w:sz w:val="22"/>
        </w:rPr>
        <w:t>представителя(ей)</w:t>
      </w:r>
      <w:r>
        <w:rPr>
          <w:spacing w:val="-13"/>
          <w:sz w:val="22"/>
        </w:rPr>
        <w:t xml:space="preserve"> </w:t>
      </w:r>
      <w:r>
        <w:rPr>
          <w:sz w:val="22"/>
        </w:rPr>
        <w:t>ребенка</w:t>
      </w:r>
      <w:r>
        <w:rPr>
          <w:spacing w:val="-12"/>
          <w:sz w:val="22"/>
        </w:rPr>
        <w:t xml:space="preserve"> </w:t>
      </w:r>
      <w:r>
        <w:rPr>
          <w:sz w:val="22"/>
        </w:rPr>
        <w:t>на</w:t>
      </w:r>
      <w:r>
        <w:rPr>
          <w:spacing w:val="-13"/>
          <w:sz w:val="22"/>
        </w:rPr>
        <w:t xml:space="preserve"> </w:t>
      </w:r>
      <w:r>
        <w:rPr>
          <w:sz w:val="22"/>
        </w:rPr>
        <w:t>обучение</w:t>
      </w:r>
      <w:r>
        <w:rPr>
          <w:spacing w:val="-9"/>
          <w:sz w:val="22"/>
        </w:rPr>
        <w:t xml:space="preserve"> </w:t>
      </w:r>
      <w:r>
        <w:rPr>
          <w:sz w:val="22"/>
        </w:rPr>
        <w:t>ребенка</w:t>
      </w:r>
      <w:r>
        <w:rPr>
          <w:spacing w:val="-13"/>
          <w:sz w:val="22"/>
        </w:rPr>
        <w:t xml:space="preserve"> </w:t>
      </w:r>
      <w:r>
        <w:rPr>
          <w:sz w:val="22"/>
        </w:rPr>
        <w:t>по</w:t>
      </w:r>
      <w:r>
        <w:rPr>
          <w:spacing w:val="-13"/>
          <w:sz w:val="22"/>
        </w:rPr>
        <w:t xml:space="preserve"> </w:t>
      </w:r>
      <w:r>
        <w:rPr>
          <w:spacing w:val="-2"/>
          <w:sz w:val="22"/>
        </w:rPr>
        <w:t>адаптированной</w:t>
      </w:r>
    </w:p>
    <w:p w14:paraId="6CA848F9">
      <w:pPr>
        <w:tabs>
          <w:tab w:val="left" w:pos="10933"/>
        </w:tabs>
        <w:spacing w:before="0" w:line="249" w:lineRule="exact"/>
        <w:ind w:left="708" w:right="0" w:firstLine="0"/>
        <w:jc w:val="left"/>
        <w:rPr>
          <w:sz w:val="22"/>
        </w:rPr>
      </w:pPr>
      <w:r>
        <w:rPr>
          <w:spacing w:val="-2"/>
          <w:sz w:val="22"/>
        </w:rPr>
        <w:t>образовательной</w:t>
      </w:r>
      <w:r>
        <w:rPr>
          <w:spacing w:val="10"/>
          <w:sz w:val="22"/>
        </w:rPr>
        <w:t xml:space="preserve"> </w:t>
      </w:r>
      <w:r>
        <w:rPr>
          <w:spacing w:val="-2"/>
          <w:sz w:val="22"/>
        </w:rPr>
        <w:t>программе</w:t>
      </w:r>
      <w:r>
        <w:rPr>
          <w:sz w:val="22"/>
          <w:u w:val="single"/>
        </w:rPr>
        <w:tab/>
      </w:r>
    </w:p>
    <w:p w14:paraId="27F2A02D">
      <w:pPr>
        <w:tabs>
          <w:tab w:val="left" w:pos="10775"/>
        </w:tabs>
        <w:spacing w:before="0" w:line="251" w:lineRule="exact"/>
        <w:ind w:left="763" w:right="0" w:firstLine="0"/>
        <w:jc w:val="left"/>
        <w:rPr>
          <w:sz w:val="22"/>
        </w:rPr>
      </w:pPr>
      <w:r>
        <w:rPr>
          <w:sz w:val="22"/>
          <w:u w:val="single"/>
        </w:rPr>
        <w:tab/>
      </w:r>
      <w:r>
        <w:rPr>
          <w:spacing w:val="-10"/>
          <w:sz w:val="22"/>
        </w:rPr>
        <w:t>.</w:t>
      </w:r>
    </w:p>
    <w:p w14:paraId="20C74D73">
      <w:pPr>
        <w:spacing w:before="2" w:line="206" w:lineRule="exact"/>
        <w:ind w:left="1416" w:right="0" w:firstLine="0"/>
        <w:jc w:val="left"/>
        <w:rPr>
          <w:sz w:val="18"/>
        </w:rPr>
      </w:pPr>
      <w:r>
        <w:rPr>
          <w:sz w:val="18"/>
        </w:rPr>
        <w:t>(в</w:t>
      </w:r>
      <w:r>
        <w:rPr>
          <w:spacing w:val="-13"/>
          <w:sz w:val="18"/>
        </w:rPr>
        <w:t xml:space="preserve"> </w:t>
      </w:r>
      <w:r>
        <w:rPr>
          <w:sz w:val="18"/>
        </w:rPr>
        <w:t>случае</w:t>
      </w:r>
      <w:r>
        <w:rPr>
          <w:spacing w:val="-8"/>
          <w:sz w:val="18"/>
        </w:rPr>
        <w:t xml:space="preserve"> </w:t>
      </w:r>
      <w:r>
        <w:rPr>
          <w:sz w:val="18"/>
        </w:rPr>
        <w:t>необходимости</w:t>
      </w:r>
      <w:r>
        <w:rPr>
          <w:spacing w:val="-5"/>
          <w:sz w:val="18"/>
        </w:rPr>
        <w:t xml:space="preserve"> </w:t>
      </w:r>
      <w:r>
        <w:rPr>
          <w:sz w:val="18"/>
        </w:rPr>
        <w:t>обучения</w:t>
      </w:r>
      <w:r>
        <w:rPr>
          <w:spacing w:val="-3"/>
          <w:sz w:val="18"/>
        </w:rPr>
        <w:t xml:space="preserve"> </w:t>
      </w:r>
      <w:r>
        <w:rPr>
          <w:sz w:val="18"/>
        </w:rPr>
        <w:t>ребенка</w:t>
      </w:r>
      <w:r>
        <w:rPr>
          <w:spacing w:val="-6"/>
          <w:sz w:val="18"/>
        </w:rPr>
        <w:t xml:space="preserve"> </w:t>
      </w:r>
      <w:r>
        <w:rPr>
          <w:sz w:val="18"/>
        </w:rPr>
        <w:t>по</w:t>
      </w:r>
      <w:r>
        <w:rPr>
          <w:spacing w:val="-5"/>
          <w:sz w:val="18"/>
        </w:rPr>
        <w:t xml:space="preserve"> </w:t>
      </w:r>
      <w:r>
        <w:rPr>
          <w:sz w:val="18"/>
        </w:rPr>
        <w:t>адаптированной</w:t>
      </w:r>
      <w:r>
        <w:rPr>
          <w:spacing w:val="-9"/>
          <w:sz w:val="18"/>
        </w:rPr>
        <w:t xml:space="preserve"> </w:t>
      </w:r>
      <w:r>
        <w:rPr>
          <w:sz w:val="18"/>
        </w:rPr>
        <w:t>образовательной</w:t>
      </w:r>
      <w:r>
        <w:rPr>
          <w:spacing w:val="-4"/>
          <w:sz w:val="18"/>
        </w:rPr>
        <w:t xml:space="preserve"> </w:t>
      </w:r>
      <w:r>
        <w:rPr>
          <w:spacing w:val="-2"/>
          <w:sz w:val="18"/>
        </w:rPr>
        <w:t>программе)</w:t>
      </w:r>
    </w:p>
    <w:p w14:paraId="126BFBD3">
      <w:pPr>
        <w:tabs>
          <w:tab w:val="left" w:pos="9974"/>
        </w:tabs>
        <w:spacing w:before="0" w:line="252" w:lineRule="auto"/>
        <w:ind w:left="708" w:right="288" w:firstLine="0"/>
        <w:jc w:val="both"/>
        <w:rPr>
          <w:sz w:val="22"/>
        </w:rPr>
      </w:pPr>
      <w:r>
        <w:rPr>
          <w:sz w:val="22"/>
        </w:rPr>
        <w:t xml:space="preserve">Язык образования (в случае получения образования на родном языке из числа языков народов Российской Федерации или на иностранном языке </w:t>
      </w:r>
      <w:r>
        <w:rPr>
          <w:sz w:val="22"/>
          <w:u w:val="single"/>
        </w:rPr>
        <w:tab/>
      </w:r>
      <w:r>
        <w:rPr>
          <w:spacing w:val="-12"/>
          <w:sz w:val="22"/>
        </w:rPr>
        <w:t>.</w:t>
      </w:r>
    </w:p>
    <w:p w14:paraId="2A348C09">
      <w:pPr>
        <w:tabs>
          <w:tab w:val="left" w:pos="9962"/>
        </w:tabs>
        <w:spacing w:before="162" w:line="254" w:lineRule="auto"/>
        <w:ind w:left="708" w:right="279" w:firstLine="0"/>
        <w:jc w:val="both"/>
        <w:rPr>
          <w:sz w:val="22"/>
        </w:rPr>
      </w:pPr>
      <w:r>
        <w:rPr>
          <w:sz w:val="22"/>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r>
        <w:rPr>
          <w:sz w:val="22"/>
          <w:u w:val="single"/>
        </w:rPr>
        <w:tab/>
      </w:r>
      <w:r>
        <w:rPr>
          <w:spacing w:val="-10"/>
          <w:sz w:val="22"/>
        </w:rPr>
        <w:t>.</w:t>
      </w:r>
    </w:p>
    <w:p w14:paraId="00FAB02E">
      <w:pPr>
        <w:spacing w:before="158" w:line="252" w:lineRule="auto"/>
        <w:ind w:left="708" w:right="0" w:firstLine="0"/>
        <w:jc w:val="left"/>
        <w:rPr>
          <w:sz w:val="22"/>
        </w:rPr>
      </w:pPr>
      <w:r>
        <w:rPr>
          <w:sz w:val="22"/>
        </w:rPr>
        <w:t>Государственный</w:t>
      </w:r>
      <w:r>
        <w:rPr>
          <w:spacing w:val="-3"/>
          <w:sz w:val="22"/>
        </w:rPr>
        <w:t xml:space="preserve"> </w:t>
      </w:r>
      <w:r>
        <w:rPr>
          <w:sz w:val="22"/>
        </w:rPr>
        <w:t>язык</w:t>
      </w:r>
      <w:r>
        <w:rPr>
          <w:spacing w:val="-3"/>
          <w:sz w:val="22"/>
        </w:rPr>
        <w:t xml:space="preserve"> </w:t>
      </w:r>
      <w:r>
        <w:rPr>
          <w:sz w:val="22"/>
        </w:rPr>
        <w:t>республики</w:t>
      </w:r>
      <w:r>
        <w:rPr>
          <w:spacing w:val="-3"/>
          <w:sz w:val="22"/>
        </w:rPr>
        <w:t xml:space="preserve"> </w:t>
      </w:r>
      <w:r>
        <w:rPr>
          <w:sz w:val="22"/>
        </w:rPr>
        <w:t>Российской</w:t>
      </w:r>
      <w:r>
        <w:rPr>
          <w:spacing w:val="-6"/>
          <w:sz w:val="22"/>
        </w:rPr>
        <w:t xml:space="preserve"> </w:t>
      </w:r>
      <w:r>
        <w:rPr>
          <w:sz w:val="22"/>
        </w:rPr>
        <w:t>Федерации</w:t>
      </w:r>
      <w:r>
        <w:rPr>
          <w:spacing w:val="-6"/>
          <w:sz w:val="22"/>
        </w:rPr>
        <w:t xml:space="preserve"> </w:t>
      </w:r>
      <w:r>
        <w:rPr>
          <w:sz w:val="22"/>
        </w:rPr>
        <w:t>(в</w:t>
      </w:r>
      <w:r>
        <w:rPr>
          <w:spacing w:val="-4"/>
          <w:sz w:val="22"/>
        </w:rPr>
        <w:t xml:space="preserve"> </w:t>
      </w:r>
      <w:r>
        <w:rPr>
          <w:sz w:val="22"/>
        </w:rPr>
        <w:t>случае</w:t>
      </w:r>
      <w:r>
        <w:rPr>
          <w:spacing w:val="-3"/>
          <w:sz w:val="22"/>
        </w:rPr>
        <w:t xml:space="preserve"> </w:t>
      </w:r>
      <w:r>
        <w:rPr>
          <w:sz w:val="22"/>
        </w:rPr>
        <w:t>предоставления</w:t>
      </w:r>
      <w:r>
        <w:rPr>
          <w:spacing w:val="-5"/>
          <w:sz w:val="22"/>
        </w:rPr>
        <w:t xml:space="preserve"> </w:t>
      </w:r>
      <w:r>
        <w:rPr>
          <w:sz w:val="22"/>
        </w:rPr>
        <w:t>общеобразовательной организацией возможности</w:t>
      </w:r>
      <w:r>
        <w:rPr>
          <w:spacing w:val="40"/>
          <w:sz w:val="22"/>
        </w:rPr>
        <w:t xml:space="preserve"> </w:t>
      </w:r>
      <w:r>
        <w:rPr>
          <w:sz w:val="22"/>
        </w:rPr>
        <w:t>изучения</w:t>
      </w:r>
      <w:r>
        <w:rPr>
          <w:spacing w:val="40"/>
          <w:sz w:val="22"/>
        </w:rPr>
        <w:t xml:space="preserve"> </w:t>
      </w:r>
      <w:r>
        <w:rPr>
          <w:sz w:val="22"/>
        </w:rPr>
        <w:t>государственного</w:t>
      </w:r>
      <w:r>
        <w:rPr>
          <w:spacing w:val="40"/>
          <w:sz w:val="22"/>
        </w:rPr>
        <w:t xml:space="preserve"> </w:t>
      </w:r>
      <w:r>
        <w:rPr>
          <w:sz w:val="22"/>
        </w:rPr>
        <w:t>языка</w:t>
      </w:r>
      <w:r>
        <w:rPr>
          <w:spacing w:val="40"/>
          <w:sz w:val="22"/>
        </w:rPr>
        <w:t xml:space="preserve"> </w:t>
      </w:r>
      <w:r>
        <w:rPr>
          <w:sz w:val="22"/>
        </w:rPr>
        <w:t>республики</w:t>
      </w:r>
      <w:r>
        <w:rPr>
          <w:spacing w:val="40"/>
          <w:sz w:val="22"/>
        </w:rPr>
        <w:t xml:space="preserve"> </w:t>
      </w:r>
      <w:r>
        <w:rPr>
          <w:sz w:val="22"/>
        </w:rPr>
        <w:t>Российской</w:t>
      </w:r>
      <w:r>
        <w:rPr>
          <w:spacing w:val="40"/>
          <w:sz w:val="22"/>
        </w:rPr>
        <w:t xml:space="preserve"> </w:t>
      </w:r>
      <w:r>
        <w:rPr>
          <w:sz w:val="22"/>
        </w:rPr>
        <w:t>Федерации)</w:t>
      </w:r>
    </w:p>
    <w:p w14:paraId="740426A7">
      <w:pPr>
        <w:tabs>
          <w:tab w:val="left" w:pos="9952"/>
        </w:tabs>
        <w:spacing w:before="7"/>
        <w:ind w:left="708" w:right="0" w:firstLine="0"/>
        <w:jc w:val="left"/>
        <w:rPr>
          <w:sz w:val="22"/>
        </w:rPr>
      </w:pPr>
      <w:r>
        <w:rPr>
          <w:sz w:val="22"/>
          <w:u w:val="single"/>
        </w:rPr>
        <w:tab/>
      </w:r>
      <w:r>
        <w:rPr>
          <w:spacing w:val="-10"/>
          <w:sz w:val="22"/>
        </w:rPr>
        <w:t>.</w:t>
      </w:r>
    </w:p>
    <w:p w14:paraId="0430A401">
      <w:pPr>
        <w:pStyle w:val="7"/>
        <w:spacing w:before="215"/>
        <w:ind w:left="0" w:firstLine="0"/>
        <w:jc w:val="left"/>
        <w:rPr>
          <w:sz w:val="20"/>
        </w:rPr>
      </w:pPr>
      <w:r>
        <w:rPr>
          <w:sz w:val="20"/>
        </w:rPr>
        <mc:AlternateContent>
          <mc:Choice Requires="wps">
            <w:drawing>
              <wp:anchor distT="0" distB="0" distL="0" distR="0" simplePos="0" relativeHeight="251696128" behindDoc="1" locked="0" layoutInCell="1" allowOverlap="1">
                <wp:simplePos x="0" y="0"/>
                <wp:positionH relativeFrom="page">
                  <wp:posOffset>1172210</wp:posOffset>
                </wp:positionH>
                <wp:positionV relativeFrom="paragraph">
                  <wp:posOffset>297815</wp:posOffset>
                </wp:positionV>
                <wp:extent cx="1816100" cy="1270"/>
                <wp:effectExtent l="0" t="0" r="0" b="0"/>
                <wp:wrapTopAndBottom/>
                <wp:docPr id="78" name="Graphic 78"/>
                <wp:cNvGraphicFramePr/>
                <a:graphic xmlns:a="http://schemas.openxmlformats.org/drawingml/2006/main">
                  <a:graphicData uri="http://schemas.microsoft.com/office/word/2010/wordprocessingShape">
                    <wps:wsp>
                      <wps:cNvSpPr/>
                      <wps:spPr>
                        <a:xfrm>
                          <a:off x="0" y="0"/>
                          <a:ext cx="1816100" cy="1270"/>
                        </a:xfrm>
                        <a:custGeom>
                          <a:avLst/>
                          <a:gdLst/>
                          <a:ahLst/>
                          <a:cxnLst/>
                          <a:rect l="l" t="t" r="r" b="b"/>
                          <a:pathLst>
                            <a:path w="1816100">
                              <a:moveTo>
                                <a:pt x="0" y="0"/>
                              </a:moveTo>
                              <a:lnTo>
                                <a:pt x="1815719"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78" o:spid="_x0000_s1026" o:spt="100" style="position:absolute;left:0pt;margin-left:92.3pt;margin-top:23.45pt;height:0.1pt;width:143pt;mso-position-horizontal-relative:page;mso-wrap-distance-bottom:0pt;mso-wrap-distance-top:0pt;z-index:-251620352;mso-width-relative:page;mso-height-relative:page;" filled="f" stroked="t" coordsize="1816100,1" o:gfxdata="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kFam2AAAAAkBAAAPAAAA&#10;AAAAAAEAIAAAACIAAABkcnMvZG93bnJldi54bWxQSwECFAAUAAAACACHTuJA3Y+1MxUCAAB8BAAA&#10;DgAAAAAAAAABACAAAAAnAQAAZHJzL2Uyb0RvYy54bWxQSwUGAAAAAAYABgBZAQAArgUAAAAA&#10;" path="m0,0l1815719,0e">
                <v:fill on="f" focussize="0,0"/>
                <v:stroke weight="0.52598425196850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97152" behindDoc="1" locked="0" layoutInCell="1" allowOverlap="1">
                <wp:simplePos x="0" y="0"/>
                <wp:positionH relativeFrom="page">
                  <wp:posOffset>4267200</wp:posOffset>
                </wp:positionH>
                <wp:positionV relativeFrom="paragraph">
                  <wp:posOffset>297815</wp:posOffset>
                </wp:positionV>
                <wp:extent cx="2311400" cy="1270"/>
                <wp:effectExtent l="0" t="0" r="0" b="0"/>
                <wp:wrapTopAndBottom/>
                <wp:docPr id="79" name="Graphic 79"/>
                <wp:cNvGraphicFramePr/>
                <a:graphic xmlns:a="http://schemas.openxmlformats.org/drawingml/2006/main">
                  <a:graphicData uri="http://schemas.microsoft.com/office/word/2010/wordprocessingShape">
                    <wps:wsp>
                      <wps:cNvSpPr/>
                      <wps:spPr>
                        <a:xfrm>
                          <a:off x="0" y="0"/>
                          <a:ext cx="2311400" cy="1270"/>
                        </a:xfrm>
                        <a:custGeom>
                          <a:avLst/>
                          <a:gdLst/>
                          <a:ahLst/>
                          <a:cxnLst/>
                          <a:rect l="l" t="t" r="r" b="b"/>
                          <a:pathLst>
                            <a:path w="2311400">
                              <a:moveTo>
                                <a:pt x="0" y="0"/>
                              </a:moveTo>
                              <a:lnTo>
                                <a:pt x="2310891"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79" o:spid="_x0000_s1026" o:spt="100" style="position:absolute;left:0pt;margin-left:336pt;margin-top:23.45pt;height:0.1pt;width:182pt;mso-position-horizontal-relative:page;mso-wrap-distance-bottom:0pt;mso-wrap-distance-top:0pt;z-index:-251619328;mso-width-relative:page;mso-height-relative:page;" filled="f" stroked="t" coordsize="2311400,1" o:gfxdata="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c9NQtgAAAAKAQAADwAA&#10;AAAAAAABACAAAAAiAAAAZHJzL2Rvd25yZXYueG1sUEsBAhQAFAAAAAgAh07iQGgwQUEWAgAAfAQA&#10;AA4AAAAAAAAAAQAgAAAAJwEAAGRycy9lMm9Eb2MueG1sUEsFBgAAAAAGAAYAWQEAAK8FAAAAAA==&#10;" path="m0,0l2310891,0e">
                <v:fill on="f" focussize="0,0"/>
                <v:stroke weight="0.525984251968504pt" color="#000000" joinstyle="round"/>
                <v:imagedata o:title=""/>
                <o:lock v:ext="edit" aspectratio="f"/>
                <v:textbox inset="0mm,0mm,0mm,0mm"/>
                <w10:wrap type="topAndBottom"/>
              </v:shape>
            </w:pict>
          </mc:Fallback>
        </mc:AlternateContent>
      </w:r>
    </w:p>
    <w:p w14:paraId="66524C0C">
      <w:pPr>
        <w:tabs>
          <w:tab w:val="left" w:pos="5252"/>
        </w:tabs>
        <w:spacing w:before="14"/>
        <w:ind w:left="0" w:right="324" w:firstLine="0"/>
        <w:jc w:val="center"/>
        <w:rPr>
          <w:sz w:val="16"/>
        </w:rPr>
      </w:pPr>
      <w:r>
        <w:rPr>
          <w:spacing w:val="-2"/>
          <w:sz w:val="16"/>
        </w:rPr>
        <w:t>(Подпись,расшифровка-</w:t>
      </w:r>
      <w:r>
        <w:rPr>
          <w:spacing w:val="-3"/>
          <w:sz w:val="16"/>
        </w:rPr>
        <w:t xml:space="preserve"> </w:t>
      </w:r>
      <w:r>
        <w:rPr>
          <w:spacing w:val="-4"/>
          <w:sz w:val="16"/>
        </w:rPr>
        <w:t>ФИО)</w:t>
      </w:r>
      <w:r>
        <w:rPr>
          <w:sz w:val="16"/>
        </w:rPr>
        <w:tab/>
      </w:r>
      <w:r>
        <w:rPr>
          <w:spacing w:val="-2"/>
          <w:sz w:val="16"/>
        </w:rPr>
        <w:t>(Подпись,расшифровка-</w:t>
      </w:r>
      <w:r>
        <w:rPr>
          <w:spacing w:val="1"/>
          <w:sz w:val="16"/>
        </w:rPr>
        <w:t xml:space="preserve"> </w:t>
      </w:r>
      <w:r>
        <w:rPr>
          <w:spacing w:val="-4"/>
          <w:sz w:val="16"/>
        </w:rPr>
        <w:t>ФИО)</w:t>
      </w:r>
    </w:p>
    <w:p w14:paraId="6271A12F">
      <w:pPr>
        <w:tabs>
          <w:tab w:val="left" w:pos="9981"/>
        </w:tabs>
        <w:spacing w:before="10" w:line="256" w:lineRule="auto"/>
        <w:ind w:left="708" w:right="279" w:firstLine="0"/>
        <w:jc w:val="both"/>
        <w:rPr>
          <w:sz w:val="22"/>
        </w:rPr>
      </w:pPr>
      <w:r>
        <w:rPr>
          <w:sz w:val="22"/>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w:t>
      </w:r>
      <w:r>
        <w:rPr>
          <w:sz w:val="22"/>
          <w:u w:val="single"/>
        </w:rPr>
        <w:tab/>
      </w:r>
      <w:r>
        <w:rPr>
          <w:spacing w:val="-10"/>
          <w:sz w:val="22"/>
        </w:rPr>
        <w:t>.</w:t>
      </w:r>
    </w:p>
    <w:p w14:paraId="05F12759">
      <w:pPr>
        <w:pStyle w:val="7"/>
        <w:spacing w:before="36"/>
        <w:ind w:left="0" w:firstLine="0"/>
        <w:jc w:val="left"/>
        <w:rPr>
          <w:sz w:val="20"/>
        </w:rPr>
      </w:pPr>
      <w:r>
        <w:rPr>
          <w:sz w:val="20"/>
        </w:rPr>
        <mc:AlternateContent>
          <mc:Choice Requires="wps">
            <w:drawing>
              <wp:anchor distT="0" distB="0" distL="0" distR="0" simplePos="0" relativeHeight="251697152" behindDoc="1" locked="0" layoutInCell="1" allowOverlap="1">
                <wp:simplePos x="0" y="0"/>
                <wp:positionH relativeFrom="page">
                  <wp:posOffset>1172210</wp:posOffset>
                </wp:positionH>
                <wp:positionV relativeFrom="paragraph">
                  <wp:posOffset>184150</wp:posOffset>
                </wp:positionV>
                <wp:extent cx="1816100" cy="1270"/>
                <wp:effectExtent l="0" t="0" r="0" b="0"/>
                <wp:wrapTopAndBottom/>
                <wp:docPr id="80" name="Graphic 80"/>
                <wp:cNvGraphicFramePr/>
                <a:graphic xmlns:a="http://schemas.openxmlformats.org/drawingml/2006/main">
                  <a:graphicData uri="http://schemas.microsoft.com/office/word/2010/wordprocessingShape">
                    <wps:wsp>
                      <wps:cNvSpPr/>
                      <wps:spPr>
                        <a:xfrm>
                          <a:off x="0" y="0"/>
                          <a:ext cx="1816100" cy="1270"/>
                        </a:xfrm>
                        <a:custGeom>
                          <a:avLst/>
                          <a:gdLst/>
                          <a:ahLst/>
                          <a:cxnLst/>
                          <a:rect l="l" t="t" r="r" b="b"/>
                          <a:pathLst>
                            <a:path w="1816100">
                              <a:moveTo>
                                <a:pt x="0" y="0"/>
                              </a:moveTo>
                              <a:lnTo>
                                <a:pt x="1815719"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80" o:spid="_x0000_s1026" o:spt="100" style="position:absolute;left:0pt;margin-left:92.3pt;margin-top:14.5pt;height:0.1pt;width:143pt;mso-position-horizontal-relative:page;mso-wrap-distance-bottom:0pt;mso-wrap-distance-top:0pt;z-index:-251619328;mso-width-relative:page;mso-height-relative:page;" filled="f" stroked="t" coordsize="1816100,1" o:gfxdata="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y+VF81wAAAAkBAAAPAAAAAAAA&#10;AAEAIAAAACIAAABkcnMvZG93bnJldi54bWxQSwECFAAUAAAACACHTuJApEmMoBMCAAB8BAAADgAA&#10;AAAAAAABACAAAAAmAQAAZHJzL2Uyb0RvYy54bWxQSwUGAAAAAAYABgBZAQAAqwUAAAAA&#10;" path="m0,0l1815719,0e">
                <v:fill on="f" focussize="0,0"/>
                <v:stroke weight="0.52598425196850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98176" behindDoc="1" locked="0" layoutInCell="1" allowOverlap="1">
                <wp:simplePos x="0" y="0"/>
                <wp:positionH relativeFrom="page">
                  <wp:posOffset>4349750</wp:posOffset>
                </wp:positionH>
                <wp:positionV relativeFrom="paragraph">
                  <wp:posOffset>184150</wp:posOffset>
                </wp:positionV>
                <wp:extent cx="2643505" cy="1270"/>
                <wp:effectExtent l="0" t="0" r="0" b="0"/>
                <wp:wrapTopAndBottom/>
                <wp:docPr id="81" name="Graphic 81"/>
                <wp:cNvGraphicFramePr/>
                <a:graphic xmlns:a="http://schemas.openxmlformats.org/drawingml/2006/main">
                  <a:graphicData uri="http://schemas.microsoft.com/office/word/2010/wordprocessingShape">
                    <wps:wsp>
                      <wps:cNvSpPr/>
                      <wps:spPr>
                        <a:xfrm>
                          <a:off x="0" y="0"/>
                          <a:ext cx="2643505" cy="1270"/>
                        </a:xfrm>
                        <a:custGeom>
                          <a:avLst/>
                          <a:gdLst/>
                          <a:ahLst/>
                          <a:cxnLst/>
                          <a:rect l="l" t="t" r="r" b="b"/>
                          <a:pathLst>
                            <a:path w="2643505">
                              <a:moveTo>
                                <a:pt x="0" y="0"/>
                              </a:moveTo>
                              <a:lnTo>
                                <a:pt x="2643251"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81" o:spid="_x0000_s1026" o:spt="100" style="position:absolute;left:0pt;margin-left:342.5pt;margin-top:14.5pt;height:0.1pt;width:208.15pt;mso-position-horizontal-relative:page;mso-wrap-distance-bottom:0pt;mso-wrap-distance-top:0pt;z-index:-251618304;mso-width-relative:page;mso-height-relative:page;" filled="f" stroked="t" coordsize="2643505,1" o:gfxdata="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pnsq/aAAAACgEAAA8A&#10;AAAAAAAAAQAgAAAAIgAAAGRycy9kb3ducmV2LnhtbFBLAQIUABQAAAAIAIdO4kCScVeVFQIAAHwE&#10;AAAOAAAAAAAAAAEAIAAAACkBAABkcnMvZTJvRG9jLnhtbFBLBQYAAAAABgAGAFkBAACwBQAAAAA=&#10;" path="m0,0l2643251,0e">
                <v:fill on="f" focussize="0,0"/>
                <v:stroke weight="0.525984251968504pt" color="#000000" joinstyle="round"/>
                <v:imagedata o:title=""/>
                <o:lock v:ext="edit" aspectratio="f"/>
                <v:textbox inset="0mm,0mm,0mm,0mm"/>
                <w10:wrap type="topAndBottom"/>
              </v:shape>
            </w:pict>
          </mc:Fallback>
        </mc:AlternateContent>
      </w:r>
    </w:p>
    <w:p w14:paraId="54E08C84">
      <w:pPr>
        <w:tabs>
          <w:tab w:val="left" w:pos="5535"/>
        </w:tabs>
        <w:spacing w:before="14"/>
        <w:ind w:left="0" w:right="43" w:firstLine="0"/>
        <w:jc w:val="center"/>
        <w:rPr>
          <w:sz w:val="16"/>
        </w:rPr>
      </w:pPr>
      <w:r>
        <w:rPr>
          <w:spacing w:val="-2"/>
          <w:sz w:val="16"/>
        </w:rPr>
        <w:t>(Подпись,расшифровка-</w:t>
      </w:r>
      <w:r>
        <w:rPr>
          <w:spacing w:val="-3"/>
          <w:sz w:val="16"/>
        </w:rPr>
        <w:t xml:space="preserve"> </w:t>
      </w:r>
      <w:r>
        <w:rPr>
          <w:spacing w:val="-4"/>
          <w:sz w:val="16"/>
        </w:rPr>
        <w:t>ФИО)</w:t>
      </w:r>
      <w:r>
        <w:rPr>
          <w:sz w:val="16"/>
        </w:rPr>
        <w:tab/>
      </w:r>
      <w:r>
        <w:rPr>
          <w:spacing w:val="-2"/>
          <w:sz w:val="16"/>
        </w:rPr>
        <w:t>(Подпись,расшифровка-</w:t>
      </w:r>
      <w:r>
        <w:rPr>
          <w:spacing w:val="-1"/>
          <w:sz w:val="16"/>
        </w:rPr>
        <w:t xml:space="preserve"> </w:t>
      </w:r>
      <w:r>
        <w:rPr>
          <w:spacing w:val="-4"/>
          <w:sz w:val="16"/>
        </w:rPr>
        <w:t>ФИО)</w:t>
      </w:r>
    </w:p>
    <w:p w14:paraId="0D77C5F4">
      <w:pPr>
        <w:pStyle w:val="7"/>
        <w:spacing w:before="92"/>
        <w:ind w:left="0" w:firstLine="0"/>
        <w:jc w:val="left"/>
        <w:rPr>
          <w:sz w:val="16"/>
        </w:rPr>
      </w:pPr>
    </w:p>
    <w:p w14:paraId="4C5FCE4D">
      <w:pPr>
        <w:spacing w:before="0"/>
        <w:ind w:left="708" w:right="325" w:firstLine="708"/>
        <w:jc w:val="left"/>
        <w:rPr>
          <w:sz w:val="22"/>
        </w:rPr>
      </w:pPr>
      <w:r>
        <w:rPr>
          <w:sz w:val="22"/>
        </w:rPr>
        <w:t>Результат</w:t>
      </w:r>
      <w:r>
        <w:rPr>
          <w:spacing w:val="-8"/>
          <w:sz w:val="22"/>
        </w:rPr>
        <w:t xml:space="preserve"> </w:t>
      </w:r>
      <w:r>
        <w:rPr>
          <w:sz w:val="22"/>
        </w:rPr>
        <w:t>муниципальной</w:t>
      </w:r>
      <w:r>
        <w:rPr>
          <w:spacing w:val="-8"/>
          <w:sz w:val="22"/>
        </w:rPr>
        <w:t xml:space="preserve"> </w:t>
      </w:r>
      <w:r>
        <w:rPr>
          <w:sz w:val="22"/>
        </w:rPr>
        <w:t>услуги</w:t>
      </w:r>
      <w:r>
        <w:rPr>
          <w:spacing w:val="-8"/>
          <w:sz w:val="22"/>
        </w:rPr>
        <w:t xml:space="preserve"> </w:t>
      </w:r>
      <w:r>
        <w:rPr>
          <w:sz w:val="22"/>
        </w:rPr>
        <w:t>прошу</w:t>
      </w:r>
      <w:r>
        <w:rPr>
          <w:spacing w:val="-10"/>
          <w:sz w:val="22"/>
        </w:rPr>
        <w:t xml:space="preserve"> </w:t>
      </w:r>
      <w:r>
        <w:rPr>
          <w:sz w:val="22"/>
        </w:rPr>
        <w:t>предоставить</w:t>
      </w:r>
      <w:r>
        <w:rPr>
          <w:spacing w:val="-8"/>
          <w:sz w:val="22"/>
        </w:rPr>
        <w:t xml:space="preserve"> </w:t>
      </w:r>
      <w:r>
        <w:rPr>
          <w:sz w:val="22"/>
        </w:rPr>
        <w:t>(напротив</w:t>
      </w:r>
      <w:r>
        <w:rPr>
          <w:spacing w:val="-8"/>
          <w:sz w:val="22"/>
        </w:rPr>
        <w:t xml:space="preserve"> </w:t>
      </w:r>
      <w:r>
        <w:rPr>
          <w:sz w:val="22"/>
        </w:rPr>
        <w:t>необходимого</w:t>
      </w:r>
      <w:r>
        <w:rPr>
          <w:spacing w:val="-8"/>
          <w:sz w:val="22"/>
        </w:rPr>
        <w:t xml:space="preserve"> </w:t>
      </w:r>
      <w:r>
        <w:rPr>
          <w:sz w:val="22"/>
        </w:rPr>
        <w:t>пункта</w:t>
      </w:r>
      <w:r>
        <w:rPr>
          <w:spacing w:val="-8"/>
          <w:sz w:val="22"/>
        </w:rPr>
        <w:t xml:space="preserve"> </w:t>
      </w:r>
      <w:r>
        <w:rPr>
          <w:sz w:val="22"/>
        </w:rPr>
        <w:t>поставить значок V):</w:t>
      </w:r>
    </w:p>
    <w:p w14:paraId="50012142">
      <w:pPr>
        <w:pStyle w:val="9"/>
        <w:numPr>
          <w:ilvl w:val="0"/>
          <w:numId w:val="6"/>
        </w:numPr>
        <w:tabs>
          <w:tab w:val="left" w:pos="894"/>
        </w:tabs>
        <w:spacing w:before="4" w:after="0" w:line="252" w:lineRule="exact"/>
        <w:ind w:left="894" w:right="0" w:hanging="186"/>
        <w:jc w:val="left"/>
        <w:rPr>
          <w:sz w:val="22"/>
        </w:rPr>
      </w:pPr>
      <w:r>
        <w:rPr>
          <w:sz w:val="22"/>
        </w:rPr>
        <w:t>–</w:t>
      </w:r>
      <w:r>
        <w:rPr>
          <w:spacing w:val="-13"/>
          <w:sz w:val="22"/>
        </w:rPr>
        <w:t xml:space="preserve"> </w:t>
      </w:r>
      <w:r>
        <w:rPr>
          <w:sz w:val="22"/>
        </w:rPr>
        <w:t>в</w:t>
      </w:r>
      <w:r>
        <w:rPr>
          <w:spacing w:val="-10"/>
          <w:sz w:val="22"/>
        </w:rPr>
        <w:t xml:space="preserve"> </w:t>
      </w:r>
      <w:r>
        <w:rPr>
          <w:sz w:val="22"/>
        </w:rPr>
        <w:t>виде</w:t>
      </w:r>
      <w:r>
        <w:rPr>
          <w:spacing w:val="-9"/>
          <w:sz w:val="22"/>
        </w:rPr>
        <w:t xml:space="preserve"> </w:t>
      </w:r>
      <w:r>
        <w:rPr>
          <w:sz w:val="22"/>
        </w:rPr>
        <w:t>бумажного</w:t>
      </w:r>
      <w:r>
        <w:rPr>
          <w:spacing w:val="-10"/>
          <w:sz w:val="22"/>
        </w:rPr>
        <w:t xml:space="preserve"> </w:t>
      </w:r>
      <w:r>
        <w:rPr>
          <w:sz w:val="22"/>
        </w:rPr>
        <w:t>документа</w:t>
      </w:r>
      <w:r>
        <w:rPr>
          <w:spacing w:val="-7"/>
          <w:sz w:val="22"/>
        </w:rPr>
        <w:t xml:space="preserve"> </w:t>
      </w:r>
      <w:r>
        <w:rPr>
          <w:sz w:val="22"/>
        </w:rPr>
        <w:t>посредством</w:t>
      </w:r>
      <w:r>
        <w:rPr>
          <w:spacing w:val="-8"/>
          <w:sz w:val="22"/>
        </w:rPr>
        <w:t xml:space="preserve"> </w:t>
      </w:r>
      <w:r>
        <w:rPr>
          <w:sz w:val="22"/>
        </w:rPr>
        <w:t>почтового</w:t>
      </w:r>
      <w:r>
        <w:rPr>
          <w:spacing w:val="-6"/>
          <w:sz w:val="22"/>
        </w:rPr>
        <w:t xml:space="preserve"> </w:t>
      </w:r>
      <w:r>
        <w:rPr>
          <w:spacing w:val="-2"/>
          <w:sz w:val="22"/>
        </w:rPr>
        <w:t>отправления;</w:t>
      </w:r>
    </w:p>
    <w:p w14:paraId="6C5A65A8">
      <w:pPr>
        <w:pStyle w:val="9"/>
        <w:numPr>
          <w:ilvl w:val="0"/>
          <w:numId w:val="6"/>
        </w:numPr>
        <w:tabs>
          <w:tab w:val="left" w:pos="894"/>
        </w:tabs>
        <w:spacing w:before="0" w:after="0" w:line="252" w:lineRule="exact"/>
        <w:ind w:left="894" w:right="0" w:hanging="186"/>
        <w:jc w:val="left"/>
        <w:rPr>
          <w:sz w:val="22"/>
        </w:rPr>
      </w:pPr>
      <w:r>
        <w:rPr>
          <w:sz w:val="22"/>
        </w:rPr>
        <w:t>–</w:t>
      </w:r>
      <w:r>
        <w:rPr>
          <w:spacing w:val="-6"/>
          <w:sz w:val="22"/>
        </w:rPr>
        <w:t xml:space="preserve"> </w:t>
      </w:r>
      <w:r>
        <w:rPr>
          <w:sz w:val="22"/>
        </w:rPr>
        <w:t>в</w:t>
      </w:r>
      <w:r>
        <w:rPr>
          <w:spacing w:val="-7"/>
          <w:sz w:val="22"/>
        </w:rPr>
        <w:t xml:space="preserve"> </w:t>
      </w:r>
      <w:r>
        <w:rPr>
          <w:sz w:val="22"/>
        </w:rPr>
        <w:t>виде</w:t>
      </w:r>
      <w:r>
        <w:rPr>
          <w:spacing w:val="-7"/>
          <w:sz w:val="22"/>
        </w:rPr>
        <w:t xml:space="preserve"> </w:t>
      </w:r>
      <w:r>
        <w:rPr>
          <w:sz w:val="22"/>
        </w:rPr>
        <w:t>бумажного</w:t>
      </w:r>
      <w:r>
        <w:rPr>
          <w:spacing w:val="-8"/>
          <w:sz w:val="22"/>
        </w:rPr>
        <w:t xml:space="preserve"> </w:t>
      </w:r>
      <w:r>
        <w:rPr>
          <w:sz w:val="22"/>
        </w:rPr>
        <w:t>документа</w:t>
      </w:r>
      <w:r>
        <w:rPr>
          <w:spacing w:val="-4"/>
          <w:sz w:val="22"/>
        </w:rPr>
        <w:t xml:space="preserve"> </w:t>
      </w:r>
      <w:r>
        <w:rPr>
          <w:sz w:val="22"/>
        </w:rPr>
        <w:t>при</w:t>
      </w:r>
      <w:r>
        <w:rPr>
          <w:spacing w:val="-7"/>
          <w:sz w:val="22"/>
        </w:rPr>
        <w:t xml:space="preserve"> </w:t>
      </w:r>
      <w:r>
        <w:rPr>
          <w:sz w:val="22"/>
        </w:rPr>
        <w:t>личном</w:t>
      </w:r>
      <w:r>
        <w:rPr>
          <w:spacing w:val="-6"/>
          <w:sz w:val="22"/>
        </w:rPr>
        <w:t xml:space="preserve"> </w:t>
      </w:r>
      <w:r>
        <w:rPr>
          <w:spacing w:val="-2"/>
          <w:sz w:val="22"/>
        </w:rPr>
        <w:t>обращении;</w:t>
      </w:r>
    </w:p>
    <w:p w14:paraId="29E507E2">
      <w:pPr>
        <w:pStyle w:val="9"/>
        <w:numPr>
          <w:ilvl w:val="0"/>
          <w:numId w:val="6"/>
        </w:numPr>
        <w:tabs>
          <w:tab w:val="left" w:pos="894"/>
        </w:tabs>
        <w:spacing w:before="0" w:after="0" w:line="252" w:lineRule="exact"/>
        <w:ind w:left="894" w:right="0" w:hanging="186"/>
        <w:jc w:val="left"/>
        <w:rPr>
          <w:sz w:val="22"/>
        </w:rPr>
      </w:pPr>
      <w:r>
        <w:rPr>
          <w:sz w:val="22"/>
        </w:rPr>
        <w:t>–</w:t>
      </w:r>
      <w:r>
        <w:rPr>
          <w:spacing w:val="-14"/>
          <w:sz w:val="22"/>
        </w:rPr>
        <w:t xml:space="preserve"> </w:t>
      </w:r>
      <w:r>
        <w:rPr>
          <w:sz w:val="22"/>
        </w:rPr>
        <w:t>в</w:t>
      </w:r>
      <w:r>
        <w:rPr>
          <w:spacing w:val="-10"/>
          <w:sz w:val="22"/>
        </w:rPr>
        <w:t xml:space="preserve"> </w:t>
      </w:r>
      <w:r>
        <w:rPr>
          <w:sz w:val="22"/>
        </w:rPr>
        <w:t>виде</w:t>
      </w:r>
      <w:r>
        <w:rPr>
          <w:spacing w:val="-9"/>
          <w:sz w:val="22"/>
        </w:rPr>
        <w:t xml:space="preserve"> </w:t>
      </w:r>
      <w:r>
        <w:rPr>
          <w:sz w:val="22"/>
        </w:rPr>
        <w:t>электронного</w:t>
      </w:r>
      <w:r>
        <w:rPr>
          <w:spacing w:val="-9"/>
          <w:sz w:val="22"/>
        </w:rPr>
        <w:t xml:space="preserve"> </w:t>
      </w:r>
      <w:r>
        <w:rPr>
          <w:sz w:val="22"/>
        </w:rPr>
        <w:t>документа</w:t>
      </w:r>
      <w:r>
        <w:rPr>
          <w:spacing w:val="-9"/>
          <w:sz w:val="22"/>
        </w:rPr>
        <w:t xml:space="preserve"> </w:t>
      </w:r>
      <w:r>
        <w:rPr>
          <w:sz w:val="22"/>
        </w:rPr>
        <w:t>посредством</w:t>
      </w:r>
      <w:r>
        <w:rPr>
          <w:spacing w:val="-9"/>
          <w:sz w:val="22"/>
        </w:rPr>
        <w:t xml:space="preserve"> </w:t>
      </w:r>
      <w:r>
        <w:rPr>
          <w:sz w:val="22"/>
        </w:rPr>
        <w:t>Портала</w:t>
      </w:r>
      <w:r>
        <w:rPr>
          <w:spacing w:val="-8"/>
          <w:sz w:val="22"/>
        </w:rPr>
        <w:t xml:space="preserve"> </w:t>
      </w:r>
      <w:r>
        <w:rPr>
          <w:spacing w:val="-2"/>
          <w:sz w:val="22"/>
        </w:rPr>
        <w:t>госуслуг;</w:t>
      </w:r>
    </w:p>
    <w:p w14:paraId="71EDEA4E">
      <w:pPr>
        <w:pStyle w:val="9"/>
        <w:numPr>
          <w:ilvl w:val="0"/>
          <w:numId w:val="6"/>
        </w:numPr>
        <w:tabs>
          <w:tab w:val="left" w:pos="894"/>
        </w:tabs>
        <w:spacing w:before="0" w:after="0" w:line="252" w:lineRule="exact"/>
        <w:ind w:left="894" w:right="0" w:hanging="186"/>
        <w:jc w:val="left"/>
        <w:rPr>
          <w:sz w:val="22"/>
        </w:rPr>
      </w:pPr>
      <w:r>
        <w:rPr>
          <w:sz w:val="22"/>
        </w:rPr>
        <w:t>–</w:t>
      </w:r>
      <w:r>
        <w:rPr>
          <w:spacing w:val="-12"/>
          <w:sz w:val="22"/>
        </w:rPr>
        <w:t xml:space="preserve"> </w:t>
      </w:r>
      <w:r>
        <w:rPr>
          <w:sz w:val="22"/>
        </w:rPr>
        <w:t>в</w:t>
      </w:r>
      <w:r>
        <w:rPr>
          <w:spacing w:val="-14"/>
          <w:sz w:val="22"/>
        </w:rPr>
        <w:t xml:space="preserve"> </w:t>
      </w:r>
      <w:r>
        <w:rPr>
          <w:sz w:val="22"/>
        </w:rPr>
        <w:t>виде</w:t>
      </w:r>
      <w:r>
        <w:rPr>
          <w:spacing w:val="-10"/>
          <w:sz w:val="22"/>
        </w:rPr>
        <w:t xml:space="preserve"> </w:t>
      </w:r>
      <w:r>
        <w:rPr>
          <w:sz w:val="22"/>
        </w:rPr>
        <w:t>электронного</w:t>
      </w:r>
      <w:r>
        <w:rPr>
          <w:spacing w:val="-11"/>
          <w:sz w:val="22"/>
        </w:rPr>
        <w:t xml:space="preserve"> </w:t>
      </w:r>
      <w:r>
        <w:rPr>
          <w:sz w:val="22"/>
        </w:rPr>
        <w:t>документа</w:t>
      </w:r>
      <w:r>
        <w:rPr>
          <w:spacing w:val="-11"/>
          <w:sz w:val="22"/>
        </w:rPr>
        <w:t xml:space="preserve"> </w:t>
      </w:r>
      <w:r>
        <w:rPr>
          <w:sz w:val="22"/>
        </w:rPr>
        <w:t>посредством</w:t>
      </w:r>
      <w:r>
        <w:rPr>
          <w:spacing w:val="-12"/>
          <w:sz w:val="22"/>
        </w:rPr>
        <w:t xml:space="preserve"> </w:t>
      </w:r>
      <w:r>
        <w:rPr>
          <w:sz w:val="22"/>
        </w:rPr>
        <w:t>электронной</w:t>
      </w:r>
      <w:r>
        <w:rPr>
          <w:spacing w:val="-12"/>
          <w:sz w:val="22"/>
        </w:rPr>
        <w:t xml:space="preserve"> </w:t>
      </w:r>
      <w:r>
        <w:rPr>
          <w:spacing w:val="-2"/>
          <w:sz w:val="22"/>
        </w:rPr>
        <w:t>почты.</w:t>
      </w:r>
    </w:p>
    <w:p w14:paraId="75F6C914">
      <w:pPr>
        <w:spacing w:before="0"/>
        <w:ind w:left="708" w:right="276" w:firstLine="0"/>
        <w:jc w:val="both"/>
        <w:rPr>
          <w:sz w:val="22"/>
        </w:rPr>
      </w:pPr>
      <w:r>
        <w:rPr>
          <w:sz w:val="22"/>
        </w:rP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w:t>
      </w:r>
      <w:r>
        <w:rPr>
          <w:spacing w:val="80"/>
          <w:w w:val="150"/>
          <w:sz w:val="22"/>
        </w:rPr>
        <w:t xml:space="preserve">   </w:t>
      </w:r>
      <w:r>
        <w:rPr>
          <w:sz w:val="22"/>
        </w:rPr>
        <w:t>на</w:t>
      </w:r>
      <w:r>
        <w:rPr>
          <w:spacing w:val="80"/>
          <w:w w:val="150"/>
          <w:sz w:val="22"/>
        </w:rPr>
        <w:t xml:space="preserve">   </w:t>
      </w:r>
      <w:r>
        <w:rPr>
          <w:sz w:val="22"/>
        </w:rPr>
        <w:t>их</w:t>
      </w:r>
      <w:r>
        <w:rPr>
          <w:spacing w:val="80"/>
          <w:w w:val="150"/>
          <w:sz w:val="22"/>
        </w:rPr>
        <w:t xml:space="preserve">   </w:t>
      </w:r>
      <w:r>
        <w:rPr>
          <w:sz w:val="22"/>
        </w:rPr>
        <w:t>основе,</w:t>
      </w:r>
      <w:r>
        <w:rPr>
          <w:spacing w:val="80"/>
          <w:w w:val="150"/>
          <w:sz w:val="22"/>
        </w:rPr>
        <w:t xml:space="preserve">   </w:t>
      </w:r>
      <w:r>
        <w:rPr>
          <w:sz w:val="22"/>
        </w:rPr>
        <w:t>в</w:t>
      </w:r>
      <w:r>
        <w:rPr>
          <w:spacing w:val="80"/>
          <w:w w:val="150"/>
          <w:sz w:val="22"/>
        </w:rPr>
        <w:t xml:space="preserve">   </w:t>
      </w:r>
      <w:r>
        <w:rPr>
          <w:sz w:val="22"/>
        </w:rPr>
        <w:t>целях</w:t>
      </w:r>
      <w:r>
        <w:rPr>
          <w:spacing w:val="80"/>
          <w:w w:val="150"/>
          <w:sz w:val="22"/>
        </w:rPr>
        <w:t xml:space="preserve">   </w:t>
      </w:r>
      <w:r>
        <w:rPr>
          <w:sz w:val="22"/>
        </w:rPr>
        <w:t>предоставления</w:t>
      </w:r>
      <w:r>
        <w:rPr>
          <w:spacing w:val="80"/>
          <w:w w:val="150"/>
          <w:sz w:val="22"/>
        </w:rPr>
        <w:t xml:space="preserve">   </w:t>
      </w:r>
      <w:r>
        <w:rPr>
          <w:sz w:val="22"/>
        </w:rPr>
        <w:t>муниципальной</w:t>
      </w:r>
      <w:r>
        <w:rPr>
          <w:spacing w:val="80"/>
          <w:w w:val="150"/>
          <w:sz w:val="22"/>
        </w:rPr>
        <w:t xml:space="preserve">   </w:t>
      </w:r>
      <w:r>
        <w:rPr>
          <w:sz w:val="22"/>
        </w:rPr>
        <w:t>услуги</w:t>
      </w:r>
    </w:p>
    <w:p w14:paraId="6B45970B">
      <w:pPr>
        <w:tabs>
          <w:tab w:val="left" w:pos="10847"/>
        </w:tabs>
        <w:spacing w:before="1"/>
        <w:ind w:left="708" w:right="298" w:hanging="2"/>
        <w:jc w:val="both"/>
        <w:rPr>
          <w:sz w:val="22"/>
        </w:rPr>
      </w:pPr>
      <w:r>
        <w:rPr>
          <w:sz w:val="22"/>
          <w:u w:val="single"/>
        </w:rPr>
        <w:tab/>
      </w:r>
      <w:r>
        <w:rPr>
          <w:sz w:val="22"/>
          <w:u w:val="single"/>
        </w:rPr>
        <w:tab/>
      </w:r>
      <w:r>
        <w:rPr>
          <w:spacing w:val="-10"/>
          <w:sz w:val="22"/>
        </w:rPr>
        <w:t xml:space="preserve">. </w:t>
      </w:r>
      <w:r>
        <w:rPr>
          <w:sz w:val="22"/>
        </w:rPr>
        <w:t>Достоверность и полноту представленных сведений подтверждаю.</w:t>
      </w:r>
    </w:p>
    <w:p w14:paraId="3AA97E36">
      <w:pPr>
        <w:tabs>
          <w:tab w:val="left" w:pos="9880"/>
        </w:tabs>
        <w:spacing w:before="250"/>
        <w:ind w:left="708" w:right="141" w:firstLine="0"/>
        <w:jc w:val="both"/>
        <w:rPr>
          <w:sz w:val="22"/>
        </w:rPr>
      </w:pPr>
      <w:r>
        <w:rPr>
          <w:sz w:val="22"/>
        </w:rPr>
        <w:t>Согласие</w:t>
      </w:r>
      <w:r>
        <w:rPr>
          <w:spacing w:val="-3"/>
          <w:sz w:val="22"/>
        </w:rPr>
        <w:t xml:space="preserve"> </w:t>
      </w:r>
      <w:r>
        <w:rPr>
          <w:sz w:val="22"/>
        </w:rPr>
        <w:t>родителя</w:t>
      </w:r>
      <w:r>
        <w:rPr>
          <w:spacing w:val="-4"/>
          <w:sz w:val="22"/>
        </w:rPr>
        <w:t xml:space="preserve"> </w:t>
      </w:r>
      <w:r>
        <w:rPr>
          <w:sz w:val="22"/>
        </w:rPr>
        <w:t>(родителей)</w:t>
      </w:r>
      <w:r>
        <w:rPr>
          <w:spacing w:val="-5"/>
          <w:sz w:val="22"/>
        </w:rPr>
        <w:t xml:space="preserve"> </w:t>
      </w:r>
      <w:r>
        <w:rPr>
          <w:sz w:val="22"/>
        </w:rPr>
        <w:t>(законного</w:t>
      </w:r>
      <w:r>
        <w:rPr>
          <w:spacing w:val="-6"/>
          <w:sz w:val="22"/>
        </w:rPr>
        <w:t xml:space="preserve"> </w:t>
      </w:r>
      <w:r>
        <w:rPr>
          <w:sz w:val="22"/>
        </w:rPr>
        <w:t>(законных)</w:t>
      </w:r>
      <w:r>
        <w:rPr>
          <w:spacing w:val="-3"/>
          <w:sz w:val="22"/>
        </w:rPr>
        <w:t xml:space="preserve"> </w:t>
      </w:r>
      <w:r>
        <w:rPr>
          <w:sz w:val="22"/>
        </w:rPr>
        <w:t>представителя</w:t>
      </w:r>
      <w:r>
        <w:rPr>
          <w:spacing w:val="-3"/>
          <w:sz w:val="22"/>
        </w:rPr>
        <w:t xml:space="preserve"> </w:t>
      </w:r>
      <w:r>
        <w:rPr>
          <w:sz w:val="22"/>
        </w:rPr>
        <w:t>(представителей)</w:t>
      </w:r>
      <w:r>
        <w:rPr>
          <w:spacing w:val="-4"/>
          <w:sz w:val="22"/>
        </w:rPr>
        <w:t xml:space="preserve"> </w:t>
      </w:r>
      <w:r>
        <w:rPr>
          <w:sz w:val="22"/>
        </w:rPr>
        <w:t>ребенка,</w:t>
      </w:r>
      <w:r>
        <w:rPr>
          <w:spacing w:val="-3"/>
          <w:sz w:val="22"/>
        </w:rPr>
        <w:t xml:space="preserve"> </w:t>
      </w:r>
      <w:r>
        <w:rPr>
          <w:sz w:val="22"/>
        </w:rPr>
        <w:t>являющегося иностранным гражданином или лицом без гражданства, или поступающий, являющийся иностранным гражданином или лицом без гражданства для прохождения тестирования на знание русского языка, достаточное для освоение образовательных программ начального общего, основного общего и среднего общего образования</w:t>
      </w:r>
      <w:r>
        <w:rPr>
          <w:sz w:val="22"/>
        </w:rPr>
        <w:tab/>
      </w:r>
      <w:r>
        <w:rPr>
          <w:spacing w:val="-10"/>
          <w:sz w:val="22"/>
        </w:rPr>
        <w:t>.</w:t>
      </w:r>
    </w:p>
    <w:p w14:paraId="7107AA36">
      <w:pPr>
        <w:pStyle w:val="7"/>
        <w:spacing w:line="20" w:lineRule="exact"/>
        <w:ind w:left="2618" w:firstLine="0"/>
        <w:jc w:val="left"/>
        <w:rPr>
          <w:sz w:val="2"/>
        </w:rPr>
      </w:pPr>
      <w:r>
        <w:rPr>
          <w:sz w:val="2"/>
        </w:rPr>
        <mc:AlternateContent>
          <mc:Choice Requires="wpg">
            <w:drawing>
              <wp:inline distT="0" distB="0" distL="0" distR="0">
                <wp:extent cx="4611370" cy="5715"/>
                <wp:effectExtent l="9525" t="0" r="0" b="3810"/>
                <wp:docPr id="82" name="Group 82"/>
                <wp:cNvGraphicFramePr/>
                <a:graphic xmlns:a="http://schemas.openxmlformats.org/drawingml/2006/main">
                  <a:graphicData uri="http://schemas.microsoft.com/office/word/2010/wordprocessingGroup">
                    <wpg:wgp>
                      <wpg:cNvGrpSpPr/>
                      <wpg:grpSpPr>
                        <a:xfrm>
                          <a:off x="0" y="0"/>
                          <a:ext cx="4611370" cy="5715"/>
                          <a:chOff x="0" y="0"/>
                          <a:chExt cx="4611370" cy="5715"/>
                        </a:xfrm>
                      </wpg:grpSpPr>
                      <wps:wsp>
                        <wps:cNvPr id="83" name="Graphic 83"/>
                        <wps:cNvSpPr/>
                        <wps:spPr>
                          <a:xfrm>
                            <a:off x="0" y="2845"/>
                            <a:ext cx="4611370" cy="1270"/>
                          </a:xfrm>
                          <a:custGeom>
                            <a:avLst/>
                            <a:gdLst/>
                            <a:ahLst/>
                            <a:cxnLst/>
                            <a:rect l="l" t="t" r="r" b="b"/>
                            <a:pathLst>
                              <a:path w="4611370">
                                <a:moveTo>
                                  <a:pt x="0" y="0"/>
                                </a:moveTo>
                                <a:lnTo>
                                  <a:pt x="4611116" y="0"/>
                                </a:lnTo>
                              </a:path>
                            </a:pathLst>
                          </a:custGeom>
                          <a:ln w="5691">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363.1pt;" coordsize="4611370,5715" o:gfxdata="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hkHJDUAAAAAgEAAA8AAAAAAAAAAQAgAAAAIgAAAGRycy9kb3ducmV2LnhtbFBLAQIUABQA&#10;AAAIAIdO4kDvi1kXZgIAAKsFAAAOAAAAAAAAAAEAIAAAACMBAABkcnMvZTJvRG9jLnhtbFBLBQYA&#10;AAAABgAGAFkBAAD7BQAAAAA=&#10;">
                <o:lock v:ext="edit" aspectratio="f"/>
                <v:shape id="Graphic 83" o:spid="_x0000_s1026" o:spt="100" style="position:absolute;left:0;top:2845;height:1270;width:4611370;" filled="f" stroked="t" coordsize="4611370,1" o:gfxdata="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QJTy8AAAA&#10;2wAAAA8AAAAAAAAAAQAgAAAAIgAAAGRycy9kb3ducmV2LnhtbFBLAQIUABQAAAAIAIdO4kAzLwWe&#10;OwAAADkAAAAQAAAAAAAAAAEAIAAAAAsBAABkcnMvc2hhcGV4bWwueG1sUEsFBgAAAAAGAAYAWwEA&#10;ALUDAAAAAA==&#10;" path="m0,0l4611116,0e">
                  <v:fill on="f" focussize="0,0"/>
                  <v:stroke weight="0.448110236220472pt" color="#000000" joinstyle="round"/>
                  <v:imagedata o:title=""/>
                  <o:lock v:ext="edit" aspectratio="f"/>
                  <v:textbox inset="0mm,0mm,0mm,0mm"/>
                </v:shape>
                <w10:wrap type="none"/>
                <w10:anchorlock/>
              </v:group>
            </w:pict>
          </mc:Fallback>
        </mc:AlternateContent>
      </w:r>
    </w:p>
    <w:p w14:paraId="315E2664">
      <w:pPr>
        <w:spacing w:before="0"/>
        <w:ind w:left="822" w:right="640" w:firstLine="0"/>
        <w:jc w:val="center"/>
        <w:rPr>
          <w:sz w:val="16"/>
        </w:rPr>
      </w:pPr>
      <w:r>
        <w:rPr>
          <w:sz w:val="16"/>
        </w:rPr>
        <w:t>(согласен/не</w:t>
      </w:r>
      <w:r>
        <w:rPr>
          <w:spacing w:val="-8"/>
          <w:sz w:val="16"/>
        </w:rPr>
        <w:t xml:space="preserve"> </w:t>
      </w:r>
      <w:r>
        <w:rPr>
          <w:spacing w:val="-2"/>
          <w:sz w:val="16"/>
        </w:rPr>
        <w:t>согласен)</w:t>
      </w:r>
    </w:p>
    <w:p w14:paraId="2D832FBA">
      <w:pPr>
        <w:pStyle w:val="7"/>
        <w:spacing w:before="19"/>
        <w:ind w:left="0" w:firstLine="0"/>
        <w:jc w:val="left"/>
        <w:rPr>
          <w:sz w:val="20"/>
        </w:rPr>
      </w:pPr>
      <w:r>
        <w:rPr>
          <w:sz w:val="20"/>
        </w:rPr>
        <mc:AlternateContent>
          <mc:Choice Requires="wps">
            <w:drawing>
              <wp:anchor distT="0" distB="0" distL="0" distR="0" simplePos="0" relativeHeight="251699200" behindDoc="1" locked="0" layoutInCell="1" allowOverlap="1">
                <wp:simplePos x="0" y="0"/>
                <wp:positionH relativeFrom="page">
                  <wp:posOffset>1212850</wp:posOffset>
                </wp:positionH>
                <wp:positionV relativeFrom="paragraph">
                  <wp:posOffset>173355</wp:posOffset>
                </wp:positionV>
                <wp:extent cx="1816100" cy="1270"/>
                <wp:effectExtent l="0" t="0" r="0" b="0"/>
                <wp:wrapTopAndBottom/>
                <wp:docPr id="84" name="Graphic 84"/>
                <wp:cNvGraphicFramePr/>
                <a:graphic xmlns:a="http://schemas.openxmlformats.org/drawingml/2006/main">
                  <a:graphicData uri="http://schemas.microsoft.com/office/word/2010/wordprocessingShape">
                    <wps:wsp>
                      <wps:cNvSpPr/>
                      <wps:spPr>
                        <a:xfrm>
                          <a:off x="0" y="0"/>
                          <a:ext cx="1816100" cy="1270"/>
                        </a:xfrm>
                        <a:custGeom>
                          <a:avLst/>
                          <a:gdLst/>
                          <a:ahLst/>
                          <a:cxnLst/>
                          <a:rect l="l" t="t" r="r" b="b"/>
                          <a:pathLst>
                            <a:path w="1816100">
                              <a:moveTo>
                                <a:pt x="0" y="0"/>
                              </a:moveTo>
                              <a:lnTo>
                                <a:pt x="1815779"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84" o:spid="_x0000_s1026" o:spt="100" style="position:absolute;left:0pt;margin-left:95.5pt;margin-top:13.65pt;height:0.1pt;width:143pt;mso-position-horizontal-relative:page;mso-wrap-distance-bottom:0pt;mso-wrap-distance-top:0pt;z-index:-251617280;mso-width-relative:page;mso-height-relative:page;" filled="f" stroked="t" coordsize="1816100,1" o:gfxdata="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WfQa/WAAAACQEAAA8AAAAA&#10;AAAAAQAgAAAAIgAAAGRycy9kb3ducmV2LnhtbFBLAQIUABQAAAAIAIdO4kC8aTzTFgIAAHwEAAAO&#10;AAAAAAAAAAEAIAAAACUBAABkcnMvZTJvRG9jLnhtbFBLBQYAAAAABgAGAFkBAACtBQAAAAA=&#10;" path="m0,0l1815779,0e">
                <v:fill on="f" focussize="0,0"/>
                <v:stroke weight="0.52606299212598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99200" behindDoc="1" locked="0" layoutInCell="1" allowOverlap="1">
                <wp:simplePos x="0" y="0"/>
                <wp:positionH relativeFrom="page">
                  <wp:posOffset>4267835</wp:posOffset>
                </wp:positionH>
                <wp:positionV relativeFrom="paragraph">
                  <wp:posOffset>173355</wp:posOffset>
                </wp:positionV>
                <wp:extent cx="2311400" cy="1270"/>
                <wp:effectExtent l="0" t="0" r="0" b="0"/>
                <wp:wrapTopAndBottom/>
                <wp:docPr id="85" name="Graphic 85"/>
                <wp:cNvGraphicFramePr/>
                <a:graphic xmlns:a="http://schemas.openxmlformats.org/drawingml/2006/main">
                  <a:graphicData uri="http://schemas.microsoft.com/office/word/2010/wordprocessingShape">
                    <wps:wsp>
                      <wps:cNvSpPr/>
                      <wps:spPr>
                        <a:xfrm>
                          <a:off x="0" y="0"/>
                          <a:ext cx="2311400" cy="1270"/>
                        </a:xfrm>
                        <a:custGeom>
                          <a:avLst/>
                          <a:gdLst/>
                          <a:ahLst/>
                          <a:cxnLst/>
                          <a:rect l="l" t="t" r="r" b="b"/>
                          <a:pathLst>
                            <a:path w="2311400">
                              <a:moveTo>
                                <a:pt x="0" y="0"/>
                              </a:moveTo>
                              <a:lnTo>
                                <a:pt x="2310871"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85" o:spid="_x0000_s1026" o:spt="100" style="position:absolute;left:0pt;margin-left:336.05pt;margin-top:13.65pt;height:0.1pt;width:182pt;mso-position-horizontal-relative:page;mso-wrap-distance-bottom:0pt;mso-wrap-distance-top:0pt;z-index:-251617280;mso-width-relative:page;mso-height-relative:page;" filled="f" stroked="t" coordsize="2311400,1" o:gfxdata="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jd222gAAAAoBAAAP&#10;AAAAAAAAAAEAIAAAACIAAABkcnMvZG93bnJldi54bWxQSwECFAAUAAAACACHTuJAvZXdIBYCAAB8&#10;BAAADgAAAAAAAAABACAAAAApAQAAZHJzL2Uyb0RvYy54bWxQSwUGAAAAAAYABgBZAQAAsQUAAAAA&#10;" path="m0,0l2310871,0e">
                <v:fill on="f" focussize="0,0"/>
                <v:stroke weight="0.526062992125984pt" color="#000000" joinstyle="round"/>
                <v:imagedata o:title=""/>
                <o:lock v:ext="edit" aspectratio="f"/>
                <v:textbox inset="0mm,0mm,0mm,0mm"/>
                <w10:wrap type="topAndBottom"/>
              </v:shape>
            </w:pict>
          </mc:Fallback>
        </mc:AlternateContent>
      </w:r>
    </w:p>
    <w:p w14:paraId="2A2BF32E">
      <w:pPr>
        <w:tabs>
          <w:tab w:val="left" w:pos="7100"/>
        </w:tabs>
        <w:spacing w:before="22"/>
        <w:ind w:left="1869" w:right="0" w:firstLine="0"/>
        <w:jc w:val="left"/>
        <w:rPr>
          <w:sz w:val="16"/>
        </w:rPr>
      </w:pPr>
      <w:r>
        <w:rPr>
          <w:spacing w:val="-2"/>
          <w:sz w:val="16"/>
        </w:rPr>
        <w:t>(Подпись,расшифровка-</w:t>
      </w:r>
      <w:r>
        <w:rPr>
          <w:spacing w:val="22"/>
          <w:sz w:val="16"/>
        </w:rPr>
        <w:t xml:space="preserve"> </w:t>
      </w:r>
      <w:r>
        <w:rPr>
          <w:spacing w:val="-4"/>
          <w:sz w:val="16"/>
        </w:rPr>
        <w:t>ФИО)</w:t>
      </w:r>
      <w:r>
        <w:rPr>
          <w:sz w:val="16"/>
        </w:rPr>
        <w:tab/>
      </w:r>
      <w:r>
        <w:rPr>
          <w:spacing w:val="-2"/>
          <w:sz w:val="16"/>
        </w:rPr>
        <w:t>(Подпись,расшифровка-</w:t>
      </w:r>
      <w:r>
        <w:rPr>
          <w:spacing w:val="20"/>
          <w:sz w:val="16"/>
        </w:rPr>
        <w:t xml:space="preserve"> </w:t>
      </w:r>
      <w:r>
        <w:rPr>
          <w:spacing w:val="-4"/>
          <w:sz w:val="16"/>
        </w:rPr>
        <w:t>ФИО)</w:t>
      </w:r>
    </w:p>
    <w:p w14:paraId="11EC7EA2">
      <w:pPr>
        <w:pStyle w:val="7"/>
        <w:spacing w:before="79"/>
        <w:ind w:left="0" w:firstLine="0"/>
        <w:jc w:val="left"/>
        <w:rPr>
          <w:sz w:val="16"/>
        </w:rPr>
      </w:pPr>
    </w:p>
    <w:p w14:paraId="5121D61F">
      <w:pPr>
        <w:spacing w:before="0"/>
        <w:ind w:left="708" w:right="0" w:firstLine="0"/>
        <w:jc w:val="left"/>
        <w:rPr>
          <w:sz w:val="26"/>
        </w:rPr>
      </w:pPr>
      <w:r>
        <w:rPr>
          <w:sz w:val="22"/>
        </w:rPr>
        <w:t>Документы</w:t>
      </w:r>
      <w:r>
        <w:rPr>
          <w:spacing w:val="-10"/>
          <w:sz w:val="22"/>
        </w:rPr>
        <w:t xml:space="preserve"> </w:t>
      </w:r>
      <w:r>
        <w:rPr>
          <w:spacing w:val="-2"/>
          <w:sz w:val="22"/>
        </w:rPr>
        <w:t>прилагаются</w:t>
      </w:r>
      <w:r>
        <w:rPr>
          <w:spacing w:val="-2"/>
          <w:sz w:val="26"/>
        </w:rPr>
        <w:t>*</w:t>
      </w:r>
    </w:p>
    <w:p w14:paraId="02640A06">
      <w:pPr>
        <w:spacing w:before="6" w:line="256" w:lineRule="auto"/>
        <w:ind w:left="708" w:right="0" w:firstLine="540"/>
        <w:jc w:val="left"/>
        <w:rPr>
          <w:sz w:val="16"/>
        </w:rPr>
      </w:pPr>
      <w:r>
        <w:rPr>
          <w:sz w:val="16"/>
        </w:rPr>
        <w:t>*</w:t>
      </w:r>
      <w:r>
        <w:rPr>
          <w:spacing w:val="20"/>
          <w:sz w:val="16"/>
        </w:rPr>
        <w:t xml:space="preserve"> </w:t>
      </w:r>
      <w:r>
        <w:rPr>
          <w:sz w:val="16"/>
        </w:rPr>
        <w:t>При</w:t>
      </w:r>
      <w:r>
        <w:rPr>
          <w:spacing w:val="21"/>
          <w:sz w:val="16"/>
        </w:rPr>
        <w:t xml:space="preserve"> </w:t>
      </w:r>
      <w:r>
        <w:rPr>
          <w:sz w:val="16"/>
        </w:rPr>
        <w:t>отправке</w:t>
      </w:r>
      <w:r>
        <w:rPr>
          <w:spacing w:val="17"/>
          <w:sz w:val="16"/>
        </w:rPr>
        <w:t xml:space="preserve"> </w:t>
      </w:r>
      <w:r>
        <w:rPr>
          <w:sz w:val="16"/>
        </w:rPr>
        <w:t>по</w:t>
      </w:r>
      <w:r>
        <w:rPr>
          <w:spacing w:val="20"/>
          <w:sz w:val="16"/>
        </w:rPr>
        <w:t xml:space="preserve"> </w:t>
      </w:r>
      <w:r>
        <w:rPr>
          <w:sz w:val="16"/>
        </w:rPr>
        <w:t>почте</w:t>
      </w:r>
      <w:r>
        <w:rPr>
          <w:spacing w:val="17"/>
          <w:sz w:val="16"/>
        </w:rPr>
        <w:t xml:space="preserve"> </w:t>
      </w:r>
      <w:r>
        <w:rPr>
          <w:sz w:val="16"/>
        </w:rPr>
        <w:t>заявление</w:t>
      </w:r>
      <w:r>
        <w:rPr>
          <w:spacing w:val="17"/>
          <w:sz w:val="16"/>
        </w:rPr>
        <w:t xml:space="preserve"> </w:t>
      </w:r>
      <w:r>
        <w:rPr>
          <w:sz w:val="16"/>
        </w:rPr>
        <w:t>и</w:t>
      </w:r>
      <w:r>
        <w:rPr>
          <w:spacing w:val="21"/>
          <w:sz w:val="16"/>
        </w:rPr>
        <w:t xml:space="preserve"> </w:t>
      </w:r>
      <w:r>
        <w:rPr>
          <w:sz w:val="16"/>
        </w:rPr>
        <w:t>пакет</w:t>
      </w:r>
      <w:r>
        <w:rPr>
          <w:spacing w:val="20"/>
          <w:sz w:val="16"/>
        </w:rPr>
        <w:t xml:space="preserve"> </w:t>
      </w:r>
      <w:r>
        <w:rPr>
          <w:sz w:val="16"/>
        </w:rPr>
        <w:t>документов</w:t>
      </w:r>
      <w:r>
        <w:rPr>
          <w:spacing w:val="24"/>
          <w:sz w:val="16"/>
        </w:rPr>
        <w:t xml:space="preserve"> </w:t>
      </w:r>
      <w:r>
        <w:rPr>
          <w:sz w:val="16"/>
        </w:rPr>
        <w:t>направляются</w:t>
      </w:r>
      <w:r>
        <w:rPr>
          <w:spacing w:val="21"/>
          <w:sz w:val="16"/>
        </w:rPr>
        <w:t xml:space="preserve"> </w:t>
      </w:r>
      <w:r>
        <w:rPr>
          <w:sz w:val="16"/>
        </w:rPr>
        <w:t>в</w:t>
      </w:r>
      <w:r>
        <w:rPr>
          <w:spacing w:val="24"/>
          <w:sz w:val="16"/>
        </w:rPr>
        <w:t xml:space="preserve"> </w:t>
      </w:r>
      <w:r>
        <w:rPr>
          <w:sz w:val="16"/>
        </w:rPr>
        <w:t>адрес</w:t>
      </w:r>
      <w:r>
        <w:rPr>
          <w:spacing w:val="23"/>
          <w:sz w:val="16"/>
        </w:rPr>
        <w:t xml:space="preserve"> </w:t>
      </w:r>
      <w:r>
        <w:rPr>
          <w:sz w:val="16"/>
        </w:rPr>
        <w:t>образовательной</w:t>
      </w:r>
      <w:r>
        <w:rPr>
          <w:spacing w:val="22"/>
          <w:sz w:val="16"/>
        </w:rPr>
        <w:t xml:space="preserve"> </w:t>
      </w:r>
      <w:r>
        <w:rPr>
          <w:sz w:val="16"/>
        </w:rPr>
        <w:t>организации</w:t>
      </w:r>
      <w:r>
        <w:rPr>
          <w:spacing w:val="22"/>
          <w:sz w:val="16"/>
        </w:rPr>
        <w:t xml:space="preserve"> </w:t>
      </w:r>
      <w:r>
        <w:rPr>
          <w:sz w:val="16"/>
        </w:rPr>
        <w:t>письмом</w:t>
      </w:r>
      <w:r>
        <w:rPr>
          <w:spacing w:val="22"/>
          <w:sz w:val="16"/>
        </w:rPr>
        <w:t xml:space="preserve"> </w:t>
      </w:r>
      <w:r>
        <w:rPr>
          <w:sz w:val="16"/>
        </w:rPr>
        <w:t>с</w:t>
      </w:r>
      <w:r>
        <w:rPr>
          <w:spacing w:val="24"/>
          <w:sz w:val="16"/>
        </w:rPr>
        <w:t xml:space="preserve"> </w:t>
      </w:r>
      <w:r>
        <w:rPr>
          <w:sz w:val="16"/>
        </w:rPr>
        <w:t>уведомлением</w:t>
      </w:r>
      <w:r>
        <w:rPr>
          <w:spacing w:val="24"/>
          <w:sz w:val="16"/>
        </w:rPr>
        <w:t xml:space="preserve"> </w:t>
      </w:r>
      <w:r>
        <w:rPr>
          <w:sz w:val="16"/>
        </w:rPr>
        <w:t>о</w:t>
      </w:r>
      <w:r>
        <w:rPr>
          <w:spacing w:val="40"/>
          <w:sz w:val="16"/>
        </w:rPr>
        <w:t xml:space="preserve"> </w:t>
      </w:r>
      <w:r>
        <w:rPr>
          <w:sz w:val="16"/>
        </w:rPr>
        <w:t>вручении. Направляемые по почте копии подлежат нотариальному свидетельствованию либо</w:t>
      </w:r>
      <w:r>
        <w:rPr>
          <w:spacing w:val="40"/>
          <w:sz w:val="16"/>
        </w:rPr>
        <w:t xml:space="preserve"> </w:t>
      </w:r>
      <w:r>
        <w:rPr>
          <w:sz w:val="16"/>
        </w:rPr>
        <w:t>свидетельствованию органом, выдавшим документ.</w:t>
      </w:r>
    </w:p>
    <w:p w14:paraId="47D4C47F">
      <w:pPr>
        <w:pStyle w:val="7"/>
        <w:spacing w:before="32"/>
        <w:ind w:left="0" w:firstLine="0"/>
        <w:jc w:val="left"/>
        <w:rPr>
          <w:sz w:val="20"/>
        </w:rPr>
      </w:pPr>
      <w:r>
        <w:rPr>
          <w:sz w:val="20"/>
        </w:rPr>
        <mc:AlternateContent>
          <mc:Choice Requires="wps">
            <w:drawing>
              <wp:anchor distT="0" distB="0" distL="0" distR="0" simplePos="0" relativeHeight="251700224" behindDoc="1" locked="0" layoutInCell="1" allowOverlap="1">
                <wp:simplePos x="0" y="0"/>
                <wp:positionH relativeFrom="page">
                  <wp:posOffset>1212850</wp:posOffset>
                </wp:positionH>
                <wp:positionV relativeFrom="paragraph">
                  <wp:posOffset>181610</wp:posOffset>
                </wp:positionV>
                <wp:extent cx="1816100" cy="1270"/>
                <wp:effectExtent l="0" t="0" r="0" b="0"/>
                <wp:wrapTopAndBottom/>
                <wp:docPr id="86" name="Graphic 86"/>
                <wp:cNvGraphicFramePr/>
                <a:graphic xmlns:a="http://schemas.openxmlformats.org/drawingml/2006/main">
                  <a:graphicData uri="http://schemas.microsoft.com/office/word/2010/wordprocessingShape">
                    <wps:wsp>
                      <wps:cNvSpPr/>
                      <wps:spPr>
                        <a:xfrm>
                          <a:off x="0" y="0"/>
                          <a:ext cx="1816100" cy="1270"/>
                        </a:xfrm>
                        <a:custGeom>
                          <a:avLst/>
                          <a:gdLst/>
                          <a:ahLst/>
                          <a:cxnLst/>
                          <a:rect l="l" t="t" r="r" b="b"/>
                          <a:pathLst>
                            <a:path w="1816100">
                              <a:moveTo>
                                <a:pt x="0" y="0"/>
                              </a:moveTo>
                              <a:lnTo>
                                <a:pt x="1815719"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86" o:spid="_x0000_s1026" o:spt="100" style="position:absolute;left:0pt;margin-left:95.5pt;margin-top:14.3pt;height:0.1pt;width:143pt;mso-position-horizontal-relative:page;mso-wrap-distance-bottom:0pt;mso-wrap-distance-top:0pt;z-index:-251616256;mso-width-relative:page;mso-height-relative:page;" filled="f" stroked="t" coordsize="1816100,1" o:gfxdata="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ceJ1bXAAAACQEAAA8AAAAA&#10;AAAAAQAgAAAAIgAAAGRycy9kb3ducmV2LnhtbFBLAQIUABQAAAAIAIdO4kB/q2M/FQIAAHwEAAAO&#10;AAAAAAAAAAEAIAAAACYBAABkcnMvZTJvRG9jLnhtbFBLBQYAAAAABgAGAFkBAACtBQAAAAA=&#10;" path="m0,0l1815719,0e">
                <v:fill on="f" focussize="0,0"/>
                <v:stroke weight="0.52598425196850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700224" behindDoc="1" locked="0" layoutInCell="1" allowOverlap="1">
                <wp:simplePos x="0" y="0"/>
                <wp:positionH relativeFrom="page">
                  <wp:posOffset>4267200</wp:posOffset>
                </wp:positionH>
                <wp:positionV relativeFrom="paragraph">
                  <wp:posOffset>181610</wp:posOffset>
                </wp:positionV>
                <wp:extent cx="2311400" cy="1270"/>
                <wp:effectExtent l="0" t="0" r="0" b="0"/>
                <wp:wrapTopAndBottom/>
                <wp:docPr id="87" name="Graphic 87"/>
                <wp:cNvGraphicFramePr/>
                <a:graphic xmlns:a="http://schemas.openxmlformats.org/drawingml/2006/main">
                  <a:graphicData uri="http://schemas.microsoft.com/office/word/2010/wordprocessingShape">
                    <wps:wsp>
                      <wps:cNvSpPr/>
                      <wps:spPr>
                        <a:xfrm>
                          <a:off x="0" y="0"/>
                          <a:ext cx="2311400" cy="1270"/>
                        </a:xfrm>
                        <a:custGeom>
                          <a:avLst/>
                          <a:gdLst/>
                          <a:ahLst/>
                          <a:cxnLst/>
                          <a:rect l="l" t="t" r="r" b="b"/>
                          <a:pathLst>
                            <a:path w="2311400">
                              <a:moveTo>
                                <a:pt x="0" y="0"/>
                              </a:moveTo>
                              <a:lnTo>
                                <a:pt x="2310891"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87" o:spid="_x0000_s1026" o:spt="100" style="position:absolute;left:0pt;margin-left:336pt;margin-top:14.3pt;height:0.1pt;width:182pt;mso-position-horizontal-relative:page;mso-wrap-distance-bottom:0pt;mso-wrap-distance-top:0pt;z-index:-251616256;mso-width-relative:page;mso-height-relative:page;" filled="f" stroked="t" coordsize="2311400,1" o:gfxdata="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1Js6u1wAAAAoBAAAPAAAA&#10;AAAAAAEAIAAAACIAAABkcnMvZG93bnJldi54bWxQSwECFAAUAAAACACHTuJAyhSXTRYCAAB8BAAA&#10;DgAAAAAAAAABACAAAAAmAQAAZHJzL2Uyb0RvYy54bWxQSwUGAAAAAAYABgBZAQAArgUAAAAA&#10;" path="m0,0l2310891,0e">
                <v:fill on="f" focussize="0,0"/>
                <v:stroke weight="0.525984251968504pt" color="#000000" joinstyle="round"/>
                <v:imagedata o:title=""/>
                <o:lock v:ext="edit" aspectratio="f"/>
                <v:textbox inset="0mm,0mm,0mm,0mm"/>
                <w10:wrap type="topAndBottom"/>
              </v:shape>
            </w:pict>
          </mc:Fallback>
        </mc:AlternateContent>
      </w:r>
    </w:p>
    <w:p w14:paraId="6411A2D5">
      <w:pPr>
        <w:tabs>
          <w:tab w:val="left" w:pos="7028"/>
        </w:tabs>
        <w:spacing w:before="17"/>
        <w:ind w:left="1809" w:right="0" w:firstLine="0"/>
        <w:jc w:val="left"/>
        <w:rPr>
          <w:sz w:val="16"/>
        </w:rPr>
      </w:pPr>
      <w:r>
        <w:rPr>
          <w:spacing w:val="-2"/>
          <w:sz w:val="16"/>
        </w:rPr>
        <w:t xml:space="preserve">(Подпись,расшифровка- </w:t>
      </w:r>
      <w:r>
        <w:rPr>
          <w:spacing w:val="-4"/>
          <w:sz w:val="16"/>
        </w:rPr>
        <w:t>ФИО)</w:t>
      </w:r>
      <w:r>
        <w:rPr>
          <w:sz w:val="16"/>
        </w:rPr>
        <w:tab/>
      </w:r>
      <w:r>
        <w:rPr>
          <w:spacing w:val="-2"/>
          <w:sz w:val="16"/>
        </w:rPr>
        <w:t>(Подпись,расшифровка-</w:t>
      </w:r>
      <w:r>
        <w:rPr>
          <w:spacing w:val="-4"/>
          <w:sz w:val="16"/>
        </w:rPr>
        <w:t xml:space="preserve"> ФИО)</w:t>
      </w:r>
    </w:p>
    <w:p w14:paraId="6CCB62B1">
      <w:pPr>
        <w:pStyle w:val="7"/>
        <w:spacing w:before="85"/>
        <w:ind w:left="0" w:firstLine="0"/>
        <w:jc w:val="left"/>
        <w:rPr>
          <w:sz w:val="16"/>
        </w:rPr>
      </w:pPr>
    </w:p>
    <w:p w14:paraId="71C44C75">
      <w:pPr>
        <w:tabs>
          <w:tab w:val="left" w:pos="1149"/>
          <w:tab w:val="left" w:pos="2911"/>
          <w:tab w:val="left" w:pos="3456"/>
        </w:tabs>
        <w:spacing w:before="1"/>
        <w:ind w:left="708" w:right="0" w:firstLine="0"/>
        <w:jc w:val="left"/>
        <w:rPr>
          <w:sz w:val="22"/>
        </w:rPr>
      </w:pPr>
      <w:r>
        <w:rPr>
          <w:spacing w:val="-10"/>
          <w:sz w:val="22"/>
        </w:rPr>
        <w:t>«</w:t>
      </w:r>
      <w:r>
        <w:rPr>
          <w:sz w:val="22"/>
          <w:u w:val="single"/>
        </w:rPr>
        <w:tab/>
      </w:r>
      <w:r>
        <w:rPr>
          <w:spacing w:val="-10"/>
          <w:sz w:val="22"/>
        </w:rPr>
        <w:t>»</w:t>
      </w:r>
      <w:r>
        <w:rPr>
          <w:sz w:val="22"/>
          <w:u w:val="single"/>
        </w:rPr>
        <w:tab/>
      </w:r>
      <w:r>
        <w:rPr>
          <w:spacing w:val="-5"/>
          <w:sz w:val="22"/>
        </w:rPr>
        <w:t>20</w:t>
      </w:r>
      <w:r>
        <w:rPr>
          <w:sz w:val="22"/>
          <w:u w:val="single"/>
        </w:rPr>
        <w:tab/>
      </w:r>
      <w:r>
        <w:rPr>
          <w:spacing w:val="-5"/>
          <w:sz w:val="22"/>
        </w:rPr>
        <w:t>г.</w:t>
      </w:r>
    </w:p>
    <w:p w14:paraId="56C23563">
      <w:pPr>
        <w:spacing w:after="0"/>
        <w:jc w:val="left"/>
        <w:rPr>
          <w:sz w:val="22"/>
        </w:rPr>
        <w:sectPr>
          <w:pgSz w:w="11920" w:h="16850"/>
          <w:pgMar w:top="1020" w:right="283" w:bottom="280" w:left="425" w:header="720" w:footer="720" w:gutter="0"/>
          <w:cols w:space="720" w:num="1"/>
        </w:sectPr>
      </w:pPr>
    </w:p>
    <w:p w14:paraId="5BD738AA">
      <w:pPr>
        <w:spacing w:before="71"/>
        <w:ind w:left="9280" w:right="279" w:firstLine="196"/>
        <w:jc w:val="right"/>
        <w:rPr>
          <w:sz w:val="20"/>
        </w:rPr>
      </w:pPr>
      <w:r>
        <w:rPr>
          <w:sz w:val="20"/>
        </w:rPr>
        <w:t>Приложение</w:t>
      </w:r>
      <w:r>
        <w:rPr>
          <w:spacing w:val="-13"/>
          <w:sz w:val="20"/>
        </w:rPr>
        <w:t xml:space="preserve"> </w:t>
      </w:r>
      <w:r>
        <w:rPr>
          <w:sz w:val="20"/>
        </w:rPr>
        <w:t>№</w:t>
      </w:r>
      <w:r>
        <w:rPr>
          <w:spacing w:val="-13"/>
          <w:sz w:val="20"/>
        </w:rPr>
        <w:t xml:space="preserve"> </w:t>
      </w:r>
      <w:r>
        <w:rPr>
          <w:sz w:val="20"/>
        </w:rPr>
        <w:t>4 к</w:t>
      </w:r>
      <w:r>
        <w:rPr>
          <w:spacing w:val="-13"/>
          <w:sz w:val="20"/>
        </w:rPr>
        <w:t xml:space="preserve"> </w:t>
      </w:r>
      <w:r>
        <w:rPr>
          <w:sz w:val="20"/>
        </w:rPr>
        <w:t>Правилам</w:t>
      </w:r>
      <w:r>
        <w:rPr>
          <w:spacing w:val="-9"/>
          <w:sz w:val="20"/>
        </w:rPr>
        <w:t xml:space="preserve"> </w:t>
      </w:r>
      <w:r>
        <w:rPr>
          <w:spacing w:val="-2"/>
          <w:sz w:val="20"/>
        </w:rPr>
        <w:t>приема</w:t>
      </w:r>
    </w:p>
    <w:p w14:paraId="319FE4BD">
      <w:pPr>
        <w:spacing w:before="4"/>
        <w:ind w:left="4932" w:right="280" w:firstLine="2088"/>
        <w:jc w:val="right"/>
        <w:rPr>
          <w:sz w:val="20"/>
        </w:rPr>
      </w:pPr>
      <w:r>
        <w:rPr>
          <w:sz w:val="20"/>
        </w:rPr>
        <w:t>на</w:t>
      </w:r>
      <w:r>
        <w:rPr>
          <w:spacing w:val="-15"/>
          <w:sz w:val="20"/>
        </w:rPr>
        <w:t xml:space="preserve"> </w:t>
      </w:r>
      <w:r>
        <w:rPr>
          <w:sz w:val="20"/>
        </w:rPr>
        <w:t>обучение</w:t>
      </w:r>
      <w:r>
        <w:rPr>
          <w:spacing w:val="-12"/>
          <w:sz w:val="20"/>
        </w:rPr>
        <w:t xml:space="preserve"> </w:t>
      </w:r>
      <w:r>
        <w:rPr>
          <w:sz w:val="20"/>
        </w:rPr>
        <w:t>по</w:t>
      </w:r>
      <w:r>
        <w:rPr>
          <w:spacing w:val="-13"/>
          <w:sz w:val="20"/>
        </w:rPr>
        <w:t xml:space="preserve"> </w:t>
      </w:r>
      <w:r>
        <w:rPr>
          <w:sz w:val="20"/>
        </w:rPr>
        <w:t>образовательным</w:t>
      </w:r>
      <w:r>
        <w:rPr>
          <w:spacing w:val="-12"/>
          <w:sz w:val="20"/>
        </w:rPr>
        <w:t xml:space="preserve"> </w:t>
      </w:r>
      <w:r>
        <w:rPr>
          <w:sz w:val="20"/>
        </w:rPr>
        <w:t>программам начального</w:t>
      </w:r>
      <w:r>
        <w:rPr>
          <w:spacing w:val="-13"/>
          <w:sz w:val="20"/>
        </w:rPr>
        <w:t xml:space="preserve"> </w:t>
      </w:r>
      <w:r>
        <w:rPr>
          <w:sz w:val="20"/>
        </w:rPr>
        <w:t>общего,</w:t>
      </w:r>
      <w:r>
        <w:rPr>
          <w:spacing w:val="-12"/>
          <w:sz w:val="20"/>
        </w:rPr>
        <w:t xml:space="preserve"> </w:t>
      </w:r>
      <w:r>
        <w:rPr>
          <w:sz w:val="20"/>
        </w:rPr>
        <w:t>основного</w:t>
      </w:r>
      <w:r>
        <w:rPr>
          <w:spacing w:val="-13"/>
          <w:sz w:val="20"/>
        </w:rPr>
        <w:t xml:space="preserve"> </w:t>
      </w:r>
      <w:r>
        <w:rPr>
          <w:sz w:val="20"/>
        </w:rPr>
        <w:t>общего</w:t>
      </w:r>
      <w:r>
        <w:rPr>
          <w:spacing w:val="-12"/>
          <w:sz w:val="20"/>
        </w:rPr>
        <w:t xml:space="preserve"> </w:t>
      </w:r>
      <w:r>
        <w:rPr>
          <w:sz w:val="20"/>
        </w:rPr>
        <w:t>и</w:t>
      </w:r>
      <w:r>
        <w:rPr>
          <w:spacing w:val="-13"/>
          <w:sz w:val="20"/>
        </w:rPr>
        <w:t xml:space="preserve"> </w:t>
      </w:r>
      <w:r>
        <w:rPr>
          <w:sz w:val="20"/>
        </w:rPr>
        <w:t>среднего</w:t>
      </w:r>
      <w:r>
        <w:rPr>
          <w:spacing w:val="-12"/>
          <w:sz w:val="20"/>
        </w:rPr>
        <w:t xml:space="preserve"> </w:t>
      </w:r>
      <w:r>
        <w:rPr>
          <w:sz w:val="20"/>
        </w:rPr>
        <w:t>общего</w:t>
      </w:r>
      <w:r>
        <w:rPr>
          <w:spacing w:val="-6"/>
          <w:sz w:val="20"/>
        </w:rPr>
        <w:t xml:space="preserve"> </w:t>
      </w:r>
      <w:r>
        <w:rPr>
          <w:spacing w:val="-2"/>
          <w:sz w:val="20"/>
        </w:rPr>
        <w:t>образования</w:t>
      </w:r>
    </w:p>
    <w:p w14:paraId="7D6823D0">
      <w:pPr>
        <w:spacing w:before="1" w:line="229" w:lineRule="exact"/>
        <w:ind w:left="0" w:right="284" w:firstLine="0"/>
        <w:jc w:val="right"/>
        <w:rPr>
          <w:rFonts w:hint="default"/>
          <w:sz w:val="20"/>
          <w:lang w:val="ru-RU"/>
        </w:rPr>
      </w:pPr>
      <w:r>
        <w:rPr>
          <w:sz w:val="20"/>
        </w:rPr>
        <w:t>в</w:t>
      </w:r>
      <w:r>
        <w:rPr>
          <w:spacing w:val="-11"/>
          <w:sz w:val="20"/>
        </w:rPr>
        <w:t xml:space="preserve"> </w:t>
      </w:r>
      <w:r>
        <w:rPr>
          <w:sz w:val="20"/>
        </w:rPr>
        <w:t>МБОУ</w:t>
      </w:r>
      <w:r>
        <w:rPr>
          <w:spacing w:val="-4"/>
          <w:sz w:val="20"/>
        </w:rPr>
        <w:t xml:space="preserve"> </w:t>
      </w:r>
      <w:r>
        <w:rPr>
          <w:sz w:val="20"/>
        </w:rPr>
        <w:t>школу</w:t>
      </w:r>
      <w:r>
        <w:rPr>
          <w:spacing w:val="-7"/>
          <w:sz w:val="20"/>
        </w:rPr>
        <w:t xml:space="preserve"> </w:t>
      </w:r>
      <w:r>
        <w:rPr>
          <w:spacing w:val="-2"/>
          <w:sz w:val="20"/>
        </w:rPr>
        <w:t>с.</w:t>
      </w:r>
      <w:r>
        <w:rPr>
          <w:spacing w:val="-2"/>
          <w:sz w:val="20"/>
          <w:lang w:val="ru-RU"/>
        </w:rPr>
        <w:t>Гражданка</w:t>
      </w:r>
    </w:p>
    <w:p w14:paraId="17EA9858">
      <w:pPr>
        <w:spacing w:before="0" w:line="254" w:lineRule="auto"/>
        <w:ind w:left="7571" w:right="140" w:firstLine="2297"/>
        <w:jc w:val="right"/>
        <w:rPr>
          <w:rFonts w:hint="default"/>
          <w:sz w:val="26"/>
          <w:lang w:val="ru-RU"/>
        </w:rPr>
      </w:pPr>
      <w:r>
        <w:rPr>
          <w:spacing w:val="-2"/>
          <w:sz w:val="26"/>
        </w:rPr>
        <w:t xml:space="preserve">Директору </w:t>
      </w:r>
      <w:r>
        <w:rPr>
          <w:sz w:val="26"/>
        </w:rPr>
        <w:t>МБОУ</w:t>
      </w:r>
      <w:r>
        <w:rPr>
          <w:spacing w:val="-9"/>
          <w:sz w:val="26"/>
        </w:rPr>
        <w:t xml:space="preserve"> </w:t>
      </w:r>
      <w:r>
        <w:rPr>
          <w:sz w:val="26"/>
        </w:rPr>
        <w:t>школы</w:t>
      </w:r>
      <w:r>
        <w:rPr>
          <w:spacing w:val="-8"/>
          <w:sz w:val="26"/>
        </w:rPr>
        <w:t xml:space="preserve"> </w:t>
      </w:r>
      <w:r>
        <w:rPr>
          <w:spacing w:val="-2"/>
          <w:sz w:val="26"/>
        </w:rPr>
        <w:t>с.</w:t>
      </w:r>
      <w:r>
        <w:rPr>
          <w:spacing w:val="-2"/>
          <w:sz w:val="26"/>
          <w:lang w:val="ru-RU"/>
        </w:rPr>
        <w:t>Гражданка</w:t>
      </w:r>
    </w:p>
    <w:p w14:paraId="28AB20E4">
      <w:pPr>
        <w:pStyle w:val="7"/>
        <w:spacing w:before="38"/>
        <w:ind w:left="0" w:firstLine="0"/>
        <w:jc w:val="left"/>
        <w:rPr>
          <w:sz w:val="20"/>
        </w:rPr>
      </w:pPr>
      <w:r>
        <w:rPr>
          <w:sz w:val="20"/>
        </w:rPr>
        <mc:AlternateContent>
          <mc:Choice Requires="wps">
            <w:drawing>
              <wp:anchor distT="0" distB="0" distL="0" distR="0" simplePos="0" relativeHeight="251701248" behindDoc="1" locked="0" layoutInCell="1" allowOverlap="1">
                <wp:simplePos x="0" y="0"/>
                <wp:positionH relativeFrom="page">
                  <wp:posOffset>5063490</wp:posOffset>
                </wp:positionH>
                <wp:positionV relativeFrom="paragraph">
                  <wp:posOffset>184785</wp:posOffset>
                </wp:positionV>
                <wp:extent cx="2227580" cy="1270"/>
                <wp:effectExtent l="0" t="0" r="0" b="0"/>
                <wp:wrapTopAndBottom/>
                <wp:docPr id="88" name="Graphic 88"/>
                <wp:cNvGraphicFramePr/>
                <a:graphic xmlns:a="http://schemas.openxmlformats.org/drawingml/2006/main">
                  <a:graphicData uri="http://schemas.microsoft.com/office/word/2010/wordprocessingShape">
                    <wps:wsp>
                      <wps:cNvSpPr/>
                      <wps:spPr>
                        <a:xfrm>
                          <a:off x="0" y="0"/>
                          <a:ext cx="2227580" cy="1270"/>
                        </a:xfrm>
                        <a:custGeom>
                          <a:avLst/>
                          <a:gdLst/>
                          <a:ahLst/>
                          <a:cxnLst/>
                          <a:rect l="l" t="t" r="r" b="b"/>
                          <a:pathLst>
                            <a:path w="2227580">
                              <a:moveTo>
                                <a:pt x="0" y="0"/>
                              </a:moveTo>
                              <a:lnTo>
                                <a:pt x="2227259" y="0"/>
                              </a:lnTo>
                            </a:path>
                          </a:pathLst>
                        </a:custGeom>
                        <a:ln w="6681">
                          <a:solidFill>
                            <a:srgbClr val="000000"/>
                          </a:solidFill>
                          <a:prstDash val="solid"/>
                        </a:ln>
                      </wps:spPr>
                      <wps:bodyPr wrap="square" lIns="0" tIns="0" rIns="0" bIns="0" rtlCol="0">
                        <a:noAutofit/>
                      </wps:bodyPr>
                    </wps:wsp>
                  </a:graphicData>
                </a:graphic>
              </wp:anchor>
            </w:drawing>
          </mc:Choice>
          <mc:Fallback>
            <w:pict>
              <v:shape id="Graphic 88" o:spid="_x0000_s1026" o:spt="100" style="position:absolute;left:0pt;margin-left:398.7pt;margin-top:14.55pt;height:0.1pt;width:175.4pt;mso-position-horizontal-relative:page;mso-wrap-distance-bottom:0pt;mso-wrap-distance-top:0pt;z-index:-251615232;mso-width-relative:page;mso-height-relative:page;" filled="f" stroked="t" coordsize="2227580,1" o:gfxdata="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peFKjYAAAACgEAAA8AAAAA&#10;AAAAAQAgAAAAIgAAAGRycy9kb3ducmV2LnhtbFBLAQIUABQAAAAIAIdO4kD8XCeuFAIAAHwEAAAO&#10;AAAAAAAAAAEAIAAAACcBAABkcnMvZTJvRG9jLnhtbFBLBQYAAAAABgAGAFkBAACtBQAAAAA=&#10;" path="m0,0l2227259,0e">
                <v:fill on="f" focussize="0,0"/>
                <v:stroke weight="0.526062992125984pt" color="#000000" joinstyle="round"/>
                <v:imagedata o:title=""/>
                <o:lock v:ext="edit" aspectratio="f"/>
                <v:textbox inset="0mm,0mm,0mm,0mm"/>
                <w10:wrap type="topAndBottom"/>
              </v:shape>
            </w:pict>
          </mc:Fallback>
        </mc:AlternateContent>
      </w:r>
    </w:p>
    <w:p w14:paraId="674022AC">
      <w:pPr>
        <w:pStyle w:val="7"/>
        <w:ind w:left="0" w:firstLine="0"/>
        <w:jc w:val="left"/>
        <w:rPr>
          <w:sz w:val="28"/>
        </w:rPr>
      </w:pPr>
    </w:p>
    <w:p w14:paraId="77200082">
      <w:pPr>
        <w:pStyle w:val="7"/>
        <w:spacing w:before="13"/>
        <w:ind w:left="0" w:firstLine="0"/>
        <w:jc w:val="left"/>
        <w:rPr>
          <w:sz w:val="28"/>
        </w:rPr>
      </w:pPr>
    </w:p>
    <w:p w14:paraId="44CB39D2">
      <w:pPr>
        <w:pStyle w:val="2"/>
        <w:spacing w:line="319" w:lineRule="exact"/>
      </w:pPr>
      <w:r>
        <w:rPr>
          <w:spacing w:val="-2"/>
        </w:rPr>
        <w:t>ЗАЯВЛЕНИЕ</w:t>
      </w:r>
    </w:p>
    <w:p w14:paraId="403F4361">
      <w:pPr>
        <w:pStyle w:val="3"/>
        <w:ind w:left="2047" w:right="1631" w:firstLine="0"/>
      </w:pPr>
      <w:r>
        <w:t>о зачислении в муниципальную образовательную организацию,</w:t>
      </w:r>
      <w:r>
        <w:rPr>
          <w:spacing w:val="-15"/>
        </w:rPr>
        <w:t xml:space="preserve"> </w:t>
      </w:r>
      <w:r>
        <w:t>реализующую</w:t>
      </w:r>
      <w:r>
        <w:rPr>
          <w:spacing w:val="-16"/>
        </w:rPr>
        <w:t xml:space="preserve"> </w:t>
      </w:r>
      <w:r>
        <w:t>программы</w:t>
      </w:r>
      <w:r>
        <w:rPr>
          <w:spacing w:val="-17"/>
        </w:rPr>
        <w:t xml:space="preserve"> </w:t>
      </w:r>
      <w:r>
        <w:t>общего</w:t>
      </w:r>
      <w:r>
        <w:rPr>
          <w:spacing w:val="-16"/>
        </w:rPr>
        <w:t xml:space="preserve"> </w:t>
      </w:r>
      <w:r>
        <w:t>образования</w:t>
      </w:r>
    </w:p>
    <w:p w14:paraId="158FF3FD">
      <w:pPr>
        <w:tabs>
          <w:tab w:val="left" w:pos="8639"/>
        </w:tabs>
        <w:spacing w:before="252"/>
        <w:ind w:left="1159" w:right="0" w:firstLine="0"/>
        <w:jc w:val="left"/>
        <w:rPr>
          <w:sz w:val="22"/>
        </w:rPr>
      </w:pPr>
      <w:r>
        <w:rPr>
          <w:sz w:val="22"/>
          <w:u w:val="single"/>
        </w:rPr>
        <w:tab/>
      </w:r>
      <w:r>
        <w:rPr>
          <w:spacing w:val="-2"/>
          <w:sz w:val="22"/>
        </w:rPr>
        <w:t>,(Ф.И.О.</w:t>
      </w:r>
      <w:r>
        <w:rPr>
          <w:spacing w:val="-1"/>
          <w:sz w:val="22"/>
        </w:rPr>
        <w:t xml:space="preserve"> </w:t>
      </w:r>
      <w:r>
        <w:rPr>
          <w:spacing w:val="-2"/>
          <w:sz w:val="22"/>
        </w:rPr>
        <w:t>заявителя)</w:t>
      </w:r>
    </w:p>
    <w:p w14:paraId="578AFFCB">
      <w:pPr>
        <w:spacing w:before="2" w:line="252" w:lineRule="exact"/>
        <w:ind w:left="708" w:right="0" w:firstLine="0"/>
        <w:jc w:val="left"/>
        <w:rPr>
          <w:sz w:val="22"/>
        </w:rPr>
      </w:pPr>
      <w:r>
        <w:rPr>
          <w:spacing w:val="-2"/>
          <w:sz w:val="22"/>
        </w:rPr>
        <w:t>Реквизиты</w:t>
      </w:r>
      <w:r>
        <w:rPr>
          <w:spacing w:val="-4"/>
          <w:sz w:val="22"/>
        </w:rPr>
        <w:t xml:space="preserve"> </w:t>
      </w:r>
      <w:r>
        <w:rPr>
          <w:spacing w:val="-2"/>
          <w:sz w:val="22"/>
        </w:rPr>
        <w:t>документа,</w:t>
      </w:r>
      <w:r>
        <w:rPr>
          <w:spacing w:val="4"/>
          <w:sz w:val="22"/>
        </w:rPr>
        <w:t xml:space="preserve"> </w:t>
      </w:r>
      <w:r>
        <w:rPr>
          <w:spacing w:val="-2"/>
          <w:sz w:val="22"/>
        </w:rPr>
        <w:t>удостоверяющие</w:t>
      </w:r>
      <w:r>
        <w:rPr>
          <w:spacing w:val="6"/>
          <w:sz w:val="22"/>
        </w:rPr>
        <w:t xml:space="preserve"> </w:t>
      </w:r>
      <w:r>
        <w:rPr>
          <w:spacing w:val="-2"/>
          <w:sz w:val="22"/>
        </w:rPr>
        <w:t>личность</w:t>
      </w:r>
      <w:r>
        <w:rPr>
          <w:sz w:val="22"/>
        </w:rPr>
        <w:t xml:space="preserve"> </w:t>
      </w:r>
      <w:r>
        <w:rPr>
          <w:spacing w:val="-2"/>
          <w:sz w:val="22"/>
        </w:rPr>
        <w:t>заявителя</w:t>
      </w:r>
      <w:r>
        <w:rPr>
          <w:spacing w:val="5"/>
          <w:sz w:val="22"/>
        </w:rPr>
        <w:t xml:space="preserve"> </w:t>
      </w:r>
      <w:r>
        <w:rPr>
          <w:spacing w:val="-2"/>
          <w:sz w:val="22"/>
        </w:rPr>
        <w:t>(представителя</w:t>
      </w:r>
    </w:p>
    <w:p w14:paraId="5597752F">
      <w:pPr>
        <w:tabs>
          <w:tab w:val="left" w:pos="10778"/>
        </w:tabs>
        <w:spacing w:before="0" w:line="252" w:lineRule="exact"/>
        <w:ind w:left="708" w:right="0" w:firstLine="0"/>
        <w:jc w:val="left"/>
        <w:rPr>
          <w:sz w:val="22"/>
        </w:rPr>
      </w:pPr>
      <w:r>
        <w:rPr>
          <w:sz w:val="22"/>
        </w:rPr>
        <mc:AlternateContent>
          <mc:Choice Requires="wps">
            <w:drawing>
              <wp:anchor distT="0" distB="0" distL="0" distR="0" simplePos="0" relativeHeight="251679744" behindDoc="0" locked="0" layoutInCell="1" allowOverlap="1">
                <wp:simplePos x="0" y="0"/>
                <wp:positionH relativeFrom="page">
                  <wp:posOffset>1370330</wp:posOffset>
                </wp:positionH>
                <wp:positionV relativeFrom="paragraph">
                  <wp:posOffset>144780</wp:posOffset>
                </wp:positionV>
                <wp:extent cx="5744210" cy="6350"/>
                <wp:effectExtent l="0" t="0" r="0" b="0"/>
                <wp:wrapNone/>
                <wp:docPr id="89" name="Graphic 89"/>
                <wp:cNvGraphicFramePr/>
                <a:graphic xmlns:a="http://schemas.openxmlformats.org/drawingml/2006/main">
                  <a:graphicData uri="http://schemas.microsoft.com/office/word/2010/wordprocessingShape">
                    <wps:wsp>
                      <wps:cNvSpPr/>
                      <wps:spPr>
                        <a:xfrm>
                          <a:off x="0" y="0"/>
                          <a:ext cx="5744210" cy="6350"/>
                        </a:xfrm>
                        <a:custGeom>
                          <a:avLst/>
                          <a:gdLst/>
                          <a:ahLst/>
                          <a:cxnLst/>
                          <a:rect l="l" t="t" r="r" b="b"/>
                          <a:pathLst>
                            <a:path w="5744210" h="6350">
                              <a:moveTo>
                                <a:pt x="5743702" y="0"/>
                              </a:moveTo>
                              <a:lnTo>
                                <a:pt x="0" y="0"/>
                              </a:lnTo>
                              <a:lnTo>
                                <a:pt x="0" y="6095"/>
                              </a:lnTo>
                              <a:lnTo>
                                <a:pt x="5743702" y="6095"/>
                              </a:lnTo>
                              <a:lnTo>
                                <a:pt x="5743702" y="0"/>
                              </a:lnTo>
                              <a:close/>
                            </a:path>
                          </a:pathLst>
                        </a:custGeom>
                        <a:solidFill>
                          <a:srgbClr val="000000"/>
                        </a:solidFill>
                      </wps:spPr>
                      <wps:bodyPr wrap="square" lIns="0" tIns="0" rIns="0" bIns="0" rtlCol="0">
                        <a:noAutofit/>
                      </wps:bodyPr>
                    </wps:wsp>
                  </a:graphicData>
                </a:graphic>
              </wp:anchor>
            </w:drawing>
          </mc:Choice>
          <mc:Fallback>
            <w:pict>
              <v:shape id="Graphic 89" o:spid="_x0000_s1026" o:spt="100" style="position:absolute;left:0pt;margin-left:107.9pt;margin-top:11.4pt;height:0.5pt;width:452.3pt;mso-position-horizontal-relative:page;z-index:251679744;mso-width-relative:page;mso-height-relative:page;" fillcolor="#000000" filled="t" stroked="f" coordsize="5744210,6350" o:gfxdata="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CTe6y&#10;1gAAAAoBAAAPAAAAAAAAAAEAIAAAACIAAABkcnMvZG93bnJldi54bWxQSwECFAAUAAAACACHTuJA&#10;ouFRlyMCAADeBAAADgAAAAAAAAABACAAAAAlAQAAZHJzL2Uyb0RvYy54bWxQSwUGAAAAAAYABgBZ&#10;AQAAugUAAAAA&#10;" path="m5743702,0l0,0,0,6095,5743702,6095,5743702,0xe">
                <v:fill on="t" focussize="0,0"/>
                <v:stroke on="f"/>
                <v:imagedata o:title=""/>
                <o:lock v:ext="edit" aspectratio="f"/>
                <v:textbox inset="0mm,0mm,0mm,0mm"/>
              </v:shape>
            </w:pict>
          </mc:Fallback>
        </mc:AlternateContent>
      </w:r>
      <w:r>
        <w:rPr>
          <w:spacing w:val="-2"/>
          <w:sz w:val="22"/>
        </w:rPr>
        <w:t>заявителя):</w:t>
      </w:r>
      <w:r>
        <w:rPr>
          <w:sz w:val="22"/>
        </w:rPr>
        <w:tab/>
      </w:r>
      <w:r>
        <w:rPr>
          <w:spacing w:val="-10"/>
          <w:sz w:val="22"/>
        </w:rPr>
        <w:t>.</w:t>
      </w:r>
    </w:p>
    <w:p w14:paraId="4F2EF4FE">
      <w:pPr>
        <w:spacing w:before="2" w:line="205" w:lineRule="exact"/>
        <w:ind w:left="822" w:right="401" w:firstLine="0"/>
        <w:jc w:val="center"/>
        <w:rPr>
          <w:sz w:val="18"/>
        </w:rPr>
      </w:pPr>
      <w:r>
        <w:rPr>
          <w:spacing w:val="-2"/>
          <w:sz w:val="18"/>
        </w:rPr>
        <w:t>(наименование)</w:t>
      </w:r>
    </w:p>
    <w:p w14:paraId="672A8C7B">
      <w:pPr>
        <w:tabs>
          <w:tab w:val="left" w:pos="2820"/>
          <w:tab w:val="left" w:pos="9668"/>
          <w:tab w:val="left" w:pos="10811"/>
        </w:tabs>
        <w:spacing w:before="0" w:line="242" w:lineRule="auto"/>
        <w:ind w:left="708" w:right="312" w:firstLine="0"/>
        <w:jc w:val="left"/>
        <w:rPr>
          <w:sz w:val="22"/>
        </w:rPr>
      </w:pPr>
      <w:r>
        <w:rPr>
          <w:sz w:val="22"/>
        </w:rPr>
        <mc:AlternateContent>
          <mc:Choice Requires="wps">
            <w:drawing>
              <wp:anchor distT="0" distB="0" distL="0" distR="0" simplePos="0" relativeHeight="251679744" behindDoc="0" locked="0" layoutInCell="1" allowOverlap="1">
                <wp:simplePos x="0" y="0"/>
                <wp:positionH relativeFrom="page">
                  <wp:posOffset>1118870</wp:posOffset>
                </wp:positionH>
                <wp:positionV relativeFrom="paragraph">
                  <wp:posOffset>306070</wp:posOffset>
                </wp:positionV>
                <wp:extent cx="6016625" cy="6350"/>
                <wp:effectExtent l="0" t="0" r="0" b="0"/>
                <wp:wrapNone/>
                <wp:docPr id="90" name="Graphic 90"/>
                <wp:cNvGraphicFramePr/>
                <a:graphic xmlns:a="http://schemas.openxmlformats.org/drawingml/2006/main">
                  <a:graphicData uri="http://schemas.microsoft.com/office/word/2010/wordprocessingShape">
                    <wps:wsp>
                      <wps:cNvSpPr/>
                      <wps:spPr>
                        <a:xfrm>
                          <a:off x="0" y="0"/>
                          <a:ext cx="6016625" cy="6350"/>
                        </a:xfrm>
                        <a:custGeom>
                          <a:avLst/>
                          <a:gdLst/>
                          <a:ahLst/>
                          <a:cxnLst/>
                          <a:rect l="l" t="t" r="r" b="b"/>
                          <a:pathLst>
                            <a:path w="6016625" h="6350">
                              <a:moveTo>
                                <a:pt x="6016498" y="0"/>
                              </a:moveTo>
                              <a:lnTo>
                                <a:pt x="0" y="0"/>
                              </a:lnTo>
                              <a:lnTo>
                                <a:pt x="0" y="6096"/>
                              </a:lnTo>
                              <a:lnTo>
                                <a:pt x="6016498" y="6096"/>
                              </a:lnTo>
                              <a:lnTo>
                                <a:pt x="6016498" y="0"/>
                              </a:lnTo>
                              <a:close/>
                            </a:path>
                          </a:pathLst>
                        </a:custGeom>
                        <a:solidFill>
                          <a:srgbClr val="000000"/>
                        </a:solidFill>
                      </wps:spPr>
                      <wps:bodyPr wrap="square" lIns="0" tIns="0" rIns="0" bIns="0" rtlCol="0">
                        <a:noAutofit/>
                      </wps:bodyPr>
                    </wps:wsp>
                  </a:graphicData>
                </a:graphic>
              </wp:anchor>
            </w:drawing>
          </mc:Choice>
          <mc:Fallback>
            <w:pict>
              <v:shape id="Graphic 90" o:spid="_x0000_s1026" o:spt="100" style="position:absolute;left:0pt;margin-left:88.1pt;margin-top:24.1pt;height:0.5pt;width:473.75pt;mso-position-horizontal-relative:page;z-index:251679744;mso-width-relative:page;mso-height-relative:page;" fillcolor="#000000" filled="t" stroked="f" coordsize="6016625,6350" o:gfxdata="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zVv&#10;xdkAAAAKAQAADwAAAAAAAAABACAAAAAiAAAAZHJzL2Rvd25yZXYueG1sUEsBAhQAFAAAAAgAh07i&#10;QI2Qo+AhAgAA3gQAAA4AAAAAAAAAAQAgAAAAKAEAAGRycy9lMm9Eb2MueG1sUEsFBgAAAAAGAAYA&#10;WQEAALsFAAAAAA==&#10;" path="m6016498,0l0,0,0,6096,6016498,6096,6016498,0xe">
                <v:fill on="t" focussize="0,0"/>
                <v:stroke on="f"/>
                <v:imagedata o:title=""/>
                <o:lock v:ext="edit" aspectratio="f"/>
                <v:textbox inset="0mm,0mm,0mm,0mm"/>
              </v:shape>
            </w:pict>
          </mc:Fallback>
        </mc:AlternateContent>
      </w:r>
      <w:r>
        <w:rPr>
          <w:sz w:val="22"/>
        </w:rPr>
        <w:t xml:space="preserve">Серия </w:t>
      </w:r>
      <w:r>
        <w:rPr>
          <w:sz w:val="22"/>
          <w:u w:val="single"/>
        </w:rPr>
        <w:tab/>
      </w:r>
      <w:r>
        <w:rPr>
          <w:sz w:val="22"/>
        </w:rPr>
        <w:t xml:space="preserve">номер </w:t>
      </w:r>
      <w:r>
        <w:rPr>
          <w:sz w:val="22"/>
          <w:u w:val="single"/>
        </w:rPr>
        <w:tab/>
      </w:r>
      <w:r>
        <w:rPr>
          <w:sz w:val="22"/>
        </w:rPr>
        <w:t>дата</w:t>
      </w:r>
      <w:r>
        <w:rPr>
          <w:spacing w:val="-9"/>
          <w:sz w:val="22"/>
        </w:rPr>
        <w:t xml:space="preserve"> </w:t>
      </w:r>
      <w:r>
        <w:rPr>
          <w:sz w:val="22"/>
        </w:rPr>
        <w:t xml:space="preserve">выдачи, </w:t>
      </w:r>
      <w:r>
        <w:rPr>
          <w:spacing w:val="-2"/>
          <w:sz w:val="22"/>
        </w:rPr>
        <w:t>выдан:</w:t>
      </w:r>
      <w:r>
        <w:rPr>
          <w:sz w:val="22"/>
        </w:rPr>
        <w:tab/>
      </w:r>
      <w:r>
        <w:rPr>
          <w:sz w:val="22"/>
        </w:rPr>
        <w:tab/>
      </w:r>
      <w:r>
        <w:rPr>
          <w:sz w:val="22"/>
        </w:rPr>
        <w:tab/>
      </w:r>
      <w:r>
        <w:rPr>
          <w:spacing w:val="-10"/>
          <w:sz w:val="22"/>
        </w:rPr>
        <w:t>.</w:t>
      </w:r>
    </w:p>
    <w:p w14:paraId="0015A916">
      <w:pPr>
        <w:tabs>
          <w:tab w:val="left" w:pos="10768"/>
        </w:tabs>
        <w:spacing w:before="0" w:line="248" w:lineRule="exact"/>
        <w:ind w:left="708" w:right="0" w:firstLine="0"/>
        <w:jc w:val="left"/>
        <w:rPr>
          <w:sz w:val="22"/>
        </w:rPr>
      </w:pPr>
      <w:r>
        <w:rPr>
          <w:sz w:val="22"/>
        </w:rPr>
        <mc:AlternateContent>
          <mc:Choice Requires="wps">
            <w:drawing>
              <wp:anchor distT="0" distB="0" distL="0" distR="0" simplePos="0" relativeHeight="251680768" behindDoc="0" locked="0" layoutInCell="1" allowOverlap="1">
                <wp:simplePos x="0" y="0"/>
                <wp:positionH relativeFrom="page">
                  <wp:posOffset>1167130</wp:posOffset>
                </wp:positionH>
                <wp:positionV relativeFrom="paragraph">
                  <wp:posOffset>141605</wp:posOffset>
                </wp:positionV>
                <wp:extent cx="5940425" cy="6350"/>
                <wp:effectExtent l="0" t="0" r="0" b="0"/>
                <wp:wrapNone/>
                <wp:docPr id="91" name="Graphic 91"/>
                <wp:cNvGraphicFramePr/>
                <a:graphic xmlns:a="http://schemas.openxmlformats.org/drawingml/2006/main">
                  <a:graphicData uri="http://schemas.microsoft.com/office/word/2010/wordprocessingShape">
                    <wps:wsp>
                      <wps:cNvSpPr/>
                      <wps:spPr>
                        <a:xfrm>
                          <a:off x="0" y="0"/>
                          <a:ext cx="5940425" cy="6350"/>
                        </a:xfrm>
                        <a:custGeom>
                          <a:avLst/>
                          <a:gdLst/>
                          <a:ahLst/>
                          <a:cxnLst/>
                          <a:rect l="l" t="t" r="r" b="b"/>
                          <a:pathLst>
                            <a:path w="5940425" h="6350">
                              <a:moveTo>
                                <a:pt x="5940297" y="0"/>
                              </a:moveTo>
                              <a:lnTo>
                                <a:pt x="0" y="0"/>
                              </a:lnTo>
                              <a:lnTo>
                                <a:pt x="0" y="6096"/>
                              </a:lnTo>
                              <a:lnTo>
                                <a:pt x="5940297" y="6096"/>
                              </a:lnTo>
                              <a:lnTo>
                                <a:pt x="5940297" y="0"/>
                              </a:lnTo>
                              <a:close/>
                            </a:path>
                          </a:pathLst>
                        </a:custGeom>
                        <a:solidFill>
                          <a:srgbClr val="000000"/>
                        </a:solidFill>
                      </wps:spPr>
                      <wps:bodyPr wrap="square" lIns="0" tIns="0" rIns="0" bIns="0" rtlCol="0">
                        <a:noAutofit/>
                      </wps:bodyPr>
                    </wps:wsp>
                  </a:graphicData>
                </a:graphic>
              </wp:anchor>
            </w:drawing>
          </mc:Choice>
          <mc:Fallback>
            <w:pict>
              <v:shape id="Graphic 91" o:spid="_x0000_s1026" o:spt="100" style="position:absolute;left:0pt;margin-left:91.9pt;margin-top:11.15pt;height:0.5pt;width:467.75pt;mso-position-horizontal-relative:page;z-index:251680768;mso-width-relative:page;mso-height-relative:page;" fillcolor="#000000" filled="t" stroked="f" coordsize="5940425,6350" o:gfxdata="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aS8&#10;O9gAAAAKAQAADwAAAAAAAAABACAAAAAiAAAAZHJzL2Rvd25yZXYueG1sUEsBAhQAFAAAAAgAh07i&#10;QE5q3QwiAgAA3gQAAA4AAAAAAAAAAQAgAAAAJwEAAGRycy9lMm9Eb2MueG1sUEsFBgAAAAAGAAYA&#10;WQEAALsFAAAAAA==&#10;" path="m5940297,0l0,0,0,6096,5940297,6096,5940297,0xe">
                <v:fill on="t" focussize="0,0"/>
                <v:stroke on="f"/>
                <v:imagedata o:title=""/>
                <o:lock v:ext="edit" aspectratio="f"/>
                <v:textbox inset="0mm,0mm,0mm,0mm"/>
              </v:shape>
            </w:pict>
          </mc:Fallback>
        </mc:AlternateContent>
      </w:r>
      <w:r>
        <w:rPr>
          <w:sz w:val="22"/>
        </w:rPr>
        <w:t>В</w:t>
      </w:r>
      <w:r>
        <w:rPr>
          <w:spacing w:val="-1"/>
          <w:sz w:val="22"/>
        </w:rPr>
        <w:t xml:space="preserve"> </w:t>
      </w:r>
      <w:r>
        <w:rPr>
          <w:spacing w:val="-4"/>
          <w:sz w:val="22"/>
        </w:rPr>
        <w:t>лице:</w:t>
      </w:r>
      <w:r>
        <w:rPr>
          <w:sz w:val="22"/>
        </w:rPr>
        <w:tab/>
      </w:r>
      <w:r>
        <w:rPr>
          <w:spacing w:val="-10"/>
          <w:sz w:val="22"/>
        </w:rPr>
        <w:t>,</w:t>
      </w:r>
    </w:p>
    <w:p w14:paraId="5CD9174A">
      <w:pPr>
        <w:tabs>
          <w:tab w:val="left" w:pos="10823"/>
        </w:tabs>
        <w:spacing w:before="0"/>
        <w:ind w:left="708" w:right="0" w:firstLine="0"/>
        <w:jc w:val="left"/>
        <w:rPr>
          <w:sz w:val="22"/>
        </w:rPr>
      </w:pPr>
      <w:r>
        <w:rPr>
          <w:sz w:val="22"/>
        </w:rPr>
        <w:t>действующего</w:t>
      </w:r>
      <w:r>
        <w:rPr>
          <w:spacing w:val="-10"/>
          <w:sz w:val="22"/>
        </w:rPr>
        <w:t xml:space="preserve"> </w:t>
      </w:r>
      <w:r>
        <w:rPr>
          <w:sz w:val="22"/>
        </w:rPr>
        <w:t>на</w:t>
      </w:r>
      <w:r>
        <w:rPr>
          <w:spacing w:val="-10"/>
          <w:sz w:val="22"/>
        </w:rPr>
        <w:t xml:space="preserve"> </w:t>
      </w:r>
      <w:r>
        <w:rPr>
          <w:spacing w:val="-2"/>
          <w:sz w:val="22"/>
        </w:rPr>
        <w:t>основании:</w:t>
      </w:r>
      <w:r>
        <w:rPr>
          <w:sz w:val="22"/>
          <w:u w:val="single"/>
        </w:rPr>
        <w:tab/>
      </w:r>
      <w:r>
        <w:rPr>
          <w:spacing w:val="-10"/>
          <w:sz w:val="22"/>
        </w:rPr>
        <w:t>.</w:t>
      </w:r>
    </w:p>
    <w:p w14:paraId="073BD96F">
      <w:pPr>
        <w:spacing w:before="2" w:line="206" w:lineRule="exact"/>
        <w:ind w:left="914" w:right="394" w:firstLine="0"/>
        <w:jc w:val="center"/>
        <w:rPr>
          <w:sz w:val="18"/>
        </w:rPr>
      </w:pPr>
      <w:r>
        <w:rPr>
          <w:sz w:val="18"/>
        </w:rPr>
        <w:t>(документ,</w:t>
      </w:r>
      <w:r>
        <w:rPr>
          <w:spacing w:val="-12"/>
          <w:sz w:val="18"/>
        </w:rPr>
        <w:t xml:space="preserve"> </w:t>
      </w:r>
      <w:r>
        <w:rPr>
          <w:sz w:val="18"/>
        </w:rPr>
        <w:t>подтверждающий</w:t>
      </w:r>
      <w:r>
        <w:rPr>
          <w:spacing w:val="-11"/>
          <w:sz w:val="18"/>
        </w:rPr>
        <w:t xml:space="preserve"> </w:t>
      </w:r>
      <w:r>
        <w:rPr>
          <w:sz w:val="18"/>
        </w:rPr>
        <w:t>полномочия</w:t>
      </w:r>
      <w:r>
        <w:rPr>
          <w:spacing w:val="-11"/>
          <w:sz w:val="18"/>
        </w:rPr>
        <w:t xml:space="preserve"> </w:t>
      </w:r>
      <w:r>
        <w:rPr>
          <w:sz w:val="18"/>
        </w:rPr>
        <w:t>представителя</w:t>
      </w:r>
      <w:r>
        <w:rPr>
          <w:spacing w:val="-9"/>
          <w:sz w:val="18"/>
        </w:rPr>
        <w:t xml:space="preserve"> </w:t>
      </w:r>
      <w:r>
        <w:rPr>
          <w:spacing w:val="-2"/>
          <w:sz w:val="18"/>
        </w:rPr>
        <w:t>заявителя)</w:t>
      </w:r>
    </w:p>
    <w:p w14:paraId="3B934912">
      <w:pPr>
        <w:tabs>
          <w:tab w:val="left" w:pos="10835"/>
        </w:tabs>
        <w:spacing w:before="0" w:line="252" w:lineRule="exact"/>
        <w:ind w:left="708" w:right="0" w:firstLine="0"/>
        <w:jc w:val="left"/>
        <w:rPr>
          <w:sz w:val="22"/>
        </w:rPr>
      </w:pPr>
      <w:r>
        <w:rPr>
          <w:sz w:val="22"/>
        </w:rPr>
        <w:t>Телефон</w:t>
      </w:r>
      <w:r>
        <w:rPr>
          <w:spacing w:val="-11"/>
          <w:sz w:val="22"/>
        </w:rPr>
        <w:t xml:space="preserve"> </w:t>
      </w:r>
      <w:r>
        <w:rPr>
          <w:sz w:val="22"/>
        </w:rPr>
        <w:t>(факс)</w:t>
      </w:r>
      <w:r>
        <w:rPr>
          <w:spacing w:val="-3"/>
          <w:sz w:val="22"/>
        </w:rPr>
        <w:t xml:space="preserve"> </w:t>
      </w:r>
      <w:r>
        <w:rPr>
          <w:sz w:val="22"/>
        </w:rPr>
        <w:t>заявителя</w:t>
      </w:r>
      <w:r>
        <w:rPr>
          <w:spacing w:val="-18"/>
          <w:sz w:val="22"/>
        </w:rPr>
        <w:t xml:space="preserve"> </w:t>
      </w:r>
      <w:r>
        <w:rPr>
          <w:sz w:val="22"/>
          <w:u w:val="single"/>
        </w:rPr>
        <w:tab/>
      </w:r>
      <w:r>
        <w:rPr>
          <w:spacing w:val="-10"/>
          <w:sz w:val="22"/>
        </w:rPr>
        <w:t>.</w:t>
      </w:r>
    </w:p>
    <w:p w14:paraId="15E88375">
      <w:pPr>
        <w:spacing w:before="20"/>
        <w:ind w:left="822" w:right="402" w:firstLine="0"/>
        <w:jc w:val="center"/>
        <w:rPr>
          <w:sz w:val="18"/>
        </w:rPr>
      </w:pPr>
      <w:r>
        <w:rPr>
          <w:sz w:val="18"/>
        </w:rPr>
        <w:t>(при</w:t>
      </w:r>
      <w:r>
        <w:rPr>
          <w:spacing w:val="-2"/>
          <w:sz w:val="18"/>
        </w:rPr>
        <w:t xml:space="preserve"> наличии)</w:t>
      </w:r>
    </w:p>
    <w:p w14:paraId="74B8A8F3">
      <w:pPr>
        <w:tabs>
          <w:tab w:val="left" w:pos="10830"/>
        </w:tabs>
        <w:spacing w:before="10"/>
        <w:ind w:left="708" w:right="0" w:firstLine="0"/>
        <w:jc w:val="left"/>
        <w:rPr>
          <w:sz w:val="22"/>
        </w:rPr>
      </w:pPr>
      <w:r>
        <w:rPr>
          <w:sz w:val="22"/>
        </w:rPr>
        <mc:AlternateContent>
          <mc:Choice Requires="wps">
            <w:drawing>
              <wp:anchor distT="0" distB="0" distL="0" distR="0" simplePos="0" relativeHeight="251680768" behindDoc="0" locked="0" layoutInCell="1" allowOverlap="1">
                <wp:simplePos x="0" y="0"/>
                <wp:positionH relativeFrom="page">
                  <wp:posOffset>2722245</wp:posOffset>
                </wp:positionH>
                <wp:positionV relativeFrom="paragraph">
                  <wp:posOffset>151765</wp:posOffset>
                </wp:positionV>
                <wp:extent cx="4425315" cy="6350"/>
                <wp:effectExtent l="0" t="0" r="0" b="0"/>
                <wp:wrapNone/>
                <wp:docPr id="92" name="Graphic 92"/>
                <wp:cNvGraphicFramePr/>
                <a:graphic xmlns:a="http://schemas.openxmlformats.org/drawingml/2006/main">
                  <a:graphicData uri="http://schemas.microsoft.com/office/word/2010/wordprocessingShape">
                    <wps:wsp>
                      <wps:cNvSpPr/>
                      <wps:spPr>
                        <a:xfrm>
                          <a:off x="0" y="0"/>
                          <a:ext cx="4425315" cy="6350"/>
                        </a:xfrm>
                        <a:custGeom>
                          <a:avLst/>
                          <a:gdLst/>
                          <a:ahLst/>
                          <a:cxnLst/>
                          <a:rect l="l" t="t" r="r" b="b"/>
                          <a:pathLst>
                            <a:path w="4425315" h="6350">
                              <a:moveTo>
                                <a:pt x="4425060" y="0"/>
                              </a:moveTo>
                              <a:lnTo>
                                <a:pt x="0" y="0"/>
                              </a:lnTo>
                              <a:lnTo>
                                <a:pt x="0" y="6096"/>
                              </a:lnTo>
                              <a:lnTo>
                                <a:pt x="4425060" y="6096"/>
                              </a:lnTo>
                              <a:lnTo>
                                <a:pt x="4425060" y="0"/>
                              </a:lnTo>
                              <a:close/>
                            </a:path>
                          </a:pathLst>
                        </a:custGeom>
                        <a:solidFill>
                          <a:srgbClr val="000000"/>
                        </a:solidFill>
                      </wps:spPr>
                      <wps:bodyPr wrap="square" lIns="0" tIns="0" rIns="0" bIns="0" rtlCol="0">
                        <a:noAutofit/>
                      </wps:bodyPr>
                    </wps:wsp>
                  </a:graphicData>
                </a:graphic>
              </wp:anchor>
            </w:drawing>
          </mc:Choice>
          <mc:Fallback>
            <w:pict>
              <v:shape id="Graphic 92" o:spid="_x0000_s1026" o:spt="100" style="position:absolute;left:0pt;margin-left:214.35pt;margin-top:11.95pt;height:0.5pt;width:348.45pt;mso-position-horizontal-relative:page;z-index:251680768;mso-width-relative:page;mso-height-relative:page;" fillcolor="#000000" filled="t" stroked="f" coordsize="4425315,6350" o:gfxdata="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Vz6gX&#10;2QAAAAoBAAAPAAAAAAAAAAEAIAAAACIAAABkcnMvZG93bnJldi54bWxQSwECFAAUAAAACACHTuJA&#10;dnxVqyACAADeBAAADgAAAAAAAAABACAAAAAoAQAAZHJzL2Uyb0RvYy54bWxQSwUGAAAAAAYABgBZ&#10;AQAAugUAAAAA&#10;" path="m4425060,0l0,0,0,6096,4425060,6096,4425060,0xe">
                <v:fill on="t" focussize="0,0"/>
                <v:stroke on="f"/>
                <v:imagedata o:title=""/>
                <o:lock v:ext="edit" aspectratio="f"/>
                <v:textbox inset="0mm,0mm,0mm,0mm"/>
              </v:shape>
            </w:pict>
          </mc:Fallback>
        </mc:AlternateContent>
      </w:r>
      <w:r>
        <w:rPr>
          <w:spacing w:val="-2"/>
          <w:sz w:val="22"/>
        </w:rPr>
        <w:t>Телефон</w:t>
      </w:r>
      <w:r>
        <w:rPr>
          <w:spacing w:val="4"/>
          <w:sz w:val="22"/>
        </w:rPr>
        <w:t xml:space="preserve"> </w:t>
      </w:r>
      <w:r>
        <w:rPr>
          <w:spacing w:val="-2"/>
          <w:sz w:val="22"/>
        </w:rPr>
        <w:t>представителя</w:t>
      </w:r>
      <w:r>
        <w:rPr>
          <w:spacing w:val="8"/>
          <w:sz w:val="22"/>
        </w:rPr>
        <w:t xml:space="preserve"> </w:t>
      </w:r>
      <w:r>
        <w:rPr>
          <w:spacing w:val="-2"/>
          <w:sz w:val="22"/>
        </w:rPr>
        <w:t>заявителя</w:t>
      </w:r>
      <w:r>
        <w:rPr>
          <w:sz w:val="22"/>
        </w:rPr>
        <w:tab/>
      </w:r>
      <w:r>
        <w:rPr>
          <w:spacing w:val="-10"/>
          <w:sz w:val="22"/>
        </w:rPr>
        <w:t>.</w:t>
      </w:r>
    </w:p>
    <w:p w14:paraId="5F03A713">
      <w:pPr>
        <w:spacing w:before="15"/>
        <w:ind w:left="822" w:right="402" w:firstLine="0"/>
        <w:jc w:val="center"/>
        <w:rPr>
          <w:sz w:val="18"/>
        </w:rPr>
      </w:pPr>
      <w:r>
        <w:rPr>
          <w:sz w:val="18"/>
        </w:rPr>
        <w:t>(при</w:t>
      </w:r>
      <w:r>
        <w:rPr>
          <w:spacing w:val="-2"/>
          <w:sz w:val="18"/>
        </w:rPr>
        <w:t xml:space="preserve"> наличии)</w:t>
      </w:r>
    </w:p>
    <w:p w14:paraId="5F03F4EB">
      <w:pPr>
        <w:tabs>
          <w:tab w:val="left" w:pos="10110"/>
        </w:tabs>
        <w:spacing w:before="15"/>
        <w:ind w:left="0" w:right="328" w:firstLine="0"/>
        <w:jc w:val="right"/>
        <w:rPr>
          <w:sz w:val="22"/>
        </w:rPr>
      </w:pPr>
      <w:r>
        <w:rPr>
          <w:sz w:val="22"/>
        </w:rPr>
        <mc:AlternateContent>
          <mc:Choice Requires="wps">
            <w:drawing>
              <wp:anchor distT="0" distB="0" distL="0" distR="0" simplePos="0" relativeHeight="251681792" behindDoc="0" locked="0" layoutInCell="1" allowOverlap="1">
                <wp:simplePos x="0" y="0"/>
                <wp:positionH relativeFrom="page">
                  <wp:posOffset>3296920</wp:posOffset>
                </wp:positionH>
                <wp:positionV relativeFrom="paragraph">
                  <wp:posOffset>154940</wp:posOffset>
                </wp:positionV>
                <wp:extent cx="3843020" cy="6350"/>
                <wp:effectExtent l="0" t="0" r="0" b="0"/>
                <wp:wrapNone/>
                <wp:docPr id="93" name="Graphic 93"/>
                <wp:cNvGraphicFramePr/>
                <a:graphic xmlns:a="http://schemas.openxmlformats.org/drawingml/2006/main">
                  <a:graphicData uri="http://schemas.microsoft.com/office/word/2010/wordprocessingShape">
                    <wps:wsp>
                      <wps:cNvSpPr/>
                      <wps:spPr>
                        <a:xfrm>
                          <a:off x="0" y="0"/>
                          <a:ext cx="3843020" cy="6350"/>
                        </a:xfrm>
                        <a:custGeom>
                          <a:avLst/>
                          <a:gdLst/>
                          <a:ahLst/>
                          <a:cxnLst/>
                          <a:rect l="l" t="t" r="r" b="b"/>
                          <a:pathLst>
                            <a:path w="3843020" h="6350">
                              <a:moveTo>
                                <a:pt x="3842893" y="0"/>
                              </a:moveTo>
                              <a:lnTo>
                                <a:pt x="0" y="0"/>
                              </a:lnTo>
                              <a:lnTo>
                                <a:pt x="0" y="6096"/>
                              </a:lnTo>
                              <a:lnTo>
                                <a:pt x="3842893" y="6096"/>
                              </a:lnTo>
                              <a:lnTo>
                                <a:pt x="3842893" y="0"/>
                              </a:lnTo>
                              <a:close/>
                            </a:path>
                          </a:pathLst>
                        </a:custGeom>
                        <a:solidFill>
                          <a:srgbClr val="000000"/>
                        </a:solidFill>
                      </wps:spPr>
                      <wps:bodyPr wrap="square" lIns="0" tIns="0" rIns="0" bIns="0" rtlCol="0">
                        <a:noAutofit/>
                      </wps:bodyPr>
                    </wps:wsp>
                  </a:graphicData>
                </a:graphic>
              </wp:anchor>
            </w:drawing>
          </mc:Choice>
          <mc:Fallback>
            <w:pict>
              <v:shape id="Graphic 93" o:spid="_x0000_s1026" o:spt="100" style="position:absolute;left:0pt;margin-left:259.6pt;margin-top:12.2pt;height:0.5pt;width:302.6pt;mso-position-horizontal-relative:page;z-index:251681792;mso-width-relative:page;mso-height-relative:page;" fillcolor="#000000" filled="t" stroked="f" coordsize="3843020,6350" o:gfxdata="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RfEFh&#10;2AAAAAoBAAAPAAAAAAAAAAEAIAAAACIAAABkcnMvZG93bnJldi54bWxQSwECFAAUAAAACACHTuJA&#10;xzKBfyECAADeBAAADgAAAAAAAAABACAAAAAnAQAAZHJzL2Uyb0RvYy54bWxQSwUGAAAAAAYABgBZ&#10;AQAAugUAAAAA&#10;" path="m3842893,0l0,0,0,6096,3842893,6096,3842893,0xe">
                <v:fill on="t" focussize="0,0"/>
                <v:stroke on="f"/>
                <v:imagedata o:title=""/>
                <o:lock v:ext="edit" aspectratio="f"/>
                <v:textbox inset="0mm,0mm,0mm,0mm"/>
              </v:shape>
            </w:pict>
          </mc:Fallback>
        </mc:AlternateContent>
      </w:r>
      <w:r>
        <w:rPr>
          <w:sz w:val="22"/>
        </w:rPr>
        <w:t>Место</w:t>
      </w:r>
      <w:r>
        <w:rPr>
          <w:spacing w:val="-11"/>
          <w:sz w:val="22"/>
        </w:rPr>
        <w:t xml:space="preserve"> </w:t>
      </w:r>
      <w:r>
        <w:rPr>
          <w:sz w:val="22"/>
        </w:rPr>
        <w:t>жительства</w:t>
      </w:r>
      <w:r>
        <w:rPr>
          <w:spacing w:val="-8"/>
          <w:sz w:val="22"/>
        </w:rPr>
        <w:t xml:space="preserve"> </w:t>
      </w:r>
      <w:r>
        <w:rPr>
          <w:sz w:val="22"/>
        </w:rPr>
        <w:t>(регистрации)</w:t>
      </w:r>
      <w:r>
        <w:rPr>
          <w:spacing w:val="-8"/>
          <w:sz w:val="22"/>
        </w:rPr>
        <w:t xml:space="preserve"> </w:t>
      </w:r>
      <w:r>
        <w:rPr>
          <w:spacing w:val="-2"/>
          <w:sz w:val="22"/>
        </w:rPr>
        <w:t>заявителя</w:t>
      </w:r>
      <w:r>
        <w:rPr>
          <w:sz w:val="22"/>
        </w:rPr>
        <w:tab/>
      </w:r>
      <w:r>
        <w:rPr>
          <w:spacing w:val="-10"/>
          <w:sz w:val="22"/>
        </w:rPr>
        <w:t>.</w:t>
      </w:r>
    </w:p>
    <w:p w14:paraId="6539BFFC">
      <w:pPr>
        <w:tabs>
          <w:tab w:val="left" w:pos="10914"/>
        </w:tabs>
        <w:spacing w:before="16" w:line="256" w:lineRule="auto"/>
        <w:ind w:left="708" w:right="283" w:firstLine="0"/>
        <w:jc w:val="right"/>
        <w:rPr>
          <w:sz w:val="22"/>
        </w:rPr>
      </w:pPr>
      <w:r>
        <w:rPr>
          <w:sz w:val="22"/>
        </w:rPr>
        <w:t>Почтовый</w:t>
      </w:r>
      <w:r>
        <w:rPr>
          <w:spacing w:val="-1"/>
          <w:sz w:val="22"/>
        </w:rPr>
        <w:t xml:space="preserve"> </w:t>
      </w:r>
      <w:r>
        <w:rPr>
          <w:sz w:val="22"/>
        </w:rPr>
        <w:t>адрес и</w:t>
      </w:r>
      <w:r>
        <w:rPr>
          <w:spacing w:val="-2"/>
          <w:sz w:val="22"/>
        </w:rPr>
        <w:t xml:space="preserve"> </w:t>
      </w:r>
      <w:r>
        <w:rPr>
          <w:sz w:val="22"/>
        </w:rPr>
        <w:t>(или) адрес</w:t>
      </w:r>
      <w:r>
        <w:rPr>
          <w:spacing w:val="-1"/>
          <w:sz w:val="22"/>
        </w:rPr>
        <w:t xml:space="preserve"> </w:t>
      </w:r>
      <w:r>
        <w:rPr>
          <w:sz w:val="22"/>
        </w:rPr>
        <w:t>электронной</w:t>
      </w:r>
      <w:r>
        <w:rPr>
          <w:spacing w:val="-2"/>
          <w:sz w:val="22"/>
        </w:rPr>
        <w:t xml:space="preserve"> </w:t>
      </w:r>
      <w:r>
        <w:rPr>
          <w:sz w:val="22"/>
        </w:rPr>
        <w:t>почты</w:t>
      </w:r>
      <w:r>
        <w:rPr>
          <w:spacing w:val="-1"/>
          <w:sz w:val="22"/>
        </w:rPr>
        <w:t xml:space="preserve"> </w:t>
      </w:r>
      <w:r>
        <w:rPr>
          <w:sz w:val="22"/>
        </w:rPr>
        <w:t>заявителя,</w:t>
      </w:r>
      <w:r>
        <w:rPr>
          <w:spacing w:val="-1"/>
          <w:sz w:val="22"/>
        </w:rPr>
        <w:t xml:space="preserve"> </w:t>
      </w:r>
      <w:r>
        <w:rPr>
          <w:sz w:val="22"/>
        </w:rPr>
        <w:t>по</w:t>
      </w:r>
      <w:r>
        <w:rPr>
          <w:spacing w:val="-1"/>
          <w:sz w:val="22"/>
        </w:rPr>
        <w:t xml:space="preserve"> </w:t>
      </w:r>
      <w:r>
        <w:rPr>
          <w:sz w:val="22"/>
        </w:rPr>
        <w:t>которому</w:t>
      </w:r>
      <w:r>
        <w:rPr>
          <w:spacing w:val="-5"/>
          <w:sz w:val="22"/>
        </w:rPr>
        <w:t xml:space="preserve"> </w:t>
      </w:r>
      <w:r>
        <w:rPr>
          <w:sz w:val="22"/>
        </w:rPr>
        <w:t>должен</w:t>
      </w:r>
      <w:r>
        <w:rPr>
          <w:spacing w:val="-4"/>
          <w:sz w:val="22"/>
        </w:rPr>
        <w:t xml:space="preserve"> </w:t>
      </w:r>
      <w:r>
        <w:rPr>
          <w:sz w:val="22"/>
        </w:rPr>
        <w:t>быть</w:t>
      </w:r>
      <w:r>
        <w:rPr>
          <w:spacing w:val="-1"/>
          <w:sz w:val="22"/>
        </w:rPr>
        <w:t xml:space="preserve"> </w:t>
      </w:r>
      <w:r>
        <w:rPr>
          <w:sz w:val="22"/>
        </w:rPr>
        <w:t>направлен</w:t>
      </w:r>
      <w:r>
        <w:rPr>
          <w:spacing w:val="-1"/>
          <w:sz w:val="22"/>
        </w:rPr>
        <w:t xml:space="preserve"> </w:t>
      </w:r>
      <w:r>
        <w:rPr>
          <w:sz w:val="22"/>
        </w:rPr>
        <w:t xml:space="preserve">результат </w:t>
      </w:r>
      <w:r>
        <w:rPr>
          <w:spacing w:val="-2"/>
          <w:sz w:val="22"/>
        </w:rPr>
        <w:t>предоставления</w:t>
      </w:r>
      <w:r>
        <w:rPr>
          <w:spacing w:val="5"/>
          <w:sz w:val="22"/>
        </w:rPr>
        <w:t xml:space="preserve"> </w:t>
      </w:r>
      <w:r>
        <w:rPr>
          <w:spacing w:val="-2"/>
          <w:sz w:val="22"/>
        </w:rPr>
        <w:t>муниципальной</w:t>
      </w:r>
      <w:r>
        <w:rPr>
          <w:spacing w:val="7"/>
          <w:sz w:val="22"/>
        </w:rPr>
        <w:t xml:space="preserve"> </w:t>
      </w:r>
      <w:r>
        <w:rPr>
          <w:spacing w:val="-2"/>
          <w:sz w:val="22"/>
        </w:rPr>
        <w:t>услуги</w:t>
      </w:r>
      <w:r>
        <w:rPr>
          <w:sz w:val="22"/>
          <w:u w:val="single"/>
        </w:rPr>
        <w:tab/>
      </w:r>
    </w:p>
    <w:p w14:paraId="12842247">
      <w:pPr>
        <w:spacing w:before="1" w:after="4"/>
        <w:ind w:left="0" w:right="298" w:firstLine="0"/>
        <w:jc w:val="right"/>
        <w:rPr>
          <w:sz w:val="22"/>
        </w:rPr>
      </w:pPr>
      <w:r>
        <w:rPr>
          <w:spacing w:val="-10"/>
          <w:sz w:val="22"/>
        </w:rPr>
        <w:t>.</w:t>
      </w:r>
    </w:p>
    <w:p w14:paraId="403AC210">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94" name="Group 94"/>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95" name="Graphic 95"/>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Ktdu7UAAAAAwEAAA8AAAAAAAAAAQAgAAAAIgAAAGRycy9kb3ducmV2LnhtbFBLAQIU&#10;ABQAAAAIAIdO4kDQXMOZaQIAAKsFAAAOAAAAAAAAAAEAIAAAACMBAABkcnMvZTJvRG9jLnhtbFBL&#10;BQYAAAAABgAGAFkBAAD+BQAAAAA=&#10;">
                <o:lock v:ext="edit" aspectratio="f"/>
                <v:shape id="Graphic 95" o:spid="_x0000_s1026" o:spt="100" style="position:absolute;left:0;top:2845;height:1270;width:6426835;" filled="f" stroked="t" coordsize="6426835,1" o:gfxdata="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T147sAAADb&#10;AAAADwAAAAAAAAABACAAAAAiAAAAZHJzL2Rvd25yZXYueG1sUEsBAhQAFAAAAAgAh07iQDMvBZ47&#10;AAAAOQAAABAAAAAAAAAAAQAgAAAACgEAAGRycy9zaGFwZXhtbC54bWxQSwUGAAAAAAYABgBbAQAA&#10;tAM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66D1BD84">
      <w:pPr>
        <w:tabs>
          <w:tab w:val="left" w:pos="10249"/>
        </w:tabs>
        <w:spacing w:before="0" w:line="243" w:lineRule="exact"/>
        <w:ind w:left="0" w:right="237" w:firstLine="0"/>
        <w:jc w:val="right"/>
        <w:rPr>
          <w:sz w:val="22"/>
        </w:rPr>
      </w:pPr>
      <w:r>
        <w:rPr>
          <w:sz w:val="22"/>
        </w:rPr>
        <w:t>Прошу</w:t>
      </w:r>
      <w:r>
        <w:rPr>
          <w:spacing w:val="-6"/>
          <w:sz w:val="22"/>
        </w:rPr>
        <w:t xml:space="preserve"> </w:t>
      </w:r>
      <w:r>
        <w:rPr>
          <w:sz w:val="22"/>
        </w:rPr>
        <w:t>принять</w:t>
      </w:r>
      <w:r>
        <w:rPr>
          <w:spacing w:val="-2"/>
          <w:sz w:val="22"/>
        </w:rPr>
        <w:t xml:space="preserve"> </w:t>
      </w:r>
      <w:r>
        <w:rPr>
          <w:sz w:val="22"/>
        </w:rPr>
        <w:t>моего</w:t>
      </w:r>
      <w:r>
        <w:rPr>
          <w:spacing w:val="-3"/>
          <w:sz w:val="22"/>
        </w:rPr>
        <w:t xml:space="preserve"> </w:t>
      </w:r>
      <w:r>
        <w:rPr>
          <w:sz w:val="22"/>
        </w:rPr>
        <w:t>ребенка</w:t>
      </w:r>
      <w:r>
        <w:rPr>
          <w:spacing w:val="-5"/>
          <w:sz w:val="22"/>
        </w:rPr>
        <w:t xml:space="preserve"> </w:t>
      </w:r>
      <w:r>
        <w:rPr>
          <w:sz w:val="22"/>
        </w:rPr>
        <w:t>(сына,</w:t>
      </w:r>
      <w:r>
        <w:rPr>
          <w:spacing w:val="-3"/>
          <w:sz w:val="22"/>
        </w:rPr>
        <w:t xml:space="preserve"> </w:t>
      </w:r>
      <w:r>
        <w:rPr>
          <w:sz w:val="22"/>
        </w:rPr>
        <w:t>дочь)/меня</w:t>
      </w:r>
      <w:r>
        <w:rPr>
          <w:spacing w:val="-4"/>
          <w:sz w:val="22"/>
        </w:rPr>
        <w:t xml:space="preserve"> </w:t>
      </w:r>
      <w:r>
        <w:rPr>
          <w:sz w:val="22"/>
          <w:u w:val="single"/>
        </w:rPr>
        <w:tab/>
      </w:r>
    </w:p>
    <w:p w14:paraId="29631766">
      <w:pPr>
        <w:spacing w:before="0" w:after="7" w:line="251" w:lineRule="exact"/>
        <w:ind w:left="0" w:right="298" w:firstLine="0"/>
        <w:jc w:val="right"/>
        <w:rPr>
          <w:sz w:val="22"/>
        </w:rPr>
      </w:pPr>
      <w:r>
        <w:rPr>
          <w:spacing w:val="-10"/>
          <w:sz w:val="22"/>
        </w:rPr>
        <w:t>,</w:t>
      </w:r>
    </w:p>
    <w:p w14:paraId="254EA540">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96" name="Group 96"/>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97" name="Graphic 97"/>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q127tQAAAADAQAADwAAAAAAAAABACAAAAAiAAAAZHJzL2Rvd25yZXYueG1sUEsBAhQA&#10;FAAAAAgAh07iQH16RMRoAgAAqwUAAA4AAAAAAAAAAQAgAAAAIwEAAGRycy9lMm9Eb2MueG1sUEsF&#10;BgAAAAAGAAYAWQEAAP0FAAAAAA==&#10;">
                <o:lock v:ext="edit" aspectratio="f"/>
                <v:shape id="Graphic 97" o:spid="_x0000_s1026" o:spt="100" style="position:absolute;left:0;top:2845;height:1270;width:6426835;" filled="f" stroked="t" coordsize="6426835,1" o:gfxdata="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rOD7sAAADb&#10;AAAADwAAAAAAAAABACAAAAAiAAAAZHJzL2Rvd25yZXYueG1sUEsBAhQAFAAAAAgAh07iQDMvBZ47&#10;AAAAOQAAABAAAAAAAAAAAQAgAAAACgEAAGRycy9zaGFwZXhtbC54bWxQSwUGAAAAAAYABgBbAQAA&#10;tAM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4996325C">
      <w:pPr>
        <w:spacing w:before="0" w:line="183" w:lineRule="exact"/>
        <w:ind w:left="2409" w:right="0" w:firstLine="0"/>
        <w:jc w:val="left"/>
        <w:rPr>
          <w:sz w:val="18"/>
        </w:rPr>
      </w:pPr>
      <w:r>
        <w:rPr>
          <w:sz w:val="18"/>
        </w:rPr>
        <w:t>(фамилия,</w:t>
      </w:r>
      <w:r>
        <w:rPr>
          <w:spacing w:val="-4"/>
          <w:sz w:val="18"/>
        </w:rPr>
        <w:t xml:space="preserve"> </w:t>
      </w:r>
      <w:r>
        <w:rPr>
          <w:sz w:val="18"/>
        </w:rPr>
        <w:t>имя,</w:t>
      </w:r>
      <w:r>
        <w:rPr>
          <w:spacing w:val="-5"/>
          <w:sz w:val="18"/>
        </w:rPr>
        <w:t xml:space="preserve"> </w:t>
      </w:r>
      <w:r>
        <w:rPr>
          <w:sz w:val="18"/>
        </w:rPr>
        <w:t>отчество</w:t>
      </w:r>
      <w:r>
        <w:rPr>
          <w:spacing w:val="-4"/>
          <w:sz w:val="18"/>
        </w:rPr>
        <w:t xml:space="preserve"> </w:t>
      </w:r>
      <w:r>
        <w:rPr>
          <w:sz w:val="18"/>
        </w:rPr>
        <w:t>(при</w:t>
      </w:r>
      <w:r>
        <w:rPr>
          <w:spacing w:val="-8"/>
          <w:sz w:val="18"/>
        </w:rPr>
        <w:t xml:space="preserve"> </w:t>
      </w:r>
      <w:r>
        <w:rPr>
          <w:sz w:val="18"/>
        </w:rPr>
        <w:t>наличии),</w:t>
      </w:r>
      <w:r>
        <w:rPr>
          <w:spacing w:val="-4"/>
          <w:sz w:val="18"/>
        </w:rPr>
        <w:t xml:space="preserve"> </w:t>
      </w:r>
      <w:r>
        <w:rPr>
          <w:sz w:val="18"/>
        </w:rPr>
        <w:t>дата</w:t>
      </w:r>
      <w:r>
        <w:rPr>
          <w:spacing w:val="-5"/>
          <w:sz w:val="18"/>
        </w:rPr>
        <w:t xml:space="preserve"> </w:t>
      </w:r>
      <w:r>
        <w:rPr>
          <w:spacing w:val="-2"/>
          <w:sz w:val="18"/>
        </w:rPr>
        <w:t>рождения)</w:t>
      </w:r>
    </w:p>
    <w:p w14:paraId="4051E36E">
      <w:pPr>
        <w:spacing w:before="0" w:after="6" w:line="251" w:lineRule="exact"/>
        <w:ind w:left="10847" w:right="0" w:firstLine="0"/>
        <w:jc w:val="left"/>
        <w:rPr>
          <w:sz w:val="22"/>
        </w:rPr>
      </w:pPr>
      <w:r>
        <w:rPr>
          <w:spacing w:val="-10"/>
          <w:sz w:val="22"/>
        </w:rPr>
        <w:t>.</w:t>
      </w:r>
    </w:p>
    <w:p w14:paraId="12F1CD74">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98" name="Group 98"/>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99" name="Graphic 99"/>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q127tQAAAADAQAADwAAAAAAAAABACAAAAAiAAAAZHJzL2Rvd25yZXYueG1sUEsBAhQA&#10;FAAAAAgAh07iQH+NoI9oAgAAqwUAAA4AAAAAAAAAAQAgAAAAIwEAAGRycy9lMm9Eb2MueG1sUEsF&#10;BgAAAAAGAAYAWQEAAP0FAAAAAA==&#10;">
                <o:lock v:ext="edit" aspectratio="f"/>
                <v:shape id="Graphic 99" o:spid="_x0000_s1026" o:spt="100" style="position:absolute;left:0;top:2845;height:1270;width:6426835;" filled="f" stroked="t" coordsize="6426835,1" o:gfxdata="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5/+a8AAAA&#10;2wAAAA8AAAAAAAAAAQAgAAAAIgAAAGRycy9kb3ducmV2LnhtbFBLAQIUABQAAAAIAIdO4kAzLwWe&#10;OwAAADkAAAAQAAAAAAAAAAEAIAAAAAsBAABkcnMvc2hhcGV4bWwueG1sUEsFBgAAAAAGAAYAWwEA&#10;ALUDA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296FBEF4">
      <w:pPr>
        <w:spacing w:before="0"/>
        <w:ind w:left="822" w:right="451" w:firstLine="0"/>
        <w:jc w:val="center"/>
        <w:rPr>
          <w:sz w:val="18"/>
        </w:rPr>
      </w:pPr>
      <w:r>
        <w:rPr>
          <w:sz w:val="18"/>
        </w:rPr>
        <w:t>(свидетельство</w:t>
      </w:r>
      <w:r>
        <w:rPr>
          <w:spacing w:val="-8"/>
          <w:sz w:val="18"/>
        </w:rPr>
        <w:t xml:space="preserve"> </w:t>
      </w:r>
      <w:r>
        <w:rPr>
          <w:sz w:val="18"/>
        </w:rPr>
        <w:t>о</w:t>
      </w:r>
      <w:r>
        <w:rPr>
          <w:spacing w:val="-2"/>
          <w:sz w:val="18"/>
        </w:rPr>
        <w:t xml:space="preserve"> </w:t>
      </w:r>
      <w:r>
        <w:rPr>
          <w:sz w:val="18"/>
        </w:rPr>
        <w:t>рождении</w:t>
      </w:r>
      <w:r>
        <w:rPr>
          <w:spacing w:val="-7"/>
          <w:sz w:val="18"/>
        </w:rPr>
        <w:t xml:space="preserve"> </w:t>
      </w:r>
      <w:r>
        <w:rPr>
          <w:sz w:val="18"/>
        </w:rPr>
        <w:t>ребенка</w:t>
      </w:r>
      <w:r>
        <w:rPr>
          <w:spacing w:val="-6"/>
          <w:sz w:val="18"/>
        </w:rPr>
        <w:t xml:space="preserve"> </w:t>
      </w:r>
      <w:r>
        <w:rPr>
          <w:sz w:val="18"/>
        </w:rPr>
        <w:t>(№,</w:t>
      </w:r>
      <w:r>
        <w:rPr>
          <w:spacing w:val="-4"/>
          <w:sz w:val="18"/>
        </w:rPr>
        <w:t xml:space="preserve"> </w:t>
      </w:r>
      <w:r>
        <w:rPr>
          <w:sz w:val="18"/>
        </w:rPr>
        <w:t>серия,</w:t>
      </w:r>
      <w:r>
        <w:rPr>
          <w:spacing w:val="-3"/>
          <w:sz w:val="18"/>
        </w:rPr>
        <w:t xml:space="preserve"> </w:t>
      </w:r>
      <w:r>
        <w:rPr>
          <w:sz w:val="18"/>
        </w:rPr>
        <w:t>дата</w:t>
      </w:r>
      <w:r>
        <w:rPr>
          <w:spacing w:val="-6"/>
          <w:sz w:val="18"/>
        </w:rPr>
        <w:t xml:space="preserve"> </w:t>
      </w:r>
      <w:r>
        <w:rPr>
          <w:sz w:val="18"/>
        </w:rPr>
        <w:t>выдачи,</w:t>
      </w:r>
      <w:r>
        <w:rPr>
          <w:spacing w:val="-5"/>
          <w:sz w:val="18"/>
        </w:rPr>
        <w:t xml:space="preserve"> </w:t>
      </w:r>
      <w:r>
        <w:rPr>
          <w:sz w:val="18"/>
        </w:rPr>
        <w:t>кем</w:t>
      </w:r>
      <w:r>
        <w:rPr>
          <w:spacing w:val="-5"/>
          <w:sz w:val="18"/>
        </w:rPr>
        <w:t xml:space="preserve"> </w:t>
      </w:r>
      <w:r>
        <w:rPr>
          <w:sz w:val="18"/>
        </w:rPr>
        <w:t>выдан,</w:t>
      </w:r>
      <w:r>
        <w:rPr>
          <w:spacing w:val="-5"/>
          <w:sz w:val="18"/>
        </w:rPr>
        <w:t xml:space="preserve"> </w:t>
      </w:r>
      <w:r>
        <w:rPr>
          <w:sz w:val="18"/>
        </w:rPr>
        <w:t>номер</w:t>
      </w:r>
      <w:r>
        <w:rPr>
          <w:spacing w:val="-2"/>
          <w:sz w:val="18"/>
        </w:rPr>
        <w:t xml:space="preserve"> </w:t>
      </w:r>
      <w:r>
        <w:rPr>
          <w:sz w:val="18"/>
        </w:rPr>
        <w:t>актовой</w:t>
      </w:r>
      <w:r>
        <w:rPr>
          <w:spacing w:val="-4"/>
          <w:sz w:val="18"/>
        </w:rPr>
        <w:t xml:space="preserve"> </w:t>
      </w:r>
      <w:r>
        <w:rPr>
          <w:spacing w:val="-2"/>
          <w:sz w:val="18"/>
        </w:rPr>
        <w:t>записи)</w:t>
      </w:r>
    </w:p>
    <w:p w14:paraId="67101B9F">
      <w:pPr>
        <w:pStyle w:val="7"/>
        <w:spacing w:before="1"/>
        <w:ind w:left="0" w:firstLine="0"/>
        <w:jc w:val="left"/>
        <w:rPr>
          <w:sz w:val="17"/>
        </w:rPr>
      </w:pPr>
      <w:r>
        <w:rPr>
          <w:sz w:val="17"/>
        </w:rPr>
        <mc:AlternateContent>
          <mc:Choice Requires="wps">
            <w:drawing>
              <wp:anchor distT="0" distB="0" distL="0" distR="0" simplePos="0" relativeHeight="251702272" behindDoc="1" locked="0" layoutInCell="1" allowOverlap="1">
                <wp:simplePos x="0" y="0"/>
                <wp:positionH relativeFrom="page">
                  <wp:posOffset>718185</wp:posOffset>
                </wp:positionH>
                <wp:positionV relativeFrom="paragraph">
                  <wp:posOffset>140335</wp:posOffset>
                </wp:positionV>
                <wp:extent cx="6426835" cy="1270"/>
                <wp:effectExtent l="0" t="0" r="0" b="0"/>
                <wp:wrapTopAndBottom/>
                <wp:docPr id="100" name="Graphic 100"/>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100" o:spid="_x0000_s1026" o:spt="100" style="position:absolute;left:0pt;margin-left:56.55pt;margin-top:11.05pt;height:0.1pt;width:506.05pt;mso-position-horizontal-relative:page;mso-wrap-distance-bottom:0pt;mso-wrap-distance-top:0pt;z-index:-251614208;mso-width-relative:page;mso-height-relative:page;" filled="f" stroked="t" coordsize="6426835,1" o:gfxdata="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qm40t1AAAAAoBAAAPAAAAAAAA&#10;AAEAIAAAACIAAABkcnMvZG93bnJldi54bWxQSwECFAAUAAAACACHTuJAdfjIwBYCAAB+BAAADgAA&#10;AAAAAAABACAAAAAjAQAAZHJzL2Uyb0RvYy54bWxQSwUGAAAAAAYABgBZAQAAqwUAAAAA&#10;" path="m0,0l6426708,0e">
                <v:fill on="f" focussize="0,0"/>
                <v:stroke weight="0.448031496062992pt" color="#000000" joinstyle="round"/>
                <v:imagedata o:title=""/>
                <o:lock v:ext="edit" aspectratio="f"/>
                <v:textbox inset="0mm,0mm,0mm,0mm"/>
                <w10:wrap type="topAndBottom"/>
              </v:shape>
            </w:pict>
          </mc:Fallback>
        </mc:AlternateContent>
      </w:r>
    </w:p>
    <w:p w14:paraId="60F6B204">
      <w:pPr>
        <w:spacing w:before="0"/>
        <w:ind w:left="3764" w:right="0" w:firstLine="0"/>
        <w:jc w:val="left"/>
        <w:rPr>
          <w:sz w:val="18"/>
        </w:rPr>
      </w:pPr>
      <w:r>
        <w:rPr>
          <w:sz w:val="18"/>
        </w:rPr>
        <w:t>(адрес</w:t>
      </w:r>
      <w:r>
        <w:rPr>
          <w:spacing w:val="-8"/>
          <w:sz w:val="18"/>
        </w:rPr>
        <w:t xml:space="preserve"> </w:t>
      </w:r>
      <w:r>
        <w:rPr>
          <w:sz w:val="18"/>
        </w:rPr>
        <w:t>места</w:t>
      </w:r>
      <w:r>
        <w:rPr>
          <w:spacing w:val="-4"/>
          <w:sz w:val="18"/>
        </w:rPr>
        <w:t xml:space="preserve"> </w:t>
      </w:r>
      <w:r>
        <w:rPr>
          <w:sz w:val="18"/>
        </w:rPr>
        <w:t>жительства</w:t>
      </w:r>
      <w:r>
        <w:rPr>
          <w:spacing w:val="-7"/>
          <w:sz w:val="18"/>
        </w:rPr>
        <w:t xml:space="preserve"> </w:t>
      </w:r>
      <w:r>
        <w:rPr>
          <w:sz w:val="18"/>
        </w:rPr>
        <w:t>и</w:t>
      </w:r>
      <w:r>
        <w:rPr>
          <w:spacing w:val="-5"/>
          <w:sz w:val="18"/>
        </w:rPr>
        <w:t xml:space="preserve"> </w:t>
      </w:r>
      <w:r>
        <w:rPr>
          <w:sz w:val="18"/>
        </w:rPr>
        <w:t>(или)</w:t>
      </w:r>
      <w:r>
        <w:rPr>
          <w:spacing w:val="-3"/>
          <w:sz w:val="18"/>
        </w:rPr>
        <w:t xml:space="preserve"> </w:t>
      </w:r>
      <w:r>
        <w:rPr>
          <w:sz w:val="18"/>
        </w:rPr>
        <w:t>адрес</w:t>
      </w:r>
      <w:r>
        <w:rPr>
          <w:spacing w:val="-7"/>
          <w:sz w:val="18"/>
        </w:rPr>
        <w:t xml:space="preserve"> </w:t>
      </w:r>
      <w:r>
        <w:rPr>
          <w:sz w:val="18"/>
        </w:rPr>
        <w:t>места</w:t>
      </w:r>
      <w:r>
        <w:rPr>
          <w:spacing w:val="-4"/>
          <w:sz w:val="18"/>
        </w:rPr>
        <w:t xml:space="preserve"> </w:t>
      </w:r>
      <w:r>
        <w:rPr>
          <w:sz w:val="18"/>
        </w:rPr>
        <w:t xml:space="preserve">пребывания </w:t>
      </w:r>
      <w:r>
        <w:rPr>
          <w:spacing w:val="-2"/>
          <w:sz w:val="18"/>
        </w:rPr>
        <w:t>ребенка)</w:t>
      </w:r>
    </w:p>
    <w:p w14:paraId="03D4BEEA">
      <w:pPr>
        <w:spacing w:before="0"/>
        <w:ind w:left="10847" w:right="0" w:firstLine="0"/>
        <w:jc w:val="left"/>
        <w:rPr>
          <w:sz w:val="22"/>
        </w:rPr>
      </w:pPr>
      <w:r>
        <w:rPr>
          <w:spacing w:val="-10"/>
          <w:sz w:val="22"/>
        </w:rPr>
        <w:t>,</w:t>
      </w:r>
    </w:p>
    <w:p w14:paraId="11B64ED5">
      <w:pPr>
        <w:tabs>
          <w:tab w:val="left" w:pos="10895"/>
        </w:tabs>
        <w:spacing w:before="0" w:line="270" w:lineRule="exact"/>
        <w:ind w:left="708" w:right="0" w:firstLine="0"/>
        <w:jc w:val="left"/>
        <w:rPr>
          <w:sz w:val="22"/>
        </w:rPr>
      </w:pPr>
      <w:r>
        <w:rPr>
          <w:sz w:val="22"/>
        </w:rPr>
        <mc:AlternateContent>
          <mc:Choice Requires="wps">
            <w:drawing>
              <wp:anchor distT="0" distB="0" distL="0" distR="0" simplePos="0" relativeHeight="251682816" behindDoc="0" locked="0" layoutInCell="1" allowOverlap="1">
                <wp:simplePos x="0" y="0"/>
                <wp:positionH relativeFrom="page">
                  <wp:posOffset>727710</wp:posOffset>
                </wp:positionH>
                <wp:positionV relativeFrom="paragraph">
                  <wp:posOffset>1270</wp:posOffset>
                </wp:positionV>
                <wp:extent cx="6426835" cy="1270"/>
                <wp:effectExtent l="0" t="0" r="0" b="0"/>
                <wp:wrapNone/>
                <wp:docPr id="101" name="Graphic 101"/>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101" o:spid="_x0000_s1026" o:spt="100" style="position:absolute;left:0pt;margin-left:57.3pt;margin-top:0.1pt;height:0.1pt;width:506.05pt;mso-position-horizontal-relative:page;z-index:251682816;mso-width-relative:page;mso-height-relative:page;" filled="f" stroked="t" coordsize="6426835,1" o:gfxdata="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DG13NEAAAAGAQAADwAAAAAAAAAB&#10;ACAAAAAiAAAAZHJzL2Rvd25yZXYueG1sUEsBAhQAFAAAAAgAh07iQL6FWscXAgAAfgQAAA4AAAAA&#10;AAAAAQAgAAAAIAEAAGRycy9lMm9Eb2MueG1sUEsFBgAAAAAGAAYAWQEAAKkFAAAAAA==&#10;" path="m0,0l6426708,0e">
                <v:fill on="f" focussize="0,0"/>
                <v:stroke weight="0.448031496062992pt" color="#000000" joinstyle="round"/>
                <v:imagedata o:title=""/>
                <o:lock v:ext="edit" aspectratio="f"/>
                <v:textbox inset="0mm,0mm,0mm,0mm"/>
              </v:shape>
            </w:pict>
          </mc:Fallback>
        </mc:AlternateContent>
      </w:r>
      <w:r>
        <w:rPr>
          <w:sz w:val="22"/>
        </w:rPr>
        <w:t xml:space="preserve">в </w:t>
      </w:r>
      <w:r>
        <w:rPr>
          <w:sz w:val="24"/>
        </w:rPr>
        <w:t xml:space="preserve">10 </w:t>
      </w:r>
      <w:r>
        <w:rPr>
          <w:sz w:val="22"/>
        </w:rPr>
        <w:t>класс</w:t>
      </w:r>
      <w:r>
        <w:rPr>
          <w:spacing w:val="56"/>
          <w:sz w:val="22"/>
        </w:rPr>
        <w:t xml:space="preserve"> </w:t>
      </w:r>
      <w:r>
        <w:rPr>
          <w:sz w:val="22"/>
          <w:u w:val="single"/>
        </w:rPr>
        <w:tab/>
      </w:r>
    </w:p>
    <w:p w14:paraId="35CA78C0">
      <w:pPr>
        <w:spacing w:before="0" w:line="228" w:lineRule="exact"/>
        <w:ind w:left="3260" w:right="0" w:firstLine="0"/>
        <w:jc w:val="left"/>
        <w:rPr>
          <w:sz w:val="20"/>
        </w:rPr>
      </w:pPr>
      <w:r>
        <w:rPr>
          <w:spacing w:val="-2"/>
          <w:sz w:val="20"/>
        </w:rPr>
        <w:t>(универсальный</w:t>
      </w:r>
      <w:r>
        <w:rPr>
          <w:spacing w:val="1"/>
          <w:sz w:val="20"/>
        </w:rPr>
        <w:t xml:space="preserve"> </w:t>
      </w:r>
      <w:r>
        <w:rPr>
          <w:spacing w:val="-2"/>
          <w:sz w:val="20"/>
        </w:rPr>
        <w:t>/</w:t>
      </w:r>
      <w:r>
        <w:rPr>
          <w:spacing w:val="-3"/>
          <w:sz w:val="20"/>
        </w:rPr>
        <w:t xml:space="preserve"> </w:t>
      </w:r>
      <w:r>
        <w:rPr>
          <w:spacing w:val="-2"/>
          <w:sz w:val="20"/>
        </w:rPr>
        <w:t>технологический</w:t>
      </w:r>
      <w:r>
        <w:rPr>
          <w:spacing w:val="-1"/>
          <w:sz w:val="20"/>
        </w:rPr>
        <w:t xml:space="preserve"> </w:t>
      </w:r>
      <w:r>
        <w:rPr>
          <w:spacing w:val="-2"/>
          <w:sz w:val="20"/>
        </w:rPr>
        <w:t>/</w:t>
      </w:r>
      <w:r>
        <w:rPr>
          <w:spacing w:val="-3"/>
          <w:sz w:val="20"/>
        </w:rPr>
        <w:t xml:space="preserve"> </w:t>
      </w:r>
      <w:r>
        <w:rPr>
          <w:spacing w:val="-2"/>
          <w:sz w:val="20"/>
        </w:rPr>
        <w:t>естественнонаучный</w:t>
      </w:r>
      <w:r>
        <w:rPr>
          <w:spacing w:val="1"/>
          <w:sz w:val="20"/>
        </w:rPr>
        <w:t xml:space="preserve"> </w:t>
      </w:r>
      <w:r>
        <w:rPr>
          <w:spacing w:val="-2"/>
          <w:sz w:val="20"/>
        </w:rPr>
        <w:t>профиль)</w:t>
      </w:r>
    </w:p>
    <w:p w14:paraId="114C51C7">
      <w:pPr>
        <w:spacing w:before="0" w:line="252" w:lineRule="exact"/>
        <w:ind w:left="708" w:right="0" w:firstLine="0"/>
        <w:jc w:val="left"/>
        <w:rPr>
          <w:sz w:val="22"/>
        </w:rPr>
      </w:pPr>
      <w:r>
        <w:rPr>
          <w:sz w:val="22"/>
        </w:rPr>
        <w:t>Сведения</w:t>
      </w:r>
      <w:r>
        <w:rPr>
          <w:spacing w:val="-9"/>
          <w:sz w:val="22"/>
        </w:rPr>
        <w:t xml:space="preserve"> </w:t>
      </w:r>
      <w:r>
        <w:rPr>
          <w:sz w:val="22"/>
        </w:rPr>
        <w:t>о</w:t>
      </w:r>
      <w:r>
        <w:rPr>
          <w:spacing w:val="-6"/>
          <w:sz w:val="22"/>
        </w:rPr>
        <w:t xml:space="preserve"> </w:t>
      </w:r>
      <w:r>
        <w:rPr>
          <w:sz w:val="22"/>
        </w:rPr>
        <w:t>втором</w:t>
      </w:r>
      <w:r>
        <w:rPr>
          <w:spacing w:val="-6"/>
          <w:sz w:val="22"/>
        </w:rPr>
        <w:t xml:space="preserve"> </w:t>
      </w:r>
      <w:r>
        <w:rPr>
          <w:spacing w:val="-2"/>
          <w:sz w:val="22"/>
        </w:rPr>
        <w:t>родителе:</w:t>
      </w:r>
    </w:p>
    <w:p w14:paraId="0CD32F1B">
      <w:pPr>
        <w:spacing w:before="1"/>
        <w:ind w:left="10831" w:right="0" w:firstLine="0"/>
        <w:jc w:val="left"/>
        <w:rPr>
          <w:sz w:val="22"/>
        </w:rPr>
      </w:pPr>
      <w:r>
        <w:rPr>
          <w:sz w:val="22"/>
        </w:rPr>
        <mc:AlternateContent>
          <mc:Choice Requires="wps">
            <w:drawing>
              <wp:anchor distT="0" distB="0" distL="0" distR="0" simplePos="0" relativeHeight="251703296" behindDoc="1" locked="0" layoutInCell="1" allowOverlap="1">
                <wp:simplePos x="0" y="0"/>
                <wp:positionH relativeFrom="page">
                  <wp:posOffset>727710</wp:posOffset>
                </wp:positionH>
                <wp:positionV relativeFrom="paragraph">
                  <wp:posOffset>168910</wp:posOffset>
                </wp:positionV>
                <wp:extent cx="6426835" cy="1270"/>
                <wp:effectExtent l="0" t="0" r="0" b="0"/>
                <wp:wrapTopAndBottom/>
                <wp:docPr id="102" name="Graphic 102"/>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102" o:spid="_x0000_s1026" o:spt="100" style="position:absolute;left:0pt;margin-left:57.3pt;margin-top:13.3pt;height:0.1pt;width:506.05pt;mso-position-horizontal-relative:page;mso-wrap-distance-bottom:0pt;mso-wrap-distance-top:0pt;z-index:-251613184;mso-width-relative:page;mso-height-relative:page;" filled="f" stroked="t" coordsize="6426835,1" o:gfxdata="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YZC9PVAAAACgEAAA8AAAAA&#10;AAAAAQAgAAAAIgAAAGRycy9kb3ducmV2LnhtbFBLAQIUABQAAAAIAIdO4kDjA+zPFwIAAH4EAAAO&#10;AAAAAAAAAAEAIAAAACQBAABkcnMvZTJvRG9jLnhtbFBLBQYAAAAABgAGAFkBAACtBQAAAAA=&#10;" path="m0,0l6426708,0e">
                <v:fill on="f" focussize="0,0"/>
                <v:stroke weight="0.448031496062992pt" color="#000000" joinstyle="round"/>
                <v:imagedata o:title=""/>
                <o:lock v:ext="edit" aspectratio="f"/>
                <v:textbox inset="0mm,0mm,0mm,0mm"/>
                <w10:wrap type="topAndBottom"/>
              </v:shape>
            </w:pict>
          </mc:Fallback>
        </mc:AlternateContent>
      </w:r>
      <w:r>
        <w:rPr>
          <w:spacing w:val="-10"/>
          <w:sz w:val="22"/>
        </w:rPr>
        <w:t>.</w:t>
      </w:r>
    </w:p>
    <w:p w14:paraId="551A6C7E">
      <w:pPr>
        <w:spacing w:before="0" w:line="196" w:lineRule="exact"/>
        <w:ind w:left="2796" w:right="0" w:firstLine="0"/>
        <w:jc w:val="left"/>
        <w:rPr>
          <w:sz w:val="18"/>
        </w:rPr>
      </w:pPr>
      <w:r>
        <w:rPr>
          <w:sz w:val="18"/>
        </w:rPr>
        <w:t>(фамилия,</w:t>
      </w:r>
      <w:r>
        <w:rPr>
          <w:spacing w:val="-12"/>
          <w:sz w:val="18"/>
        </w:rPr>
        <w:t xml:space="preserve"> </w:t>
      </w:r>
      <w:r>
        <w:rPr>
          <w:sz w:val="18"/>
        </w:rPr>
        <w:t>имя,</w:t>
      </w:r>
      <w:r>
        <w:rPr>
          <w:spacing w:val="-7"/>
          <w:sz w:val="18"/>
        </w:rPr>
        <w:t xml:space="preserve"> </w:t>
      </w:r>
      <w:r>
        <w:rPr>
          <w:sz w:val="18"/>
        </w:rPr>
        <w:t>отчество</w:t>
      </w:r>
      <w:r>
        <w:rPr>
          <w:spacing w:val="-7"/>
          <w:sz w:val="18"/>
        </w:rPr>
        <w:t xml:space="preserve"> </w:t>
      </w:r>
      <w:r>
        <w:rPr>
          <w:sz w:val="18"/>
        </w:rPr>
        <w:t>(при</w:t>
      </w:r>
      <w:r>
        <w:rPr>
          <w:spacing w:val="-9"/>
          <w:sz w:val="18"/>
        </w:rPr>
        <w:t xml:space="preserve"> </w:t>
      </w:r>
      <w:r>
        <w:rPr>
          <w:sz w:val="18"/>
        </w:rPr>
        <w:t>наличии)</w:t>
      </w:r>
      <w:r>
        <w:rPr>
          <w:spacing w:val="-8"/>
          <w:sz w:val="18"/>
        </w:rPr>
        <w:t xml:space="preserve"> </w:t>
      </w:r>
      <w:r>
        <w:rPr>
          <w:sz w:val="18"/>
        </w:rPr>
        <w:t>родителя</w:t>
      </w:r>
      <w:r>
        <w:rPr>
          <w:spacing w:val="-5"/>
          <w:sz w:val="18"/>
        </w:rPr>
        <w:t xml:space="preserve"> </w:t>
      </w:r>
      <w:r>
        <w:rPr>
          <w:sz w:val="18"/>
        </w:rPr>
        <w:t>(законного)</w:t>
      </w:r>
      <w:r>
        <w:rPr>
          <w:spacing w:val="-9"/>
          <w:sz w:val="18"/>
        </w:rPr>
        <w:t xml:space="preserve"> </w:t>
      </w:r>
      <w:r>
        <w:rPr>
          <w:sz w:val="18"/>
        </w:rPr>
        <w:t>представителя</w:t>
      </w:r>
      <w:r>
        <w:rPr>
          <w:spacing w:val="-4"/>
          <w:sz w:val="18"/>
        </w:rPr>
        <w:t xml:space="preserve"> </w:t>
      </w:r>
      <w:r>
        <w:rPr>
          <w:spacing w:val="-2"/>
          <w:sz w:val="18"/>
        </w:rPr>
        <w:t>ребенка)</w:t>
      </w:r>
    </w:p>
    <w:p w14:paraId="6112DAEE">
      <w:pPr>
        <w:spacing w:before="0" w:after="7" w:line="251" w:lineRule="exact"/>
        <w:ind w:left="0" w:right="298" w:firstLine="0"/>
        <w:jc w:val="right"/>
        <w:rPr>
          <w:sz w:val="22"/>
        </w:rPr>
      </w:pPr>
      <w:r>
        <w:rPr>
          <w:spacing w:val="-10"/>
          <w:sz w:val="22"/>
        </w:rPr>
        <w:t>.</w:t>
      </w:r>
    </w:p>
    <w:p w14:paraId="37C0347E">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103" name="Group 103"/>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104" name="Graphic 104"/>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rXbu1AAAAAMBAAAPAAAAAAAAAAEAIAAAACIAAABkcnMvZG93bnJldi54bWxQSwEC&#10;FAAUAAAACACHTuJALVBRJWoCAACvBQAADgAAAAAAAAABACAAAAAjAQAAZHJzL2Uyb0RvYy54bWxQ&#10;SwUGAAAAAAYABgBZAQAA/wUAAAAA&#10;">
                <o:lock v:ext="edit" aspectratio="f"/>
                <v:shape id="Graphic 104" o:spid="_x0000_s1026" o:spt="100" style="position:absolute;left:0;top:2845;height:1270;width:6426835;" filled="f" stroked="t" coordsize="6426835,1" o:gfxdata="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AvcrW5AAAA3AAA&#10;AA8AAAAAAAAAAQAgAAAAIgAAAGRycy9kb3ducmV2LnhtbFBLAQIUABQAAAAIAIdO4kAzLwWeOwAA&#10;ADkAAAAQAAAAAAAAAAEAIAAAAAgBAABkcnMvc2hhcGV4bWwueG1sUEsFBgAAAAAGAAYAWwEAALID&#10;A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064DB131">
      <w:pPr>
        <w:spacing w:before="0" w:line="184" w:lineRule="exact"/>
        <w:ind w:left="4536" w:right="0" w:firstLine="0"/>
        <w:jc w:val="left"/>
        <w:rPr>
          <w:sz w:val="18"/>
        </w:rPr>
      </w:pPr>
      <w:r>
        <w:rPr>
          <w:sz w:val="18"/>
        </w:rPr>
        <w:t>(адрес</w:t>
      </w:r>
      <w:r>
        <w:rPr>
          <w:spacing w:val="-7"/>
          <w:sz w:val="18"/>
        </w:rPr>
        <w:t xml:space="preserve"> </w:t>
      </w:r>
      <w:r>
        <w:rPr>
          <w:spacing w:val="-2"/>
          <w:sz w:val="18"/>
        </w:rPr>
        <w:t>регистрации)</w:t>
      </w:r>
    </w:p>
    <w:p w14:paraId="54B68364">
      <w:pPr>
        <w:spacing w:before="0" w:after="6" w:line="250" w:lineRule="exact"/>
        <w:ind w:left="0" w:right="298" w:firstLine="0"/>
        <w:jc w:val="right"/>
        <w:rPr>
          <w:sz w:val="22"/>
        </w:rPr>
      </w:pPr>
      <w:r>
        <w:rPr>
          <w:spacing w:val="-10"/>
          <w:sz w:val="22"/>
        </w:rPr>
        <w:t>.</w:t>
      </w:r>
    </w:p>
    <w:p w14:paraId="1003DFA0">
      <w:pPr>
        <w:pStyle w:val="7"/>
        <w:spacing w:line="20" w:lineRule="exact"/>
        <w:ind w:left="722" w:firstLine="0"/>
        <w:jc w:val="left"/>
        <w:rPr>
          <w:sz w:val="2"/>
        </w:rPr>
      </w:pPr>
      <w:r>
        <w:rPr>
          <w:sz w:val="2"/>
        </w:rPr>
        <mc:AlternateContent>
          <mc:Choice Requires="wpg">
            <w:drawing>
              <wp:inline distT="0" distB="0" distL="0" distR="0">
                <wp:extent cx="6426835" cy="5715"/>
                <wp:effectExtent l="9525" t="0" r="2539" b="3810"/>
                <wp:docPr id="105" name="Group 105"/>
                <wp:cNvGraphicFramePr/>
                <a:graphic xmlns:a="http://schemas.openxmlformats.org/drawingml/2006/main">
                  <a:graphicData uri="http://schemas.microsoft.com/office/word/2010/wordprocessingGroup">
                    <wpg:wgp>
                      <wpg:cNvGrpSpPr/>
                      <wpg:grpSpPr>
                        <a:xfrm>
                          <a:off x="0" y="0"/>
                          <a:ext cx="6426835" cy="5715"/>
                          <a:chOff x="0" y="0"/>
                          <a:chExt cx="6426835" cy="5715"/>
                        </a:xfrm>
                      </wpg:grpSpPr>
                      <wps:wsp>
                        <wps:cNvPr id="106" name="Graphic 106"/>
                        <wps:cNvSpPr/>
                        <wps:spPr>
                          <a:xfrm>
                            <a:off x="0" y="2845"/>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45pt;width:506.05pt;" coordsize="6426835,5715" o:gfxdata="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Ktdu7UAAAAAwEAAA8AAAAAAAAAAQAgAAAAIgAAAGRycy9kb3ducmV2LnhtbFBLAQIU&#10;ABQAAAAIAIdO4kAERtTLaQIAAK8FAAAOAAAAAAAAAAEAIAAAACMBAABkcnMvZTJvRG9jLnhtbFBL&#10;BQYAAAAABgAGAFkBAAD+BQAAAAA=&#10;">
                <o:lock v:ext="edit" aspectratio="f"/>
                <v:shape id="Graphic 106" o:spid="_x0000_s1026" o:spt="100" style="position:absolute;left:0;top:2845;height:1270;width:6426835;" filled="f" stroked="t" coordsize="6426835,1" o:gfxdata="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SVm5AAAA3AAA&#10;AA8AAAAAAAAAAQAgAAAAIgAAAGRycy9kb3ducmV2LnhtbFBLAQIUABQAAAAIAIdO4kAzLwWeOwAA&#10;ADkAAAAQAAAAAAAAAAEAIAAAAAgBAABkcnMvc2hhcGV4bWwueG1sUEsFBgAAAAAGAAYAWwEAALID&#10;AAAAAA==&#10;" path="m0,0l6426708,0e">
                  <v:fill on="f" focussize="0,0"/>
                  <v:stroke weight="0.448031496062992pt" color="#000000" joinstyle="round"/>
                  <v:imagedata o:title=""/>
                  <o:lock v:ext="edit" aspectratio="f"/>
                  <v:textbox inset="0mm,0mm,0mm,0mm"/>
                </v:shape>
                <w10:wrap type="none"/>
                <w10:anchorlock/>
              </v:group>
            </w:pict>
          </mc:Fallback>
        </mc:AlternateContent>
      </w:r>
    </w:p>
    <w:p w14:paraId="30489D43">
      <w:pPr>
        <w:spacing w:before="0"/>
        <w:ind w:left="4536" w:right="0" w:firstLine="0"/>
        <w:jc w:val="left"/>
        <w:rPr>
          <w:sz w:val="18"/>
        </w:rPr>
      </w:pPr>
      <w:r>
        <w:rPr>
          <w:sz w:val="18"/>
        </w:rPr>
        <w:t>(адрес</w:t>
      </w:r>
      <w:r>
        <w:rPr>
          <w:spacing w:val="-5"/>
          <w:sz w:val="18"/>
        </w:rPr>
        <w:t xml:space="preserve"> </w:t>
      </w:r>
      <w:r>
        <w:rPr>
          <w:spacing w:val="-2"/>
          <w:sz w:val="18"/>
        </w:rPr>
        <w:t>проживания)</w:t>
      </w:r>
    </w:p>
    <w:p w14:paraId="626D20C6">
      <w:pPr>
        <w:spacing w:before="0"/>
        <w:ind w:left="10831" w:right="0" w:firstLine="0"/>
        <w:jc w:val="left"/>
        <w:rPr>
          <w:sz w:val="22"/>
        </w:rPr>
      </w:pPr>
      <w:r>
        <w:rPr>
          <w:sz w:val="22"/>
        </w:rPr>
        <mc:AlternateContent>
          <mc:Choice Requires="wps">
            <w:drawing>
              <wp:anchor distT="0" distB="0" distL="0" distR="0" simplePos="0" relativeHeight="251682816" behindDoc="0" locked="0" layoutInCell="1" allowOverlap="1">
                <wp:simplePos x="0" y="0"/>
                <wp:positionH relativeFrom="page">
                  <wp:posOffset>718185</wp:posOffset>
                </wp:positionH>
                <wp:positionV relativeFrom="paragraph">
                  <wp:posOffset>141605</wp:posOffset>
                </wp:positionV>
                <wp:extent cx="6426835" cy="1270"/>
                <wp:effectExtent l="0" t="0" r="0" b="0"/>
                <wp:wrapNone/>
                <wp:docPr id="107" name="Graphic 107"/>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454"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107" o:spid="_x0000_s1026" o:spt="100" style="position:absolute;left:0pt;margin-left:56.55pt;margin-top:11.15pt;height:0.1pt;width:506.05pt;mso-position-horizontal-relative:page;z-index:251682816;mso-width-relative:page;mso-height-relative:page;" filled="f" stroked="t" coordsize="6426835,1" o:gfxdata="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a4wGrVAAAACgEAAA8AAAAA&#10;AAAAAQAgAAAAIgAAAGRycy9kb3ducmV2LnhtbFBLAQIUABQAAAAIAIdO4kDJc7bJFwIAAH4EAAAO&#10;AAAAAAAAAAEAIAAAACQBAABkcnMvZTJvRG9jLnhtbFBLBQYAAAAABgAGAFkBAACtBQAAAAA=&#10;" path="m0,0l6426454,0e">
                <v:fill on="f" focussize="0,0"/>
                <v:stroke weight="0.448031496062992pt" color="#000000" joinstyle="round"/>
                <v:imagedata o:title=""/>
                <o:lock v:ext="edit" aspectratio="f"/>
                <v:textbox inset="0mm,0mm,0mm,0mm"/>
              </v:shape>
            </w:pict>
          </mc:Fallback>
        </mc:AlternateContent>
      </w:r>
      <w:r>
        <w:rPr>
          <w:spacing w:val="-10"/>
          <w:sz w:val="22"/>
        </w:rPr>
        <w:t>.</w:t>
      </w:r>
    </w:p>
    <w:p w14:paraId="0FCAC28F">
      <w:pPr>
        <w:spacing w:before="0"/>
        <w:ind w:left="4536" w:right="0" w:firstLine="0"/>
        <w:jc w:val="left"/>
        <w:rPr>
          <w:sz w:val="18"/>
        </w:rPr>
      </w:pPr>
      <w:r>
        <w:rPr>
          <w:sz w:val="18"/>
        </w:rPr>
        <w:t>(контактный</w:t>
      </w:r>
      <w:r>
        <w:rPr>
          <w:spacing w:val="-9"/>
          <w:sz w:val="18"/>
        </w:rPr>
        <w:t xml:space="preserve"> </w:t>
      </w:r>
      <w:r>
        <w:rPr>
          <w:spacing w:val="-2"/>
          <w:sz w:val="18"/>
        </w:rPr>
        <w:t>телефон)</w:t>
      </w:r>
    </w:p>
    <w:p w14:paraId="3C70A762">
      <w:pPr>
        <w:spacing w:before="0" w:line="252" w:lineRule="exact"/>
        <w:ind w:left="0" w:right="298" w:firstLine="0"/>
        <w:jc w:val="right"/>
        <w:rPr>
          <w:sz w:val="22"/>
        </w:rPr>
      </w:pPr>
      <w:r>
        <w:rPr>
          <w:sz w:val="22"/>
        </w:rPr>
        <mc:AlternateContent>
          <mc:Choice Requires="wps">
            <w:drawing>
              <wp:anchor distT="0" distB="0" distL="0" distR="0" simplePos="0" relativeHeight="251683840" behindDoc="0" locked="0" layoutInCell="1" allowOverlap="1">
                <wp:simplePos x="0" y="0"/>
                <wp:positionH relativeFrom="page">
                  <wp:posOffset>718185</wp:posOffset>
                </wp:positionH>
                <wp:positionV relativeFrom="paragraph">
                  <wp:posOffset>140335</wp:posOffset>
                </wp:positionV>
                <wp:extent cx="6426835" cy="1270"/>
                <wp:effectExtent l="0" t="0" r="0" b="0"/>
                <wp:wrapNone/>
                <wp:docPr id="108" name="Graphic 108"/>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108" o:spid="_x0000_s1026" o:spt="100" style="position:absolute;left:0pt;margin-left:56.55pt;margin-top:11.05pt;height:0.1pt;width:506.05pt;mso-position-horizontal-relative:page;z-index:251683840;mso-width-relative:page;mso-height-relative:page;" filled="f" stroked="t" coordsize="6426835,1" o:gfxdata="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qbjS3UAAAACgEAAA8AAAAAAAAA&#10;AQAgAAAAIgAAAGRycy9kb3ducmV2LnhtbFBLAQIUABQAAAAIAIdO4kAtFlv8FQIAAH4EAAAOAAAA&#10;AAAAAAEAIAAAACMBAABkcnMvZTJvRG9jLnhtbFBLBQYAAAAABgAGAFkBAACqBQAAAAA=&#10;" path="m0,0l6426708,0e">
                <v:fill on="f" focussize="0,0"/>
                <v:stroke weight="0.448031496062992pt" color="#000000" joinstyle="round"/>
                <v:imagedata o:title=""/>
                <o:lock v:ext="edit" aspectratio="f"/>
                <v:textbox inset="0mm,0mm,0mm,0mm"/>
              </v:shape>
            </w:pict>
          </mc:Fallback>
        </mc:AlternateContent>
      </w:r>
      <w:r>
        <w:rPr>
          <w:spacing w:val="-10"/>
          <w:sz w:val="22"/>
        </w:rPr>
        <w:t>.</w:t>
      </w:r>
    </w:p>
    <w:p w14:paraId="011C21A8">
      <w:pPr>
        <w:spacing w:before="0" w:line="206" w:lineRule="exact"/>
        <w:ind w:left="4536" w:right="0" w:firstLine="0"/>
        <w:jc w:val="left"/>
        <w:rPr>
          <w:sz w:val="18"/>
        </w:rPr>
      </w:pPr>
      <w:r>
        <w:rPr>
          <w:sz w:val="18"/>
        </w:rPr>
        <w:t>(электронная</w:t>
      </w:r>
      <w:r>
        <w:rPr>
          <w:spacing w:val="-9"/>
          <w:sz w:val="18"/>
        </w:rPr>
        <w:t xml:space="preserve"> </w:t>
      </w:r>
      <w:r>
        <w:rPr>
          <w:spacing w:val="-2"/>
          <w:sz w:val="18"/>
        </w:rPr>
        <w:t>почта)</w:t>
      </w:r>
    </w:p>
    <w:p w14:paraId="4EFC5941">
      <w:pPr>
        <w:spacing w:before="0" w:line="249" w:lineRule="exact"/>
        <w:ind w:left="708" w:right="0" w:firstLine="0"/>
        <w:jc w:val="left"/>
        <w:rPr>
          <w:sz w:val="22"/>
        </w:rPr>
      </w:pPr>
      <w:r>
        <w:rPr>
          <w:sz w:val="22"/>
        </w:rPr>
        <w:t>Сведения</w:t>
      </w:r>
      <w:r>
        <w:rPr>
          <w:spacing w:val="-15"/>
          <w:sz w:val="22"/>
        </w:rPr>
        <w:t xml:space="preserve"> </w:t>
      </w:r>
      <w:r>
        <w:rPr>
          <w:sz w:val="22"/>
        </w:rPr>
        <w:t>о</w:t>
      </w:r>
      <w:r>
        <w:rPr>
          <w:spacing w:val="-10"/>
          <w:sz w:val="22"/>
        </w:rPr>
        <w:t xml:space="preserve"> </w:t>
      </w:r>
      <w:r>
        <w:rPr>
          <w:sz w:val="22"/>
        </w:rPr>
        <w:t>праве</w:t>
      </w:r>
      <w:r>
        <w:rPr>
          <w:spacing w:val="-9"/>
          <w:sz w:val="22"/>
        </w:rPr>
        <w:t xml:space="preserve"> </w:t>
      </w:r>
      <w:r>
        <w:rPr>
          <w:sz w:val="22"/>
        </w:rPr>
        <w:t>внеочередного</w:t>
      </w:r>
      <w:r>
        <w:rPr>
          <w:spacing w:val="-9"/>
          <w:sz w:val="22"/>
        </w:rPr>
        <w:t xml:space="preserve"> </w:t>
      </w:r>
      <w:r>
        <w:rPr>
          <w:sz w:val="22"/>
        </w:rPr>
        <w:t>или</w:t>
      </w:r>
      <w:r>
        <w:rPr>
          <w:spacing w:val="-11"/>
          <w:sz w:val="22"/>
        </w:rPr>
        <w:t xml:space="preserve"> </w:t>
      </w:r>
      <w:r>
        <w:rPr>
          <w:sz w:val="22"/>
        </w:rPr>
        <w:t>первоочередного</w:t>
      </w:r>
      <w:r>
        <w:rPr>
          <w:spacing w:val="-9"/>
          <w:sz w:val="22"/>
        </w:rPr>
        <w:t xml:space="preserve"> </w:t>
      </w:r>
      <w:r>
        <w:rPr>
          <w:sz w:val="22"/>
        </w:rPr>
        <w:t>приема</w:t>
      </w:r>
      <w:r>
        <w:rPr>
          <w:spacing w:val="-12"/>
          <w:sz w:val="22"/>
        </w:rPr>
        <w:t xml:space="preserve"> </w:t>
      </w:r>
      <w:r>
        <w:rPr>
          <w:sz w:val="22"/>
        </w:rPr>
        <w:t>на</w:t>
      </w:r>
      <w:r>
        <w:rPr>
          <w:spacing w:val="-9"/>
          <w:sz w:val="22"/>
        </w:rPr>
        <w:t xml:space="preserve"> </w:t>
      </w:r>
      <w:r>
        <w:rPr>
          <w:sz w:val="22"/>
        </w:rPr>
        <w:t>обучение</w:t>
      </w:r>
      <w:r>
        <w:rPr>
          <w:spacing w:val="-9"/>
          <w:sz w:val="22"/>
        </w:rPr>
        <w:t xml:space="preserve"> </w:t>
      </w:r>
      <w:r>
        <w:rPr>
          <w:sz w:val="22"/>
        </w:rPr>
        <w:t>в</w:t>
      </w:r>
      <w:r>
        <w:rPr>
          <w:spacing w:val="-13"/>
          <w:sz w:val="22"/>
        </w:rPr>
        <w:t xml:space="preserve"> </w:t>
      </w:r>
      <w:r>
        <w:rPr>
          <w:spacing w:val="-2"/>
          <w:sz w:val="22"/>
        </w:rPr>
        <w:t>общеобразовательные</w:t>
      </w:r>
    </w:p>
    <w:p w14:paraId="34D31807">
      <w:pPr>
        <w:tabs>
          <w:tab w:val="left" w:pos="10809"/>
        </w:tabs>
        <w:spacing w:before="0" w:line="235" w:lineRule="exact"/>
        <w:ind w:left="708" w:right="0" w:firstLine="0"/>
        <w:jc w:val="left"/>
        <w:rPr>
          <w:sz w:val="22"/>
        </w:rPr>
      </w:pPr>
      <w:r>
        <w:rPr>
          <w:sz w:val="22"/>
        </w:rPr>
        <w:t xml:space="preserve">организации: </w:t>
      </w:r>
      <w:r>
        <w:rPr>
          <w:sz w:val="22"/>
          <w:u w:val="single"/>
        </w:rPr>
        <w:tab/>
      </w:r>
      <w:r>
        <w:rPr>
          <w:spacing w:val="-10"/>
          <w:sz w:val="22"/>
        </w:rPr>
        <w:t>.</w:t>
      </w:r>
    </w:p>
    <w:p w14:paraId="53FEF359">
      <w:pPr>
        <w:spacing w:before="0" w:line="205" w:lineRule="exact"/>
        <w:ind w:left="2390" w:right="0" w:firstLine="0"/>
        <w:jc w:val="left"/>
        <w:rPr>
          <w:sz w:val="18"/>
        </w:rPr>
      </w:pPr>
      <w:r>
        <w:rPr>
          <w:sz w:val="18"/>
        </w:rPr>
        <w:t>(в</w:t>
      </w:r>
      <w:r>
        <w:rPr>
          <w:spacing w:val="-13"/>
          <w:sz w:val="18"/>
        </w:rPr>
        <w:t xml:space="preserve"> </w:t>
      </w:r>
      <w:r>
        <w:rPr>
          <w:sz w:val="18"/>
        </w:rPr>
        <w:t>случае</w:t>
      </w:r>
      <w:r>
        <w:rPr>
          <w:spacing w:val="-7"/>
          <w:sz w:val="18"/>
        </w:rPr>
        <w:t xml:space="preserve"> </w:t>
      </w:r>
      <w:r>
        <w:rPr>
          <w:sz w:val="18"/>
        </w:rPr>
        <w:t>подачи</w:t>
      </w:r>
      <w:r>
        <w:rPr>
          <w:spacing w:val="-7"/>
          <w:sz w:val="18"/>
        </w:rPr>
        <w:t xml:space="preserve"> </w:t>
      </w:r>
      <w:r>
        <w:rPr>
          <w:sz w:val="18"/>
        </w:rPr>
        <w:t>заявления</w:t>
      </w:r>
      <w:r>
        <w:rPr>
          <w:spacing w:val="-4"/>
          <w:sz w:val="18"/>
        </w:rPr>
        <w:t xml:space="preserve"> </w:t>
      </w:r>
      <w:r>
        <w:rPr>
          <w:sz w:val="18"/>
        </w:rPr>
        <w:t>о</w:t>
      </w:r>
      <w:r>
        <w:rPr>
          <w:spacing w:val="-3"/>
          <w:sz w:val="18"/>
        </w:rPr>
        <w:t xml:space="preserve"> </w:t>
      </w:r>
      <w:r>
        <w:rPr>
          <w:sz w:val="18"/>
        </w:rPr>
        <w:t>зачислении</w:t>
      </w:r>
      <w:r>
        <w:rPr>
          <w:spacing w:val="-4"/>
          <w:sz w:val="18"/>
        </w:rPr>
        <w:t xml:space="preserve"> </w:t>
      </w:r>
      <w:r>
        <w:rPr>
          <w:sz w:val="18"/>
        </w:rPr>
        <w:t>в</w:t>
      </w:r>
      <w:r>
        <w:rPr>
          <w:spacing w:val="-9"/>
          <w:sz w:val="18"/>
        </w:rPr>
        <w:t xml:space="preserve"> </w:t>
      </w:r>
      <w:r>
        <w:rPr>
          <w:sz w:val="18"/>
        </w:rPr>
        <w:t>1</w:t>
      </w:r>
      <w:r>
        <w:rPr>
          <w:spacing w:val="-3"/>
          <w:sz w:val="18"/>
        </w:rPr>
        <w:t xml:space="preserve"> </w:t>
      </w:r>
      <w:r>
        <w:rPr>
          <w:sz w:val="18"/>
        </w:rPr>
        <w:t>класс;</w:t>
      </w:r>
      <w:r>
        <w:rPr>
          <w:spacing w:val="37"/>
          <w:sz w:val="18"/>
        </w:rPr>
        <w:t xml:space="preserve"> </w:t>
      </w:r>
      <w:r>
        <w:rPr>
          <w:sz w:val="18"/>
        </w:rPr>
        <w:t>при</w:t>
      </w:r>
      <w:r>
        <w:rPr>
          <w:spacing w:val="-7"/>
          <w:sz w:val="18"/>
        </w:rPr>
        <w:t xml:space="preserve"> </w:t>
      </w:r>
      <w:r>
        <w:rPr>
          <w:sz w:val="18"/>
        </w:rPr>
        <w:t>наличии</w:t>
      </w:r>
      <w:r>
        <w:rPr>
          <w:spacing w:val="-3"/>
          <w:sz w:val="18"/>
        </w:rPr>
        <w:t xml:space="preserve"> </w:t>
      </w:r>
      <w:r>
        <w:rPr>
          <w:sz w:val="18"/>
        </w:rPr>
        <w:t xml:space="preserve">указывается </w:t>
      </w:r>
      <w:r>
        <w:rPr>
          <w:spacing w:val="-2"/>
          <w:sz w:val="18"/>
        </w:rPr>
        <w:t>категория)</w:t>
      </w:r>
    </w:p>
    <w:p w14:paraId="631FCBED">
      <w:pPr>
        <w:spacing w:before="0" w:line="252" w:lineRule="exact"/>
        <w:ind w:left="708" w:right="0" w:firstLine="0"/>
        <w:jc w:val="left"/>
        <w:rPr>
          <w:sz w:val="22"/>
        </w:rPr>
      </w:pPr>
      <w:r>
        <w:rPr>
          <w:sz w:val="22"/>
        </w:rPr>
        <w:t>Сведения</w:t>
      </w:r>
      <w:r>
        <w:rPr>
          <w:spacing w:val="-16"/>
          <w:sz w:val="22"/>
        </w:rPr>
        <w:t xml:space="preserve"> </w:t>
      </w:r>
      <w:r>
        <w:rPr>
          <w:sz w:val="22"/>
        </w:rPr>
        <w:t>о</w:t>
      </w:r>
      <w:r>
        <w:rPr>
          <w:spacing w:val="-10"/>
          <w:sz w:val="22"/>
        </w:rPr>
        <w:t xml:space="preserve"> </w:t>
      </w:r>
      <w:r>
        <w:rPr>
          <w:sz w:val="22"/>
        </w:rPr>
        <w:t>праве</w:t>
      </w:r>
      <w:r>
        <w:rPr>
          <w:spacing w:val="-12"/>
          <w:sz w:val="22"/>
        </w:rPr>
        <w:t xml:space="preserve"> </w:t>
      </w:r>
      <w:r>
        <w:rPr>
          <w:sz w:val="22"/>
        </w:rPr>
        <w:t>преимущественного</w:t>
      </w:r>
      <w:r>
        <w:rPr>
          <w:spacing w:val="-10"/>
          <w:sz w:val="22"/>
        </w:rPr>
        <w:t xml:space="preserve"> </w:t>
      </w:r>
      <w:r>
        <w:rPr>
          <w:sz w:val="22"/>
        </w:rPr>
        <w:t>приема</w:t>
      </w:r>
      <w:r>
        <w:rPr>
          <w:spacing w:val="-12"/>
          <w:sz w:val="22"/>
        </w:rPr>
        <w:t xml:space="preserve"> </w:t>
      </w:r>
      <w:r>
        <w:rPr>
          <w:sz w:val="22"/>
        </w:rPr>
        <w:t>на</w:t>
      </w:r>
      <w:r>
        <w:rPr>
          <w:spacing w:val="-12"/>
          <w:sz w:val="22"/>
        </w:rPr>
        <w:t xml:space="preserve"> </w:t>
      </w:r>
      <w:r>
        <w:rPr>
          <w:sz w:val="22"/>
        </w:rPr>
        <w:t>обучение</w:t>
      </w:r>
      <w:r>
        <w:rPr>
          <w:spacing w:val="-10"/>
          <w:sz w:val="22"/>
        </w:rPr>
        <w:t xml:space="preserve"> </w:t>
      </w:r>
      <w:r>
        <w:rPr>
          <w:sz w:val="22"/>
        </w:rPr>
        <w:t>в</w:t>
      </w:r>
      <w:r>
        <w:rPr>
          <w:spacing w:val="-11"/>
          <w:sz w:val="22"/>
        </w:rPr>
        <w:t xml:space="preserve"> </w:t>
      </w:r>
      <w:r>
        <w:rPr>
          <w:spacing w:val="-2"/>
          <w:sz w:val="22"/>
        </w:rPr>
        <w:t>образовательные</w:t>
      </w:r>
    </w:p>
    <w:p w14:paraId="45F76555">
      <w:pPr>
        <w:tabs>
          <w:tab w:val="left" w:pos="10802"/>
        </w:tabs>
        <w:spacing w:before="0" w:line="252" w:lineRule="exact"/>
        <w:ind w:left="708" w:right="0" w:firstLine="0"/>
        <w:jc w:val="left"/>
        <w:rPr>
          <w:sz w:val="22"/>
        </w:rPr>
      </w:pPr>
      <w:r>
        <w:rPr>
          <w:sz w:val="22"/>
        </w:rPr>
        <mc:AlternateContent>
          <mc:Choice Requires="wps">
            <w:drawing>
              <wp:anchor distT="0" distB="0" distL="0" distR="0" simplePos="0" relativeHeight="251681792" behindDoc="0" locked="0" layoutInCell="1" allowOverlap="1">
                <wp:simplePos x="0" y="0"/>
                <wp:positionH relativeFrom="page">
                  <wp:posOffset>1455420</wp:posOffset>
                </wp:positionH>
                <wp:positionV relativeFrom="paragraph">
                  <wp:posOffset>145415</wp:posOffset>
                </wp:positionV>
                <wp:extent cx="5673725" cy="6350"/>
                <wp:effectExtent l="0" t="0" r="0" b="0"/>
                <wp:wrapNone/>
                <wp:docPr id="109" name="Graphic 109"/>
                <wp:cNvGraphicFramePr/>
                <a:graphic xmlns:a="http://schemas.openxmlformats.org/drawingml/2006/main">
                  <a:graphicData uri="http://schemas.microsoft.com/office/word/2010/wordprocessingShape">
                    <wps:wsp>
                      <wps:cNvSpPr/>
                      <wps:spPr>
                        <a:xfrm>
                          <a:off x="0" y="0"/>
                          <a:ext cx="5673725" cy="6350"/>
                        </a:xfrm>
                        <a:custGeom>
                          <a:avLst/>
                          <a:gdLst/>
                          <a:ahLst/>
                          <a:cxnLst/>
                          <a:rect l="l" t="t" r="r" b="b"/>
                          <a:pathLst>
                            <a:path w="5673725" h="6350">
                              <a:moveTo>
                                <a:pt x="5673598" y="0"/>
                              </a:moveTo>
                              <a:lnTo>
                                <a:pt x="0" y="0"/>
                              </a:lnTo>
                              <a:lnTo>
                                <a:pt x="0" y="6096"/>
                              </a:lnTo>
                              <a:lnTo>
                                <a:pt x="5673598" y="6096"/>
                              </a:lnTo>
                              <a:lnTo>
                                <a:pt x="5673598" y="0"/>
                              </a:lnTo>
                              <a:close/>
                            </a:path>
                          </a:pathLst>
                        </a:custGeom>
                        <a:solidFill>
                          <a:srgbClr val="000000"/>
                        </a:solidFill>
                      </wps:spPr>
                      <wps:bodyPr wrap="square" lIns="0" tIns="0" rIns="0" bIns="0" rtlCol="0">
                        <a:noAutofit/>
                      </wps:bodyPr>
                    </wps:wsp>
                  </a:graphicData>
                </a:graphic>
              </wp:anchor>
            </w:drawing>
          </mc:Choice>
          <mc:Fallback>
            <w:pict>
              <v:shape id="Graphic 109" o:spid="_x0000_s1026" o:spt="100" style="position:absolute;left:0pt;margin-left:114.6pt;margin-top:11.45pt;height:0.5pt;width:446.75pt;mso-position-horizontal-relative:page;z-index:251681792;mso-width-relative:page;mso-height-relative:page;" fillcolor="#000000" filled="t" stroked="f" coordsize="5673725,6350" o:gfxdata="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LO3Nd&#10;1gAAAAoBAAAPAAAAAAAAAAEAIAAAACIAAABkcnMvZG93bnJldi54bWxQSwECFAAUAAAACACHTuJA&#10;xENmUCMCAADgBAAADgAAAAAAAAABACAAAAAlAQAAZHJzL2Uyb0RvYy54bWxQSwUGAAAAAAYABgBZ&#10;AQAAugUAAAAA&#10;" path="m5673598,0l0,0,0,6096,5673598,6096,5673598,0xe">
                <v:fill on="t" focussize="0,0"/>
                <v:stroke on="f"/>
                <v:imagedata o:title=""/>
                <o:lock v:ext="edit" aspectratio="f"/>
                <v:textbox inset="0mm,0mm,0mm,0mm"/>
              </v:shape>
            </w:pict>
          </mc:Fallback>
        </mc:AlternateContent>
      </w:r>
      <w:r>
        <w:rPr>
          <w:spacing w:val="-2"/>
          <w:sz w:val="22"/>
        </w:rPr>
        <w:t>организации</w:t>
      </w:r>
      <w:r>
        <w:rPr>
          <w:sz w:val="22"/>
        </w:rPr>
        <w:tab/>
      </w:r>
      <w:r>
        <w:rPr>
          <w:spacing w:val="-10"/>
          <w:sz w:val="22"/>
        </w:rPr>
        <w:t>.</w:t>
      </w:r>
    </w:p>
    <w:p w14:paraId="4366D523">
      <w:pPr>
        <w:spacing w:before="3" w:line="206" w:lineRule="exact"/>
        <w:ind w:left="2412" w:right="0" w:firstLine="0"/>
        <w:jc w:val="left"/>
        <w:rPr>
          <w:sz w:val="18"/>
        </w:rPr>
      </w:pPr>
      <w:r>
        <w:rPr>
          <w:sz w:val="18"/>
        </w:rPr>
        <w:t>(в</w:t>
      </w:r>
      <w:r>
        <w:rPr>
          <w:spacing w:val="-13"/>
          <w:sz w:val="18"/>
        </w:rPr>
        <w:t xml:space="preserve"> </w:t>
      </w:r>
      <w:r>
        <w:rPr>
          <w:sz w:val="18"/>
        </w:rPr>
        <w:t>случае</w:t>
      </w:r>
      <w:r>
        <w:rPr>
          <w:spacing w:val="-7"/>
          <w:sz w:val="18"/>
        </w:rPr>
        <w:t xml:space="preserve"> </w:t>
      </w:r>
      <w:r>
        <w:rPr>
          <w:sz w:val="18"/>
        </w:rPr>
        <w:t>подачи</w:t>
      </w:r>
      <w:r>
        <w:rPr>
          <w:spacing w:val="-7"/>
          <w:sz w:val="18"/>
        </w:rPr>
        <w:t xml:space="preserve"> </w:t>
      </w:r>
      <w:r>
        <w:rPr>
          <w:sz w:val="18"/>
        </w:rPr>
        <w:t>заявления</w:t>
      </w:r>
      <w:r>
        <w:rPr>
          <w:spacing w:val="-4"/>
          <w:sz w:val="18"/>
        </w:rPr>
        <w:t xml:space="preserve"> </w:t>
      </w:r>
      <w:r>
        <w:rPr>
          <w:sz w:val="18"/>
        </w:rPr>
        <w:t>о</w:t>
      </w:r>
      <w:r>
        <w:rPr>
          <w:spacing w:val="-4"/>
          <w:sz w:val="18"/>
        </w:rPr>
        <w:t xml:space="preserve"> </w:t>
      </w:r>
      <w:r>
        <w:rPr>
          <w:sz w:val="18"/>
        </w:rPr>
        <w:t>зачислении</w:t>
      </w:r>
      <w:r>
        <w:rPr>
          <w:spacing w:val="-5"/>
          <w:sz w:val="18"/>
        </w:rPr>
        <w:t xml:space="preserve"> </w:t>
      </w:r>
      <w:r>
        <w:rPr>
          <w:sz w:val="18"/>
        </w:rPr>
        <w:t>в</w:t>
      </w:r>
      <w:r>
        <w:rPr>
          <w:spacing w:val="-8"/>
          <w:sz w:val="18"/>
        </w:rPr>
        <w:t xml:space="preserve"> </w:t>
      </w:r>
      <w:r>
        <w:rPr>
          <w:sz w:val="18"/>
        </w:rPr>
        <w:t>1</w:t>
      </w:r>
      <w:r>
        <w:rPr>
          <w:spacing w:val="-4"/>
          <w:sz w:val="18"/>
        </w:rPr>
        <w:t xml:space="preserve"> </w:t>
      </w:r>
      <w:r>
        <w:rPr>
          <w:sz w:val="18"/>
        </w:rPr>
        <w:t>класс;</w:t>
      </w:r>
      <w:r>
        <w:rPr>
          <w:spacing w:val="-5"/>
          <w:sz w:val="18"/>
        </w:rPr>
        <w:t xml:space="preserve"> </w:t>
      </w:r>
      <w:r>
        <w:rPr>
          <w:sz w:val="18"/>
        </w:rPr>
        <w:t>при</w:t>
      </w:r>
      <w:r>
        <w:rPr>
          <w:spacing w:val="-8"/>
          <w:sz w:val="18"/>
        </w:rPr>
        <w:t xml:space="preserve"> </w:t>
      </w:r>
      <w:r>
        <w:rPr>
          <w:sz w:val="18"/>
        </w:rPr>
        <w:t>наличии</w:t>
      </w:r>
      <w:r>
        <w:rPr>
          <w:spacing w:val="-5"/>
          <w:sz w:val="18"/>
        </w:rPr>
        <w:t xml:space="preserve"> </w:t>
      </w:r>
      <w:r>
        <w:rPr>
          <w:sz w:val="18"/>
        </w:rPr>
        <w:t>указывается</w:t>
      </w:r>
      <w:r>
        <w:rPr>
          <w:spacing w:val="-2"/>
          <w:sz w:val="18"/>
        </w:rPr>
        <w:t xml:space="preserve"> категория)</w:t>
      </w:r>
    </w:p>
    <w:p w14:paraId="01130428">
      <w:pPr>
        <w:spacing w:before="0" w:line="252" w:lineRule="exact"/>
        <w:ind w:left="708" w:right="0" w:firstLine="0"/>
        <w:jc w:val="left"/>
        <w:rPr>
          <w:sz w:val="22"/>
        </w:rPr>
      </w:pPr>
      <w:r>
        <w:rPr>
          <w:sz w:val="22"/>
        </w:rPr>
        <w:t>Сведения</w:t>
      </w:r>
      <w:r>
        <w:rPr>
          <w:spacing w:val="-16"/>
          <w:sz w:val="22"/>
        </w:rPr>
        <w:t xml:space="preserve"> </w:t>
      </w:r>
      <w:r>
        <w:rPr>
          <w:sz w:val="22"/>
        </w:rPr>
        <w:t>о</w:t>
      </w:r>
      <w:r>
        <w:rPr>
          <w:spacing w:val="-12"/>
          <w:sz w:val="22"/>
        </w:rPr>
        <w:t xml:space="preserve"> </w:t>
      </w:r>
      <w:r>
        <w:rPr>
          <w:sz w:val="22"/>
        </w:rPr>
        <w:t>потребности</w:t>
      </w:r>
      <w:r>
        <w:rPr>
          <w:spacing w:val="-11"/>
          <w:sz w:val="22"/>
        </w:rPr>
        <w:t xml:space="preserve"> </w:t>
      </w:r>
      <w:r>
        <w:rPr>
          <w:sz w:val="22"/>
        </w:rPr>
        <w:t>ребенка</w:t>
      </w:r>
      <w:r>
        <w:rPr>
          <w:spacing w:val="-10"/>
          <w:sz w:val="22"/>
        </w:rPr>
        <w:t xml:space="preserve"> </w:t>
      </w:r>
      <w:r>
        <w:rPr>
          <w:sz w:val="22"/>
        </w:rPr>
        <w:t>или</w:t>
      </w:r>
      <w:r>
        <w:rPr>
          <w:spacing w:val="-13"/>
          <w:sz w:val="22"/>
        </w:rPr>
        <w:t xml:space="preserve"> </w:t>
      </w:r>
      <w:r>
        <w:rPr>
          <w:sz w:val="22"/>
        </w:rPr>
        <w:t>поступающего</w:t>
      </w:r>
      <w:r>
        <w:rPr>
          <w:spacing w:val="-12"/>
          <w:sz w:val="22"/>
        </w:rPr>
        <w:t xml:space="preserve"> </w:t>
      </w:r>
      <w:r>
        <w:rPr>
          <w:sz w:val="22"/>
        </w:rPr>
        <w:t>в</w:t>
      </w:r>
      <w:r>
        <w:rPr>
          <w:spacing w:val="-13"/>
          <w:sz w:val="22"/>
        </w:rPr>
        <w:t xml:space="preserve"> </w:t>
      </w:r>
      <w:r>
        <w:rPr>
          <w:sz w:val="22"/>
        </w:rPr>
        <w:t>обучении</w:t>
      </w:r>
      <w:r>
        <w:rPr>
          <w:spacing w:val="-13"/>
          <w:sz w:val="22"/>
        </w:rPr>
        <w:t xml:space="preserve"> </w:t>
      </w:r>
      <w:r>
        <w:rPr>
          <w:sz w:val="22"/>
        </w:rPr>
        <w:t>по</w:t>
      </w:r>
      <w:r>
        <w:rPr>
          <w:spacing w:val="-10"/>
          <w:sz w:val="22"/>
        </w:rPr>
        <w:t xml:space="preserve"> </w:t>
      </w:r>
      <w:r>
        <w:rPr>
          <w:sz w:val="22"/>
        </w:rPr>
        <w:t>адаптированной</w:t>
      </w:r>
      <w:r>
        <w:rPr>
          <w:spacing w:val="-9"/>
          <w:sz w:val="22"/>
        </w:rPr>
        <w:t xml:space="preserve"> </w:t>
      </w:r>
      <w:r>
        <w:rPr>
          <w:spacing w:val="-2"/>
          <w:sz w:val="22"/>
        </w:rPr>
        <w:t>образовательной</w:t>
      </w:r>
    </w:p>
    <w:p w14:paraId="1D270118">
      <w:pPr>
        <w:spacing w:before="0" w:line="253" w:lineRule="exact"/>
        <w:ind w:left="708" w:right="0" w:firstLine="0"/>
        <w:jc w:val="left"/>
        <w:rPr>
          <w:sz w:val="22"/>
        </w:rPr>
      </w:pPr>
      <w:r>
        <w:rPr>
          <w:sz w:val="22"/>
        </w:rPr>
        <w:t>программе</w:t>
      </w:r>
      <w:r>
        <w:rPr>
          <w:spacing w:val="-16"/>
          <w:sz w:val="22"/>
        </w:rPr>
        <w:t xml:space="preserve"> </w:t>
      </w:r>
      <w:r>
        <w:rPr>
          <w:sz w:val="22"/>
        </w:rPr>
        <w:t>и</w:t>
      </w:r>
      <w:r>
        <w:rPr>
          <w:spacing w:val="-14"/>
          <w:sz w:val="22"/>
        </w:rPr>
        <w:t xml:space="preserve"> </w:t>
      </w:r>
      <w:r>
        <w:rPr>
          <w:sz w:val="22"/>
        </w:rPr>
        <w:t>(или)</w:t>
      </w:r>
      <w:r>
        <w:rPr>
          <w:spacing w:val="-10"/>
          <w:sz w:val="22"/>
        </w:rPr>
        <w:t xml:space="preserve"> </w:t>
      </w:r>
      <w:r>
        <w:rPr>
          <w:sz w:val="22"/>
        </w:rPr>
        <w:t>в</w:t>
      </w:r>
      <w:r>
        <w:rPr>
          <w:spacing w:val="-10"/>
          <w:sz w:val="22"/>
        </w:rPr>
        <w:t xml:space="preserve"> </w:t>
      </w:r>
      <w:r>
        <w:rPr>
          <w:sz w:val="22"/>
        </w:rPr>
        <w:t>создании</w:t>
      </w:r>
      <w:r>
        <w:rPr>
          <w:spacing w:val="-10"/>
          <w:sz w:val="22"/>
        </w:rPr>
        <w:t xml:space="preserve"> </w:t>
      </w:r>
      <w:r>
        <w:rPr>
          <w:sz w:val="22"/>
        </w:rPr>
        <w:t>специальных</w:t>
      </w:r>
      <w:r>
        <w:rPr>
          <w:spacing w:val="-8"/>
          <w:sz w:val="22"/>
        </w:rPr>
        <w:t xml:space="preserve"> </w:t>
      </w:r>
      <w:r>
        <w:rPr>
          <w:sz w:val="22"/>
        </w:rPr>
        <w:t>условий</w:t>
      </w:r>
      <w:r>
        <w:rPr>
          <w:spacing w:val="-10"/>
          <w:sz w:val="22"/>
        </w:rPr>
        <w:t xml:space="preserve"> </w:t>
      </w:r>
      <w:r>
        <w:rPr>
          <w:sz w:val="22"/>
        </w:rPr>
        <w:t>ля</w:t>
      </w:r>
      <w:r>
        <w:rPr>
          <w:spacing w:val="-10"/>
          <w:sz w:val="22"/>
        </w:rPr>
        <w:t xml:space="preserve"> </w:t>
      </w:r>
      <w:r>
        <w:rPr>
          <w:sz w:val="22"/>
        </w:rPr>
        <w:t>организации</w:t>
      </w:r>
      <w:r>
        <w:rPr>
          <w:spacing w:val="-12"/>
          <w:sz w:val="22"/>
        </w:rPr>
        <w:t xml:space="preserve"> </w:t>
      </w:r>
      <w:r>
        <w:rPr>
          <w:sz w:val="22"/>
        </w:rPr>
        <w:t>обучения</w:t>
      </w:r>
      <w:r>
        <w:rPr>
          <w:spacing w:val="-10"/>
          <w:sz w:val="22"/>
        </w:rPr>
        <w:t xml:space="preserve"> </w:t>
      </w:r>
      <w:r>
        <w:rPr>
          <w:sz w:val="22"/>
        </w:rPr>
        <w:t>и</w:t>
      </w:r>
      <w:r>
        <w:rPr>
          <w:spacing w:val="-10"/>
          <w:sz w:val="22"/>
        </w:rPr>
        <w:t xml:space="preserve"> </w:t>
      </w:r>
      <w:r>
        <w:rPr>
          <w:sz w:val="22"/>
        </w:rPr>
        <w:t>воспитания</w:t>
      </w:r>
      <w:r>
        <w:rPr>
          <w:spacing w:val="-10"/>
          <w:sz w:val="22"/>
        </w:rPr>
        <w:t xml:space="preserve"> </w:t>
      </w:r>
      <w:r>
        <w:rPr>
          <w:spacing w:val="-2"/>
          <w:sz w:val="22"/>
        </w:rPr>
        <w:t>обучающегося</w:t>
      </w:r>
    </w:p>
    <w:p w14:paraId="0D22E9CE">
      <w:pPr>
        <w:spacing w:after="0" w:line="253" w:lineRule="exact"/>
        <w:jc w:val="left"/>
        <w:rPr>
          <w:sz w:val="22"/>
        </w:rPr>
        <w:sectPr>
          <w:pgSz w:w="11920" w:h="16850"/>
          <w:pgMar w:top="960" w:right="283" w:bottom="280" w:left="425" w:header="720" w:footer="720" w:gutter="0"/>
          <w:cols w:space="720" w:num="1"/>
        </w:sectPr>
      </w:pPr>
    </w:p>
    <w:p w14:paraId="30DC0098">
      <w:pPr>
        <w:spacing w:before="79"/>
        <w:ind w:left="708" w:right="325" w:firstLine="0"/>
        <w:jc w:val="left"/>
        <w:rPr>
          <w:sz w:val="22"/>
        </w:rPr>
      </w:pPr>
      <w:r>
        <w:rPr>
          <w:sz w:val="22"/>
        </w:rPr>
        <w:t>с</w:t>
      </w:r>
      <w:r>
        <w:rPr>
          <w:spacing w:val="-5"/>
          <w:sz w:val="22"/>
        </w:rPr>
        <w:t xml:space="preserve"> </w:t>
      </w:r>
      <w:r>
        <w:rPr>
          <w:sz w:val="22"/>
        </w:rPr>
        <w:t>ограниченными</w:t>
      </w:r>
      <w:r>
        <w:rPr>
          <w:spacing w:val="-8"/>
          <w:sz w:val="22"/>
        </w:rPr>
        <w:t xml:space="preserve"> </w:t>
      </w:r>
      <w:r>
        <w:rPr>
          <w:sz w:val="22"/>
        </w:rPr>
        <w:t>возможностями</w:t>
      </w:r>
      <w:r>
        <w:rPr>
          <w:spacing w:val="-8"/>
          <w:sz w:val="22"/>
        </w:rPr>
        <w:t xml:space="preserve"> </w:t>
      </w:r>
      <w:r>
        <w:rPr>
          <w:sz w:val="22"/>
        </w:rPr>
        <w:t>здоровья</w:t>
      </w:r>
      <w:r>
        <w:rPr>
          <w:spacing w:val="-9"/>
          <w:sz w:val="22"/>
        </w:rPr>
        <w:t xml:space="preserve"> </w:t>
      </w:r>
      <w:r>
        <w:rPr>
          <w:sz w:val="22"/>
        </w:rPr>
        <w:t>в</w:t>
      </w:r>
      <w:r>
        <w:rPr>
          <w:spacing w:val="-9"/>
          <w:sz w:val="22"/>
        </w:rPr>
        <w:t xml:space="preserve"> </w:t>
      </w:r>
      <w:r>
        <w:rPr>
          <w:sz w:val="22"/>
        </w:rPr>
        <w:t>соответствии</w:t>
      </w:r>
      <w:r>
        <w:rPr>
          <w:spacing w:val="-8"/>
          <w:sz w:val="22"/>
        </w:rPr>
        <w:t xml:space="preserve"> </w:t>
      </w:r>
      <w:r>
        <w:rPr>
          <w:sz w:val="22"/>
        </w:rPr>
        <w:t>с</w:t>
      </w:r>
      <w:r>
        <w:rPr>
          <w:spacing w:val="-5"/>
          <w:sz w:val="22"/>
        </w:rPr>
        <w:t xml:space="preserve"> </w:t>
      </w:r>
      <w:r>
        <w:rPr>
          <w:sz w:val="22"/>
        </w:rPr>
        <w:t>заключением</w:t>
      </w:r>
      <w:r>
        <w:rPr>
          <w:spacing w:val="-7"/>
          <w:sz w:val="22"/>
        </w:rPr>
        <w:t xml:space="preserve"> </w:t>
      </w:r>
      <w:r>
        <w:rPr>
          <w:sz w:val="22"/>
        </w:rPr>
        <w:t>психолого-медико- педагогической комиссии (при наличии) или инвалида (ребенка-инвалида) в соответствии с</w:t>
      </w:r>
    </w:p>
    <w:p w14:paraId="2CB1DD17">
      <w:pPr>
        <w:tabs>
          <w:tab w:val="left" w:pos="10936"/>
        </w:tabs>
        <w:spacing w:before="1"/>
        <w:ind w:left="708" w:right="0" w:firstLine="0"/>
        <w:jc w:val="left"/>
        <w:rPr>
          <w:sz w:val="22"/>
        </w:rPr>
      </w:pPr>
      <w:r>
        <w:rPr>
          <w:spacing w:val="-2"/>
          <w:sz w:val="22"/>
        </w:rPr>
        <w:t>индивидуальной</w:t>
      </w:r>
      <w:r>
        <w:rPr>
          <w:spacing w:val="-1"/>
          <w:sz w:val="22"/>
        </w:rPr>
        <w:t xml:space="preserve"> </w:t>
      </w:r>
      <w:r>
        <w:rPr>
          <w:spacing w:val="-2"/>
          <w:sz w:val="22"/>
        </w:rPr>
        <w:t>программой</w:t>
      </w:r>
      <w:r>
        <w:rPr>
          <w:spacing w:val="4"/>
          <w:sz w:val="22"/>
        </w:rPr>
        <w:t xml:space="preserve"> </w:t>
      </w:r>
      <w:r>
        <w:rPr>
          <w:spacing w:val="-2"/>
          <w:sz w:val="22"/>
        </w:rPr>
        <w:t>реабилитации:</w:t>
      </w:r>
      <w:r>
        <w:rPr>
          <w:sz w:val="22"/>
          <w:u w:val="single"/>
        </w:rPr>
        <w:tab/>
      </w:r>
    </w:p>
    <w:p w14:paraId="35DAF8B3">
      <w:pPr>
        <w:pStyle w:val="7"/>
        <w:spacing w:before="4"/>
        <w:ind w:left="0" w:firstLine="0"/>
        <w:jc w:val="left"/>
        <w:rPr>
          <w:sz w:val="20"/>
        </w:rPr>
      </w:pPr>
      <w:r>
        <w:rPr>
          <w:sz w:val="20"/>
        </w:rPr>
        <mc:AlternateContent>
          <mc:Choice Requires="wps">
            <w:drawing>
              <wp:anchor distT="0" distB="0" distL="0" distR="0" simplePos="0" relativeHeight="251704320" behindDoc="1" locked="0" layoutInCell="1" allowOverlap="1">
                <wp:simplePos x="0" y="0"/>
                <wp:positionH relativeFrom="page">
                  <wp:posOffset>718185</wp:posOffset>
                </wp:positionH>
                <wp:positionV relativeFrom="paragraph">
                  <wp:posOffset>163830</wp:posOffset>
                </wp:positionV>
                <wp:extent cx="6426835" cy="1270"/>
                <wp:effectExtent l="0" t="0" r="0" b="0"/>
                <wp:wrapTopAndBottom/>
                <wp:docPr id="110" name="Graphic 110"/>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327"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110" o:spid="_x0000_s1026" o:spt="100" style="position:absolute;left:0pt;margin-left:56.55pt;margin-top:12.9pt;height:0.1pt;width:506.05pt;mso-position-horizontal-relative:page;mso-wrap-distance-bottom:0pt;mso-wrap-distance-top:0pt;z-index:-251612160;mso-width-relative:page;mso-height-relative:page;" filled="f" stroked="t" coordsize="6426835,1" o:gfxdata="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7E4itUAAAAKAQAADwAAAAAA&#10;AAABACAAAAAiAAAAZHJzL2Rvd25yZXYueG1sUEsBAhQAFAAAAAgAh07iQOcngqYWAgAAfgQAAA4A&#10;AAAAAAAAAQAgAAAAJAEAAGRycy9lMm9Eb2MueG1sUEsFBgAAAAAGAAYAWQEAAKwFAAAAAA==&#10;" path="m0,0l6426327,0e">
                <v:fill on="f" focussize="0,0"/>
                <v:stroke weight="0.448031496062992pt" color="#000000" joinstyle="round"/>
                <v:imagedata o:title=""/>
                <o:lock v:ext="edit" aspectratio="f"/>
                <v:textbox inset="0mm,0mm,0mm,0mm"/>
                <w10:wrap type="topAndBottom"/>
              </v:shape>
            </w:pict>
          </mc:Fallback>
        </mc:AlternateContent>
      </w:r>
    </w:p>
    <w:p w14:paraId="660371B1">
      <w:pPr>
        <w:spacing w:before="0"/>
        <w:ind w:left="0" w:right="298" w:firstLine="0"/>
        <w:jc w:val="right"/>
        <w:rPr>
          <w:sz w:val="22"/>
        </w:rPr>
      </w:pPr>
      <w:r>
        <w:rPr>
          <w:spacing w:val="-10"/>
          <w:sz w:val="22"/>
        </w:rPr>
        <w:t>.</w:t>
      </w:r>
    </w:p>
    <w:p w14:paraId="45C58DF8">
      <w:pPr>
        <w:spacing w:before="0" w:line="205" w:lineRule="exact"/>
        <w:ind w:left="2834" w:right="0" w:firstLine="0"/>
        <w:jc w:val="left"/>
        <w:rPr>
          <w:sz w:val="18"/>
        </w:rPr>
      </w:pPr>
      <w:r>
        <w:rPr>
          <w:sz w:val="18"/>
        </w:rPr>
        <mc:AlternateContent>
          <mc:Choice Requires="wps">
            <w:drawing>
              <wp:anchor distT="0" distB="0" distL="0" distR="0" simplePos="0" relativeHeight="251684864" behindDoc="0" locked="0" layoutInCell="1" allowOverlap="1">
                <wp:simplePos x="0" y="0"/>
                <wp:positionH relativeFrom="page">
                  <wp:posOffset>727710</wp:posOffset>
                </wp:positionH>
                <wp:positionV relativeFrom="paragraph">
                  <wp:posOffset>1270</wp:posOffset>
                </wp:positionV>
                <wp:extent cx="6426835" cy="1270"/>
                <wp:effectExtent l="0" t="0" r="0" b="0"/>
                <wp:wrapNone/>
                <wp:docPr id="111" name="Graphic 111"/>
                <wp:cNvGraphicFramePr/>
                <a:graphic xmlns:a="http://schemas.openxmlformats.org/drawingml/2006/main">
                  <a:graphicData uri="http://schemas.microsoft.com/office/word/2010/wordprocessingShape">
                    <wps:wsp>
                      <wps:cNvSpPr/>
                      <wps:spPr>
                        <a:xfrm>
                          <a:off x="0" y="0"/>
                          <a:ext cx="6426835" cy="1270"/>
                        </a:xfrm>
                        <a:custGeom>
                          <a:avLst/>
                          <a:gdLst/>
                          <a:ahLst/>
                          <a:cxnLst/>
                          <a:rect l="l" t="t" r="r" b="b"/>
                          <a:pathLst>
                            <a:path w="6426835">
                              <a:moveTo>
                                <a:pt x="0" y="0"/>
                              </a:moveTo>
                              <a:lnTo>
                                <a:pt x="6426708" y="0"/>
                              </a:lnTo>
                            </a:path>
                          </a:pathLst>
                        </a:custGeom>
                        <a:ln w="5690">
                          <a:solidFill>
                            <a:srgbClr val="000000"/>
                          </a:solidFill>
                          <a:prstDash val="solid"/>
                        </a:ln>
                      </wps:spPr>
                      <wps:bodyPr wrap="square" lIns="0" tIns="0" rIns="0" bIns="0" rtlCol="0">
                        <a:noAutofit/>
                      </wps:bodyPr>
                    </wps:wsp>
                  </a:graphicData>
                </a:graphic>
              </wp:anchor>
            </w:drawing>
          </mc:Choice>
          <mc:Fallback>
            <w:pict>
              <v:shape id="Graphic 111" o:spid="_x0000_s1026" o:spt="100" style="position:absolute;left:0pt;margin-left:57.3pt;margin-top:0.1pt;height:0.1pt;width:506.05pt;mso-position-horizontal-relative:page;z-index:251684864;mso-width-relative:page;mso-height-relative:page;" filled="f" stroked="t" coordsize="6426835,1" o:gfxdata="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DG13NEAAAAGAQAADwAAAAAAAAAB&#10;ACAAAAAiAAAAZHJzL2Rvd25yZXYueG1sUEsBAhQAFAAAAAgAh07iQPsM68sXAgAAfgQAAA4AAAAA&#10;AAAAAQAgAAAAIAEAAGRycy9lMm9Eb2MueG1sUEsFBgAAAAAGAAYAWQEAAKkFAAAAAA==&#10;" path="m0,0l6426708,0e">
                <v:fill on="f" focussize="0,0"/>
                <v:stroke weight="0.448031496062992pt" color="#000000" joinstyle="round"/>
                <v:imagedata o:title=""/>
                <o:lock v:ext="edit" aspectratio="f"/>
                <v:textbox inset="0mm,0mm,0mm,0mm"/>
              </v:shape>
            </w:pict>
          </mc:Fallback>
        </mc:AlternateContent>
      </w:r>
      <w:r>
        <w:rPr>
          <w:sz w:val="18"/>
        </w:rPr>
        <w:t>(в</w:t>
      </w:r>
      <w:r>
        <w:rPr>
          <w:spacing w:val="-8"/>
          <w:sz w:val="18"/>
        </w:rPr>
        <w:t xml:space="preserve"> </w:t>
      </w:r>
      <w:r>
        <w:rPr>
          <w:sz w:val="18"/>
        </w:rPr>
        <w:t>случае</w:t>
      </w:r>
      <w:r>
        <w:rPr>
          <w:spacing w:val="-7"/>
          <w:sz w:val="18"/>
        </w:rPr>
        <w:t xml:space="preserve"> </w:t>
      </w:r>
      <w:r>
        <w:rPr>
          <w:sz w:val="18"/>
        </w:rPr>
        <w:t>наличия</w:t>
      </w:r>
      <w:r>
        <w:rPr>
          <w:spacing w:val="-2"/>
          <w:sz w:val="18"/>
        </w:rPr>
        <w:t xml:space="preserve"> </w:t>
      </w:r>
      <w:r>
        <w:rPr>
          <w:sz w:val="18"/>
        </w:rPr>
        <w:t>указывается</w:t>
      </w:r>
      <w:r>
        <w:rPr>
          <w:spacing w:val="-3"/>
          <w:sz w:val="18"/>
        </w:rPr>
        <w:t xml:space="preserve"> </w:t>
      </w:r>
      <w:r>
        <w:rPr>
          <w:sz w:val="18"/>
        </w:rPr>
        <w:t>вид</w:t>
      </w:r>
      <w:r>
        <w:rPr>
          <w:spacing w:val="-7"/>
          <w:sz w:val="18"/>
        </w:rPr>
        <w:t xml:space="preserve"> </w:t>
      </w:r>
      <w:r>
        <w:rPr>
          <w:sz w:val="18"/>
        </w:rPr>
        <w:t>адаптированной</w:t>
      </w:r>
      <w:r>
        <w:rPr>
          <w:spacing w:val="-7"/>
          <w:sz w:val="18"/>
        </w:rPr>
        <w:t xml:space="preserve"> </w:t>
      </w:r>
      <w:r>
        <w:rPr>
          <w:spacing w:val="-2"/>
          <w:sz w:val="18"/>
        </w:rPr>
        <w:t>программы)</w:t>
      </w:r>
    </w:p>
    <w:p w14:paraId="5C98FF20">
      <w:pPr>
        <w:spacing w:before="0" w:line="251" w:lineRule="exact"/>
        <w:ind w:left="708" w:right="0" w:firstLine="0"/>
        <w:jc w:val="left"/>
        <w:rPr>
          <w:sz w:val="22"/>
        </w:rPr>
      </w:pPr>
      <w:r>
        <w:rPr>
          <w:sz w:val="22"/>
        </w:rPr>
        <w:t>Согласие</w:t>
      </w:r>
      <w:r>
        <w:rPr>
          <w:spacing w:val="-16"/>
          <w:sz w:val="22"/>
        </w:rPr>
        <w:t xml:space="preserve"> </w:t>
      </w:r>
      <w:r>
        <w:rPr>
          <w:sz w:val="22"/>
        </w:rPr>
        <w:t>родителя(ей)</w:t>
      </w:r>
      <w:r>
        <w:rPr>
          <w:spacing w:val="-13"/>
          <w:sz w:val="22"/>
        </w:rPr>
        <w:t xml:space="preserve"> </w:t>
      </w:r>
      <w:r>
        <w:rPr>
          <w:sz w:val="22"/>
        </w:rPr>
        <w:t>(законного(ых)</w:t>
      </w:r>
      <w:r>
        <w:rPr>
          <w:spacing w:val="-10"/>
          <w:sz w:val="22"/>
        </w:rPr>
        <w:t xml:space="preserve"> </w:t>
      </w:r>
      <w:r>
        <w:rPr>
          <w:sz w:val="22"/>
        </w:rPr>
        <w:t>представителя(ей)</w:t>
      </w:r>
      <w:r>
        <w:rPr>
          <w:spacing w:val="-13"/>
          <w:sz w:val="22"/>
        </w:rPr>
        <w:t xml:space="preserve"> </w:t>
      </w:r>
      <w:r>
        <w:rPr>
          <w:sz w:val="22"/>
        </w:rPr>
        <w:t>ребенка</w:t>
      </w:r>
      <w:r>
        <w:rPr>
          <w:spacing w:val="-12"/>
          <w:sz w:val="22"/>
        </w:rPr>
        <w:t xml:space="preserve"> </w:t>
      </w:r>
      <w:r>
        <w:rPr>
          <w:sz w:val="22"/>
        </w:rPr>
        <w:t>на</w:t>
      </w:r>
      <w:r>
        <w:rPr>
          <w:spacing w:val="-13"/>
          <w:sz w:val="22"/>
        </w:rPr>
        <w:t xml:space="preserve"> </w:t>
      </w:r>
      <w:r>
        <w:rPr>
          <w:sz w:val="22"/>
        </w:rPr>
        <w:t>обучение</w:t>
      </w:r>
      <w:r>
        <w:rPr>
          <w:spacing w:val="-9"/>
          <w:sz w:val="22"/>
        </w:rPr>
        <w:t xml:space="preserve"> </w:t>
      </w:r>
      <w:r>
        <w:rPr>
          <w:sz w:val="22"/>
        </w:rPr>
        <w:t>ребенка</w:t>
      </w:r>
      <w:r>
        <w:rPr>
          <w:spacing w:val="-13"/>
          <w:sz w:val="22"/>
        </w:rPr>
        <w:t xml:space="preserve"> </w:t>
      </w:r>
      <w:r>
        <w:rPr>
          <w:sz w:val="22"/>
        </w:rPr>
        <w:t>по</w:t>
      </w:r>
      <w:r>
        <w:rPr>
          <w:spacing w:val="-13"/>
          <w:sz w:val="22"/>
        </w:rPr>
        <w:t xml:space="preserve"> </w:t>
      </w:r>
      <w:r>
        <w:rPr>
          <w:spacing w:val="-2"/>
          <w:sz w:val="22"/>
        </w:rPr>
        <w:t>адаптированной</w:t>
      </w:r>
    </w:p>
    <w:p w14:paraId="6AA26A1D">
      <w:pPr>
        <w:tabs>
          <w:tab w:val="left" w:pos="10933"/>
        </w:tabs>
        <w:spacing w:before="0" w:line="249" w:lineRule="exact"/>
        <w:ind w:left="708" w:right="0" w:firstLine="0"/>
        <w:jc w:val="left"/>
        <w:rPr>
          <w:sz w:val="22"/>
        </w:rPr>
      </w:pPr>
      <w:r>
        <w:rPr>
          <w:spacing w:val="-2"/>
          <w:sz w:val="22"/>
        </w:rPr>
        <w:t>образовательной</w:t>
      </w:r>
      <w:r>
        <w:rPr>
          <w:spacing w:val="10"/>
          <w:sz w:val="22"/>
        </w:rPr>
        <w:t xml:space="preserve"> </w:t>
      </w:r>
      <w:r>
        <w:rPr>
          <w:spacing w:val="-2"/>
          <w:sz w:val="22"/>
        </w:rPr>
        <w:t>программе</w:t>
      </w:r>
      <w:r>
        <w:rPr>
          <w:sz w:val="22"/>
          <w:u w:val="single"/>
        </w:rPr>
        <w:tab/>
      </w:r>
    </w:p>
    <w:p w14:paraId="4884676B">
      <w:pPr>
        <w:tabs>
          <w:tab w:val="left" w:pos="10775"/>
        </w:tabs>
        <w:spacing w:before="0" w:line="251" w:lineRule="exact"/>
        <w:ind w:left="763" w:right="0" w:firstLine="0"/>
        <w:jc w:val="left"/>
        <w:rPr>
          <w:sz w:val="22"/>
        </w:rPr>
      </w:pPr>
      <w:r>
        <w:rPr>
          <w:sz w:val="22"/>
          <w:u w:val="single"/>
        </w:rPr>
        <w:tab/>
      </w:r>
      <w:r>
        <w:rPr>
          <w:spacing w:val="-10"/>
          <w:sz w:val="22"/>
        </w:rPr>
        <w:t>.</w:t>
      </w:r>
    </w:p>
    <w:p w14:paraId="758C139B">
      <w:pPr>
        <w:spacing w:before="2" w:line="206" w:lineRule="exact"/>
        <w:ind w:left="1416" w:right="0" w:firstLine="0"/>
        <w:jc w:val="left"/>
        <w:rPr>
          <w:sz w:val="18"/>
        </w:rPr>
      </w:pPr>
      <w:r>
        <w:rPr>
          <w:sz w:val="18"/>
        </w:rPr>
        <w:t>(в</w:t>
      </w:r>
      <w:r>
        <w:rPr>
          <w:spacing w:val="-14"/>
          <w:sz w:val="18"/>
        </w:rPr>
        <w:t xml:space="preserve"> </w:t>
      </w:r>
      <w:r>
        <w:rPr>
          <w:sz w:val="18"/>
        </w:rPr>
        <w:t>случае</w:t>
      </w:r>
      <w:r>
        <w:rPr>
          <w:spacing w:val="-8"/>
          <w:sz w:val="18"/>
        </w:rPr>
        <w:t xml:space="preserve"> </w:t>
      </w:r>
      <w:r>
        <w:rPr>
          <w:sz w:val="18"/>
        </w:rPr>
        <w:t>необходимости</w:t>
      </w:r>
      <w:r>
        <w:rPr>
          <w:spacing w:val="-5"/>
          <w:sz w:val="18"/>
        </w:rPr>
        <w:t xml:space="preserve"> </w:t>
      </w:r>
      <w:r>
        <w:rPr>
          <w:sz w:val="18"/>
        </w:rPr>
        <w:t>обучения</w:t>
      </w:r>
      <w:r>
        <w:rPr>
          <w:spacing w:val="-4"/>
          <w:sz w:val="18"/>
        </w:rPr>
        <w:t xml:space="preserve"> </w:t>
      </w:r>
      <w:r>
        <w:rPr>
          <w:sz w:val="18"/>
        </w:rPr>
        <w:t>ребенка</w:t>
      </w:r>
      <w:r>
        <w:rPr>
          <w:spacing w:val="-8"/>
          <w:sz w:val="18"/>
        </w:rPr>
        <w:t xml:space="preserve"> </w:t>
      </w:r>
      <w:r>
        <w:rPr>
          <w:sz w:val="18"/>
        </w:rPr>
        <w:t>по</w:t>
      </w:r>
      <w:r>
        <w:rPr>
          <w:spacing w:val="-5"/>
          <w:sz w:val="18"/>
        </w:rPr>
        <w:t xml:space="preserve"> </w:t>
      </w:r>
      <w:r>
        <w:rPr>
          <w:sz w:val="18"/>
        </w:rPr>
        <w:t>адаптированной</w:t>
      </w:r>
      <w:r>
        <w:rPr>
          <w:spacing w:val="-8"/>
          <w:sz w:val="18"/>
        </w:rPr>
        <w:t xml:space="preserve"> </w:t>
      </w:r>
      <w:r>
        <w:rPr>
          <w:sz w:val="18"/>
        </w:rPr>
        <w:t>образовательной</w:t>
      </w:r>
      <w:r>
        <w:rPr>
          <w:spacing w:val="-7"/>
          <w:sz w:val="18"/>
        </w:rPr>
        <w:t xml:space="preserve"> </w:t>
      </w:r>
      <w:r>
        <w:rPr>
          <w:spacing w:val="-2"/>
          <w:sz w:val="18"/>
        </w:rPr>
        <w:t>программе)</w:t>
      </w:r>
    </w:p>
    <w:p w14:paraId="0D5D1E7C">
      <w:pPr>
        <w:tabs>
          <w:tab w:val="left" w:pos="9974"/>
        </w:tabs>
        <w:spacing w:before="0" w:line="252" w:lineRule="auto"/>
        <w:ind w:left="708" w:right="277" w:firstLine="0"/>
        <w:jc w:val="both"/>
        <w:rPr>
          <w:sz w:val="22"/>
        </w:rPr>
      </w:pPr>
      <w:r>
        <w:rPr>
          <w:sz w:val="22"/>
        </w:rPr>
        <w:t xml:space="preserve">Язык образования (в случае получения образования на родном языке из числа языков народов Российской Федерации или на иностранном языке </w:t>
      </w:r>
      <w:r>
        <w:rPr>
          <w:sz w:val="22"/>
          <w:u w:val="single"/>
        </w:rPr>
        <w:tab/>
      </w:r>
      <w:r>
        <w:rPr>
          <w:spacing w:val="-12"/>
          <w:sz w:val="22"/>
        </w:rPr>
        <w:t>.</w:t>
      </w:r>
    </w:p>
    <w:p w14:paraId="742757AB">
      <w:pPr>
        <w:tabs>
          <w:tab w:val="left" w:pos="9962"/>
        </w:tabs>
        <w:spacing w:before="162" w:line="254" w:lineRule="auto"/>
        <w:ind w:left="708" w:right="285" w:firstLine="0"/>
        <w:jc w:val="both"/>
        <w:rPr>
          <w:sz w:val="22"/>
        </w:rPr>
      </w:pPr>
      <w:r>
        <w:rPr>
          <w:sz w:val="22"/>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r>
        <w:rPr>
          <w:sz w:val="22"/>
          <w:u w:val="single"/>
        </w:rPr>
        <w:tab/>
      </w:r>
      <w:r>
        <w:rPr>
          <w:spacing w:val="-10"/>
          <w:sz w:val="22"/>
        </w:rPr>
        <w:t>.</w:t>
      </w:r>
    </w:p>
    <w:p w14:paraId="73D31E9D">
      <w:pPr>
        <w:spacing w:before="158" w:line="252" w:lineRule="auto"/>
        <w:ind w:left="708" w:right="0" w:firstLine="0"/>
        <w:jc w:val="left"/>
        <w:rPr>
          <w:sz w:val="22"/>
        </w:rPr>
      </w:pPr>
      <w:r>
        <w:rPr>
          <w:sz w:val="22"/>
        </w:rPr>
        <w:t>Государственный</w:t>
      </w:r>
      <w:r>
        <w:rPr>
          <w:spacing w:val="-3"/>
          <w:sz w:val="22"/>
        </w:rPr>
        <w:t xml:space="preserve"> </w:t>
      </w:r>
      <w:r>
        <w:rPr>
          <w:sz w:val="22"/>
        </w:rPr>
        <w:t>язык</w:t>
      </w:r>
      <w:r>
        <w:rPr>
          <w:spacing w:val="-3"/>
          <w:sz w:val="22"/>
        </w:rPr>
        <w:t xml:space="preserve"> </w:t>
      </w:r>
      <w:r>
        <w:rPr>
          <w:sz w:val="22"/>
        </w:rPr>
        <w:t>республики</w:t>
      </w:r>
      <w:r>
        <w:rPr>
          <w:spacing w:val="-3"/>
          <w:sz w:val="22"/>
        </w:rPr>
        <w:t xml:space="preserve"> </w:t>
      </w:r>
      <w:r>
        <w:rPr>
          <w:sz w:val="22"/>
        </w:rPr>
        <w:t>Российской</w:t>
      </w:r>
      <w:r>
        <w:rPr>
          <w:spacing w:val="-6"/>
          <w:sz w:val="22"/>
        </w:rPr>
        <w:t xml:space="preserve"> </w:t>
      </w:r>
      <w:r>
        <w:rPr>
          <w:sz w:val="22"/>
        </w:rPr>
        <w:t>Федерации</w:t>
      </w:r>
      <w:r>
        <w:rPr>
          <w:spacing w:val="-6"/>
          <w:sz w:val="22"/>
        </w:rPr>
        <w:t xml:space="preserve"> </w:t>
      </w:r>
      <w:r>
        <w:rPr>
          <w:sz w:val="22"/>
        </w:rPr>
        <w:t>(в</w:t>
      </w:r>
      <w:r>
        <w:rPr>
          <w:spacing w:val="-4"/>
          <w:sz w:val="22"/>
        </w:rPr>
        <w:t xml:space="preserve"> </w:t>
      </w:r>
      <w:r>
        <w:rPr>
          <w:sz w:val="22"/>
        </w:rPr>
        <w:t>случае</w:t>
      </w:r>
      <w:r>
        <w:rPr>
          <w:spacing w:val="-3"/>
          <w:sz w:val="22"/>
        </w:rPr>
        <w:t xml:space="preserve"> </w:t>
      </w:r>
      <w:r>
        <w:rPr>
          <w:sz w:val="22"/>
        </w:rPr>
        <w:t>предоставления</w:t>
      </w:r>
      <w:r>
        <w:rPr>
          <w:spacing w:val="-5"/>
          <w:sz w:val="22"/>
        </w:rPr>
        <w:t xml:space="preserve"> </w:t>
      </w:r>
      <w:r>
        <w:rPr>
          <w:sz w:val="22"/>
        </w:rPr>
        <w:t>общеобразовательной организацией</w:t>
      </w:r>
      <w:r>
        <w:rPr>
          <w:spacing w:val="40"/>
          <w:sz w:val="22"/>
        </w:rPr>
        <w:t xml:space="preserve"> </w:t>
      </w:r>
      <w:r>
        <w:rPr>
          <w:sz w:val="22"/>
        </w:rPr>
        <w:t>возможности</w:t>
      </w:r>
      <w:r>
        <w:rPr>
          <w:spacing w:val="40"/>
          <w:sz w:val="22"/>
        </w:rPr>
        <w:t xml:space="preserve"> </w:t>
      </w:r>
      <w:r>
        <w:rPr>
          <w:sz w:val="22"/>
        </w:rPr>
        <w:t>изучения</w:t>
      </w:r>
      <w:r>
        <w:rPr>
          <w:spacing w:val="40"/>
          <w:sz w:val="22"/>
        </w:rPr>
        <w:t xml:space="preserve"> </w:t>
      </w:r>
      <w:r>
        <w:rPr>
          <w:sz w:val="22"/>
        </w:rPr>
        <w:t>государственного</w:t>
      </w:r>
      <w:r>
        <w:rPr>
          <w:spacing w:val="40"/>
          <w:sz w:val="22"/>
        </w:rPr>
        <w:t xml:space="preserve"> </w:t>
      </w:r>
      <w:r>
        <w:rPr>
          <w:sz w:val="22"/>
        </w:rPr>
        <w:t>языка</w:t>
      </w:r>
      <w:r>
        <w:rPr>
          <w:spacing w:val="40"/>
          <w:sz w:val="22"/>
        </w:rPr>
        <w:t xml:space="preserve"> </w:t>
      </w:r>
      <w:r>
        <w:rPr>
          <w:sz w:val="22"/>
        </w:rPr>
        <w:t>республики</w:t>
      </w:r>
      <w:r>
        <w:rPr>
          <w:spacing w:val="40"/>
          <w:sz w:val="22"/>
        </w:rPr>
        <w:t xml:space="preserve"> </w:t>
      </w:r>
      <w:r>
        <w:rPr>
          <w:sz w:val="22"/>
        </w:rPr>
        <w:t>Российской</w:t>
      </w:r>
      <w:r>
        <w:rPr>
          <w:spacing w:val="40"/>
          <w:sz w:val="22"/>
        </w:rPr>
        <w:t xml:space="preserve"> </w:t>
      </w:r>
      <w:r>
        <w:rPr>
          <w:sz w:val="22"/>
        </w:rPr>
        <w:t>Федерации)</w:t>
      </w:r>
    </w:p>
    <w:p w14:paraId="3D3D009D">
      <w:pPr>
        <w:tabs>
          <w:tab w:val="left" w:pos="9952"/>
        </w:tabs>
        <w:spacing w:before="7"/>
        <w:ind w:left="708" w:right="0" w:firstLine="0"/>
        <w:jc w:val="left"/>
        <w:rPr>
          <w:sz w:val="22"/>
        </w:rPr>
      </w:pPr>
      <w:r>
        <w:rPr>
          <w:sz w:val="22"/>
          <w:u w:val="single"/>
        </w:rPr>
        <w:tab/>
      </w:r>
      <w:r>
        <w:rPr>
          <w:spacing w:val="-10"/>
          <w:sz w:val="22"/>
        </w:rPr>
        <w:t>.</w:t>
      </w:r>
    </w:p>
    <w:p w14:paraId="5E030A51">
      <w:pPr>
        <w:pStyle w:val="7"/>
        <w:spacing w:before="215"/>
        <w:ind w:left="0" w:firstLine="0"/>
        <w:jc w:val="left"/>
        <w:rPr>
          <w:sz w:val="20"/>
        </w:rPr>
      </w:pPr>
      <w:r>
        <w:rPr>
          <w:sz w:val="20"/>
        </w:rPr>
        <mc:AlternateContent>
          <mc:Choice Requires="wps">
            <w:drawing>
              <wp:anchor distT="0" distB="0" distL="0" distR="0" simplePos="0" relativeHeight="251704320" behindDoc="1" locked="0" layoutInCell="1" allowOverlap="1">
                <wp:simplePos x="0" y="0"/>
                <wp:positionH relativeFrom="page">
                  <wp:posOffset>1172210</wp:posOffset>
                </wp:positionH>
                <wp:positionV relativeFrom="paragraph">
                  <wp:posOffset>297815</wp:posOffset>
                </wp:positionV>
                <wp:extent cx="1816100" cy="1270"/>
                <wp:effectExtent l="0" t="0" r="0" b="0"/>
                <wp:wrapTopAndBottom/>
                <wp:docPr id="112" name="Graphic 112"/>
                <wp:cNvGraphicFramePr/>
                <a:graphic xmlns:a="http://schemas.openxmlformats.org/drawingml/2006/main">
                  <a:graphicData uri="http://schemas.microsoft.com/office/word/2010/wordprocessingShape">
                    <wps:wsp>
                      <wps:cNvSpPr/>
                      <wps:spPr>
                        <a:xfrm>
                          <a:off x="0" y="0"/>
                          <a:ext cx="1816100" cy="1270"/>
                        </a:xfrm>
                        <a:custGeom>
                          <a:avLst/>
                          <a:gdLst/>
                          <a:ahLst/>
                          <a:cxnLst/>
                          <a:rect l="l" t="t" r="r" b="b"/>
                          <a:pathLst>
                            <a:path w="1816100">
                              <a:moveTo>
                                <a:pt x="0" y="0"/>
                              </a:moveTo>
                              <a:lnTo>
                                <a:pt x="1815719"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112" o:spid="_x0000_s1026" o:spt="100" style="position:absolute;left:0pt;margin-left:92.3pt;margin-top:23.45pt;height:0.1pt;width:143pt;mso-position-horizontal-relative:page;mso-wrap-distance-bottom:0pt;mso-wrap-distance-top:0pt;z-index:-251612160;mso-width-relative:page;mso-height-relative:page;" filled="f" stroked="t" coordsize="1816100,1" o:gfxdata="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pBWptgAAAAJAQAADwAA&#10;AAAAAAABACAAAAAiAAAAZHJzL2Rvd25yZXYueG1sUEsBAhQAFAAAAAgAh07iQKh98HwWAgAAfgQA&#10;AA4AAAAAAAAAAQAgAAAAJwEAAGRycy9lMm9Eb2MueG1sUEsFBgAAAAAGAAYAWQEAAK8FAAAAAA==&#10;" path="m0,0l1815719,0e">
                <v:fill on="f" focussize="0,0"/>
                <v:stroke weight="0.52598425196850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705344" behindDoc="1" locked="0" layoutInCell="1" allowOverlap="1">
                <wp:simplePos x="0" y="0"/>
                <wp:positionH relativeFrom="page">
                  <wp:posOffset>4267200</wp:posOffset>
                </wp:positionH>
                <wp:positionV relativeFrom="paragraph">
                  <wp:posOffset>297815</wp:posOffset>
                </wp:positionV>
                <wp:extent cx="2311400" cy="1270"/>
                <wp:effectExtent l="0" t="0" r="0" b="0"/>
                <wp:wrapTopAndBottom/>
                <wp:docPr id="113" name="Graphic 113"/>
                <wp:cNvGraphicFramePr/>
                <a:graphic xmlns:a="http://schemas.openxmlformats.org/drawingml/2006/main">
                  <a:graphicData uri="http://schemas.microsoft.com/office/word/2010/wordprocessingShape">
                    <wps:wsp>
                      <wps:cNvSpPr/>
                      <wps:spPr>
                        <a:xfrm>
                          <a:off x="0" y="0"/>
                          <a:ext cx="2311400" cy="1270"/>
                        </a:xfrm>
                        <a:custGeom>
                          <a:avLst/>
                          <a:gdLst/>
                          <a:ahLst/>
                          <a:cxnLst/>
                          <a:rect l="l" t="t" r="r" b="b"/>
                          <a:pathLst>
                            <a:path w="2311400">
                              <a:moveTo>
                                <a:pt x="0" y="0"/>
                              </a:moveTo>
                              <a:lnTo>
                                <a:pt x="2311272"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113" o:spid="_x0000_s1026" o:spt="100" style="position:absolute;left:0pt;margin-left:336pt;margin-top:23.45pt;height:0.1pt;width:182pt;mso-position-horizontal-relative:page;mso-wrap-distance-bottom:0pt;mso-wrap-distance-top:0pt;z-index:-251611136;mso-width-relative:page;mso-height-relative:page;" filled="f" stroked="t" coordsize="2311400,1" o:gfxdata="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c9NQtgAAAAKAQAADwAA&#10;AAAAAAABACAAAAAiAAAAZHJzL2Rvd25yZXYueG1sUEsBAhQAFAAAAAgAh07iQEoWxQkWAgAAfgQA&#10;AA4AAAAAAAAAAQAgAAAAJwEAAGRycy9lMm9Eb2MueG1sUEsFBgAAAAAGAAYAWQEAAK8FAAAAAA==&#10;" path="m0,0l2311272,0e">
                <v:fill on="f" focussize="0,0"/>
                <v:stroke weight="0.525984251968504pt" color="#000000" joinstyle="round"/>
                <v:imagedata o:title=""/>
                <o:lock v:ext="edit" aspectratio="f"/>
                <v:textbox inset="0mm,0mm,0mm,0mm"/>
                <w10:wrap type="topAndBottom"/>
              </v:shape>
            </w:pict>
          </mc:Fallback>
        </mc:AlternateContent>
      </w:r>
    </w:p>
    <w:p w14:paraId="23D043B6">
      <w:pPr>
        <w:tabs>
          <w:tab w:val="left" w:pos="6982"/>
        </w:tabs>
        <w:spacing w:before="14"/>
        <w:ind w:left="1733" w:right="0" w:firstLine="0"/>
        <w:jc w:val="left"/>
        <w:rPr>
          <w:sz w:val="16"/>
        </w:rPr>
      </w:pPr>
      <w:r>
        <w:rPr>
          <w:spacing w:val="-2"/>
          <w:sz w:val="16"/>
        </w:rPr>
        <w:t>(Подпись,расшифровка-</w:t>
      </w:r>
      <w:r>
        <w:rPr>
          <w:spacing w:val="-3"/>
          <w:sz w:val="16"/>
        </w:rPr>
        <w:t xml:space="preserve"> </w:t>
      </w:r>
      <w:r>
        <w:rPr>
          <w:spacing w:val="-4"/>
          <w:sz w:val="16"/>
        </w:rPr>
        <w:t>ФИО)</w:t>
      </w:r>
      <w:r>
        <w:rPr>
          <w:sz w:val="16"/>
        </w:rPr>
        <w:tab/>
      </w:r>
      <w:r>
        <w:rPr>
          <w:spacing w:val="-2"/>
          <w:sz w:val="16"/>
        </w:rPr>
        <w:t>(Подпись,расшифровка-</w:t>
      </w:r>
      <w:r>
        <w:rPr>
          <w:spacing w:val="1"/>
          <w:sz w:val="16"/>
        </w:rPr>
        <w:t xml:space="preserve"> </w:t>
      </w:r>
      <w:r>
        <w:rPr>
          <w:spacing w:val="-4"/>
          <w:sz w:val="16"/>
        </w:rPr>
        <w:t>ФИО)</w:t>
      </w:r>
    </w:p>
    <w:p w14:paraId="448DAB4F">
      <w:pPr>
        <w:tabs>
          <w:tab w:val="left" w:pos="9981"/>
        </w:tabs>
        <w:spacing w:before="10" w:line="256" w:lineRule="auto"/>
        <w:ind w:left="708" w:right="280" w:firstLine="0"/>
        <w:jc w:val="both"/>
        <w:rPr>
          <w:sz w:val="22"/>
        </w:rPr>
      </w:pPr>
      <w:r>
        <w:rPr>
          <w:sz w:val="22"/>
        </w:rPr>
        <w:t>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w:t>
      </w:r>
      <w:r>
        <w:rPr>
          <w:sz w:val="22"/>
          <w:u w:val="single"/>
        </w:rPr>
        <w:tab/>
      </w:r>
      <w:r>
        <w:rPr>
          <w:spacing w:val="-10"/>
          <w:sz w:val="22"/>
        </w:rPr>
        <w:t>.</w:t>
      </w:r>
    </w:p>
    <w:p w14:paraId="66B2F838">
      <w:pPr>
        <w:pStyle w:val="7"/>
        <w:spacing w:before="36"/>
        <w:ind w:left="0" w:firstLine="0"/>
        <w:jc w:val="left"/>
        <w:rPr>
          <w:sz w:val="20"/>
        </w:rPr>
      </w:pPr>
      <w:r>
        <w:rPr>
          <w:sz w:val="20"/>
        </w:rPr>
        <mc:AlternateContent>
          <mc:Choice Requires="wps">
            <w:drawing>
              <wp:anchor distT="0" distB="0" distL="0" distR="0" simplePos="0" relativeHeight="251705344" behindDoc="1" locked="0" layoutInCell="1" allowOverlap="1">
                <wp:simplePos x="0" y="0"/>
                <wp:positionH relativeFrom="page">
                  <wp:posOffset>1172210</wp:posOffset>
                </wp:positionH>
                <wp:positionV relativeFrom="paragraph">
                  <wp:posOffset>184150</wp:posOffset>
                </wp:positionV>
                <wp:extent cx="1816100" cy="1270"/>
                <wp:effectExtent l="0" t="0" r="0" b="0"/>
                <wp:wrapTopAndBottom/>
                <wp:docPr id="114" name="Graphic 114"/>
                <wp:cNvGraphicFramePr/>
                <a:graphic xmlns:a="http://schemas.openxmlformats.org/drawingml/2006/main">
                  <a:graphicData uri="http://schemas.microsoft.com/office/word/2010/wordprocessingShape">
                    <wps:wsp>
                      <wps:cNvSpPr/>
                      <wps:spPr>
                        <a:xfrm>
                          <a:off x="0" y="0"/>
                          <a:ext cx="1816100" cy="1270"/>
                        </a:xfrm>
                        <a:custGeom>
                          <a:avLst/>
                          <a:gdLst/>
                          <a:ahLst/>
                          <a:cxnLst/>
                          <a:rect l="l" t="t" r="r" b="b"/>
                          <a:pathLst>
                            <a:path w="1816100">
                              <a:moveTo>
                                <a:pt x="0" y="0"/>
                              </a:moveTo>
                              <a:lnTo>
                                <a:pt x="1815719"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114" o:spid="_x0000_s1026" o:spt="100" style="position:absolute;left:0pt;margin-left:92.3pt;margin-top:14.5pt;height:0.1pt;width:143pt;mso-position-horizontal-relative:page;mso-wrap-distance-bottom:0pt;mso-wrap-distance-top:0pt;z-index:-251611136;mso-width-relative:page;mso-height-relative:page;" filled="f" stroked="t" coordsize="1816100,1" o:gfxdata="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vlRfNcAAAAJAQAADwAA&#10;AAAAAAABACAAAAAiAAAAZHJzL2Rvd25yZXYueG1sUEsBAhQAFAAAAAgAh07iQBJxnW0XAgAAfgQA&#10;AA4AAAAAAAAAAQAgAAAAJgEAAGRycy9lMm9Eb2MueG1sUEsFBgAAAAAGAAYAWQEAAK8FAAAAAA==&#10;" path="m0,0l1815719,0e">
                <v:fill on="f" focussize="0,0"/>
                <v:stroke weight="0.52598425196850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706368" behindDoc="1" locked="0" layoutInCell="1" allowOverlap="1">
                <wp:simplePos x="0" y="0"/>
                <wp:positionH relativeFrom="page">
                  <wp:posOffset>4349750</wp:posOffset>
                </wp:positionH>
                <wp:positionV relativeFrom="paragraph">
                  <wp:posOffset>184150</wp:posOffset>
                </wp:positionV>
                <wp:extent cx="2643505" cy="1270"/>
                <wp:effectExtent l="0" t="0" r="0" b="0"/>
                <wp:wrapTopAndBottom/>
                <wp:docPr id="115" name="Graphic 115"/>
                <wp:cNvGraphicFramePr/>
                <a:graphic xmlns:a="http://schemas.openxmlformats.org/drawingml/2006/main">
                  <a:graphicData uri="http://schemas.microsoft.com/office/word/2010/wordprocessingShape">
                    <wps:wsp>
                      <wps:cNvSpPr/>
                      <wps:spPr>
                        <a:xfrm>
                          <a:off x="0" y="0"/>
                          <a:ext cx="2643505" cy="1270"/>
                        </a:xfrm>
                        <a:custGeom>
                          <a:avLst/>
                          <a:gdLst/>
                          <a:ahLst/>
                          <a:cxnLst/>
                          <a:rect l="l" t="t" r="r" b="b"/>
                          <a:pathLst>
                            <a:path w="2643505">
                              <a:moveTo>
                                <a:pt x="0" y="0"/>
                              </a:moveTo>
                              <a:lnTo>
                                <a:pt x="2643251"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115" o:spid="_x0000_s1026" o:spt="100" style="position:absolute;left:0pt;margin-left:342.5pt;margin-top:14.5pt;height:0.1pt;width:208.15pt;mso-position-horizontal-relative:page;mso-wrap-distance-bottom:0pt;mso-wrap-distance-top:0pt;z-index:-251610112;mso-width-relative:page;mso-height-relative:page;" filled="f" stroked="t" coordsize="2643505,1" o:gfxdata="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pnsq/aAAAACgEAAA8A&#10;AAAAAAAAAQAgAAAAIgAAAGRycy9kb3ducmV2LnhtbFBLAQIUABQAAAAIAIdO4kDUGhE+FQIAAH4E&#10;AAAOAAAAAAAAAAEAIAAAACkBAABkcnMvZTJvRG9jLnhtbFBLBQYAAAAABgAGAFkBAACwBQAAAAA=&#10;" path="m0,0l2643251,0e">
                <v:fill on="f" focussize="0,0"/>
                <v:stroke weight="0.525984251968504pt" color="#000000" joinstyle="round"/>
                <v:imagedata o:title=""/>
                <o:lock v:ext="edit" aspectratio="f"/>
                <v:textbox inset="0mm,0mm,0mm,0mm"/>
                <w10:wrap type="topAndBottom"/>
              </v:shape>
            </w:pict>
          </mc:Fallback>
        </mc:AlternateContent>
      </w:r>
    </w:p>
    <w:p w14:paraId="3E31A6B9">
      <w:pPr>
        <w:tabs>
          <w:tab w:val="left" w:pos="7462"/>
        </w:tabs>
        <w:spacing w:before="14"/>
        <w:ind w:left="1771" w:right="0" w:firstLine="0"/>
        <w:jc w:val="left"/>
        <w:rPr>
          <w:sz w:val="16"/>
        </w:rPr>
      </w:pPr>
      <w:r>
        <w:rPr>
          <w:spacing w:val="-2"/>
          <w:sz w:val="16"/>
        </w:rPr>
        <w:t>(Подпись,расшифровка-</w:t>
      </w:r>
      <w:r>
        <w:rPr>
          <w:spacing w:val="-3"/>
          <w:sz w:val="16"/>
        </w:rPr>
        <w:t xml:space="preserve"> </w:t>
      </w:r>
      <w:r>
        <w:rPr>
          <w:spacing w:val="-4"/>
          <w:sz w:val="16"/>
        </w:rPr>
        <w:t>ФИО)</w:t>
      </w:r>
      <w:r>
        <w:rPr>
          <w:sz w:val="16"/>
        </w:rPr>
        <w:tab/>
      </w:r>
      <w:r>
        <w:rPr>
          <w:spacing w:val="-2"/>
          <w:sz w:val="16"/>
        </w:rPr>
        <w:t>(Подпись,расшифровка-</w:t>
      </w:r>
      <w:r>
        <w:rPr>
          <w:spacing w:val="5"/>
          <w:sz w:val="16"/>
        </w:rPr>
        <w:t xml:space="preserve"> </w:t>
      </w:r>
      <w:r>
        <w:rPr>
          <w:spacing w:val="-4"/>
          <w:sz w:val="16"/>
        </w:rPr>
        <w:t>ФИО)</w:t>
      </w:r>
    </w:p>
    <w:p w14:paraId="509670F1">
      <w:pPr>
        <w:pStyle w:val="7"/>
        <w:ind w:left="0" w:firstLine="0"/>
        <w:jc w:val="left"/>
        <w:rPr>
          <w:sz w:val="16"/>
        </w:rPr>
      </w:pPr>
    </w:p>
    <w:p w14:paraId="06B861F5">
      <w:pPr>
        <w:pStyle w:val="7"/>
        <w:spacing w:before="173"/>
        <w:ind w:left="0" w:firstLine="0"/>
        <w:jc w:val="left"/>
        <w:rPr>
          <w:sz w:val="16"/>
        </w:rPr>
      </w:pPr>
    </w:p>
    <w:p w14:paraId="18003ACD">
      <w:pPr>
        <w:spacing w:before="0"/>
        <w:ind w:left="708" w:right="325" w:firstLine="708"/>
        <w:jc w:val="left"/>
        <w:rPr>
          <w:sz w:val="22"/>
        </w:rPr>
      </w:pPr>
      <w:r>
        <w:rPr>
          <w:sz w:val="22"/>
        </w:rPr>
        <w:t>Результат</w:t>
      </w:r>
      <w:r>
        <w:rPr>
          <w:spacing w:val="-8"/>
          <w:sz w:val="22"/>
        </w:rPr>
        <w:t xml:space="preserve"> </w:t>
      </w:r>
      <w:r>
        <w:rPr>
          <w:sz w:val="22"/>
        </w:rPr>
        <w:t>муниципальной</w:t>
      </w:r>
      <w:r>
        <w:rPr>
          <w:spacing w:val="-8"/>
          <w:sz w:val="22"/>
        </w:rPr>
        <w:t xml:space="preserve"> </w:t>
      </w:r>
      <w:r>
        <w:rPr>
          <w:sz w:val="22"/>
        </w:rPr>
        <w:t>услуги</w:t>
      </w:r>
      <w:r>
        <w:rPr>
          <w:spacing w:val="-8"/>
          <w:sz w:val="22"/>
        </w:rPr>
        <w:t xml:space="preserve"> </w:t>
      </w:r>
      <w:r>
        <w:rPr>
          <w:sz w:val="22"/>
        </w:rPr>
        <w:t>прошу</w:t>
      </w:r>
      <w:r>
        <w:rPr>
          <w:spacing w:val="-10"/>
          <w:sz w:val="22"/>
        </w:rPr>
        <w:t xml:space="preserve"> </w:t>
      </w:r>
      <w:r>
        <w:rPr>
          <w:sz w:val="22"/>
        </w:rPr>
        <w:t>предоставить</w:t>
      </w:r>
      <w:r>
        <w:rPr>
          <w:spacing w:val="-8"/>
          <w:sz w:val="22"/>
        </w:rPr>
        <w:t xml:space="preserve"> </w:t>
      </w:r>
      <w:r>
        <w:rPr>
          <w:sz w:val="22"/>
        </w:rPr>
        <w:t>(напротив</w:t>
      </w:r>
      <w:r>
        <w:rPr>
          <w:spacing w:val="-8"/>
          <w:sz w:val="22"/>
        </w:rPr>
        <w:t xml:space="preserve"> </w:t>
      </w:r>
      <w:r>
        <w:rPr>
          <w:sz w:val="22"/>
        </w:rPr>
        <w:t>необходимого</w:t>
      </w:r>
      <w:r>
        <w:rPr>
          <w:spacing w:val="-8"/>
          <w:sz w:val="22"/>
        </w:rPr>
        <w:t xml:space="preserve"> </w:t>
      </w:r>
      <w:r>
        <w:rPr>
          <w:sz w:val="22"/>
        </w:rPr>
        <w:t>пункта</w:t>
      </w:r>
      <w:r>
        <w:rPr>
          <w:spacing w:val="-8"/>
          <w:sz w:val="22"/>
        </w:rPr>
        <w:t xml:space="preserve"> </w:t>
      </w:r>
      <w:r>
        <w:rPr>
          <w:sz w:val="22"/>
        </w:rPr>
        <w:t>поставить значок V):</w:t>
      </w:r>
    </w:p>
    <w:p w14:paraId="03BDD6CF">
      <w:pPr>
        <w:pStyle w:val="9"/>
        <w:numPr>
          <w:ilvl w:val="0"/>
          <w:numId w:val="6"/>
        </w:numPr>
        <w:tabs>
          <w:tab w:val="left" w:pos="894"/>
        </w:tabs>
        <w:spacing w:before="3" w:after="0" w:line="240" w:lineRule="auto"/>
        <w:ind w:left="894" w:right="0" w:hanging="186"/>
        <w:jc w:val="left"/>
        <w:rPr>
          <w:sz w:val="22"/>
        </w:rPr>
      </w:pPr>
      <w:r>
        <w:rPr>
          <w:sz w:val="22"/>
        </w:rPr>
        <w:t>–</w:t>
      </w:r>
      <w:r>
        <w:rPr>
          <w:spacing w:val="-13"/>
          <w:sz w:val="22"/>
        </w:rPr>
        <w:t xml:space="preserve"> </w:t>
      </w:r>
      <w:r>
        <w:rPr>
          <w:sz w:val="22"/>
        </w:rPr>
        <w:t>в</w:t>
      </w:r>
      <w:r>
        <w:rPr>
          <w:spacing w:val="-10"/>
          <w:sz w:val="22"/>
        </w:rPr>
        <w:t xml:space="preserve"> </w:t>
      </w:r>
      <w:r>
        <w:rPr>
          <w:sz w:val="22"/>
        </w:rPr>
        <w:t>виде</w:t>
      </w:r>
      <w:r>
        <w:rPr>
          <w:spacing w:val="-9"/>
          <w:sz w:val="22"/>
        </w:rPr>
        <w:t xml:space="preserve"> </w:t>
      </w:r>
      <w:r>
        <w:rPr>
          <w:sz w:val="22"/>
        </w:rPr>
        <w:t>бумажного</w:t>
      </w:r>
      <w:r>
        <w:rPr>
          <w:spacing w:val="-10"/>
          <w:sz w:val="22"/>
        </w:rPr>
        <w:t xml:space="preserve"> </w:t>
      </w:r>
      <w:r>
        <w:rPr>
          <w:sz w:val="22"/>
        </w:rPr>
        <w:t>документа</w:t>
      </w:r>
      <w:r>
        <w:rPr>
          <w:spacing w:val="-7"/>
          <w:sz w:val="22"/>
        </w:rPr>
        <w:t xml:space="preserve"> </w:t>
      </w:r>
      <w:r>
        <w:rPr>
          <w:sz w:val="22"/>
        </w:rPr>
        <w:t>посредством</w:t>
      </w:r>
      <w:r>
        <w:rPr>
          <w:spacing w:val="-8"/>
          <w:sz w:val="22"/>
        </w:rPr>
        <w:t xml:space="preserve"> </w:t>
      </w:r>
      <w:r>
        <w:rPr>
          <w:sz w:val="22"/>
        </w:rPr>
        <w:t>почтового</w:t>
      </w:r>
      <w:r>
        <w:rPr>
          <w:spacing w:val="-6"/>
          <w:sz w:val="22"/>
        </w:rPr>
        <w:t xml:space="preserve"> </w:t>
      </w:r>
      <w:r>
        <w:rPr>
          <w:spacing w:val="-2"/>
          <w:sz w:val="22"/>
        </w:rPr>
        <w:t>отправления;</w:t>
      </w:r>
    </w:p>
    <w:p w14:paraId="05BD5D63">
      <w:pPr>
        <w:pStyle w:val="9"/>
        <w:numPr>
          <w:ilvl w:val="0"/>
          <w:numId w:val="6"/>
        </w:numPr>
        <w:tabs>
          <w:tab w:val="left" w:pos="894"/>
        </w:tabs>
        <w:spacing w:before="1" w:after="0" w:line="252" w:lineRule="exact"/>
        <w:ind w:left="894" w:right="0" w:hanging="186"/>
        <w:jc w:val="left"/>
        <w:rPr>
          <w:sz w:val="22"/>
        </w:rPr>
      </w:pPr>
      <w:r>
        <w:rPr>
          <w:sz w:val="22"/>
        </w:rPr>
        <w:t>–</w:t>
      </w:r>
      <w:r>
        <w:rPr>
          <w:spacing w:val="-6"/>
          <w:sz w:val="22"/>
        </w:rPr>
        <w:t xml:space="preserve"> </w:t>
      </w:r>
      <w:r>
        <w:rPr>
          <w:sz w:val="22"/>
        </w:rPr>
        <w:t>в</w:t>
      </w:r>
      <w:r>
        <w:rPr>
          <w:spacing w:val="-7"/>
          <w:sz w:val="22"/>
        </w:rPr>
        <w:t xml:space="preserve"> </w:t>
      </w:r>
      <w:r>
        <w:rPr>
          <w:sz w:val="22"/>
        </w:rPr>
        <w:t>виде</w:t>
      </w:r>
      <w:r>
        <w:rPr>
          <w:spacing w:val="-7"/>
          <w:sz w:val="22"/>
        </w:rPr>
        <w:t xml:space="preserve"> </w:t>
      </w:r>
      <w:r>
        <w:rPr>
          <w:sz w:val="22"/>
        </w:rPr>
        <w:t>бумажного</w:t>
      </w:r>
      <w:r>
        <w:rPr>
          <w:spacing w:val="-8"/>
          <w:sz w:val="22"/>
        </w:rPr>
        <w:t xml:space="preserve"> </w:t>
      </w:r>
      <w:r>
        <w:rPr>
          <w:sz w:val="22"/>
        </w:rPr>
        <w:t>документа</w:t>
      </w:r>
      <w:r>
        <w:rPr>
          <w:spacing w:val="-4"/>
          <w:sz w:val="22"/>
        </w:rPr>
        <w:t xml:space="preserve"> </w:t>
      </w:r>
      <w:r>
        <w:rPr>
          <w:sz w:val="22"/>
        </w:rPr>
        <w:t>при</w:t>
      </w:r>
      <w:r>
        <w:rPr>
          <w:spacing w:val="-7"/>
          <w:sz w:val="22"/>
        </w:rPr>
        <w:t xml:space="preserve"> </w:t>
      </w:r>
      <w:r>
        <w:rPr>
          <w:sz w:val="22"/>
        </w:rPr>
        <w:t>личном</w:t>
      </w:r>
      <w:r>
        <w:rPr>
          <w:spacing w:val="-6"/>
          <w:sz w:val="22"/>
        </w:rPr>
        <w:t xml:space="preserve"> </w:t>
      </w:r>
      <w:r>
        <w:rPr>
          <w:spacing w:val="-2"/>
          <w:sz w:val="22"/>
        </w:rPr>
        <w:t>обращении;</w:t>
      </w:r>
    </w:p>
    <w:p w14:paraId="7281CFD0">
      <w:pPr>
        <w:pStyle w:val="9"/>
        <w:numPr>
          <w:ilvl w:val="0"/>
          <w:numId w:val="6"/>
        </w:numPr>
        <w:tabs>
          <w:tab w:val="left" w:pos="894"/>
        </w:tabs>
        <w:spacing w:before="0" w:after="0" w:line="252" w:lineRule="exact"/>
        <w:ind w:left="894" w:right="0" w:hanging="186"/>
        <w:jc w:val="left"/>
        <w:rPr>
          <w:sz w:val="22"/>
        </w:rPr>
      </w:pPr>
      <w:r>
        <w:rPr>
          <w:sz w:val="22"/>
        </w:rPr>
        <w:t>–</w:t>
      </w:r>
      <w:r>
        <w:rPr>
          <w:spacing w:val="-13"/>
          <w:sz w:val="22"/>
        </w:rPr>
        <w:t xml:space="preserve"> </w:t>
      </w:r>
      <w:r>
        <w:rPr>
          <w:sz w:val="22"/>
        </w:rPr>
        <w:t>в</w:t>
      </w:r>
      <w:r>
        <w:rPr>
          <w:spacing w:val="-12"/>
          <w:sz w:val="22"/>
        </w:rPr>
        <w:t xml:space="preserve"> </w:t>
      </w:r>
      <w:r>
        <w:rPr>
          <w:sz w:val="22"/>
        </w:rPr>
        <w:t>виде</w:t>
      </w:r>
      <w:r>
        <w:rPr>
          <w:spacing w:val="-9"/>
          <w:sz w:val="22"/>
        </w:rPr>
        <w:t xml:space="preserve"> </w:t>
      </w:r>
      <w:r>
        <w:rPr>
          <w:sz w:val="22"/>
        </w:rPr>
        <w:t>электронного</w:t>
      </w:r>
      <w:r>
        <w:rPr>
          <w:spacing w:val="-10"/>
          <w:sz w:val="22"/>
        </w:rPr>
        <w:t xml:space="preserve"> </w:t>
      </w:r>
      <w:r>
        <w:rPr>
          <w:sz w:val="22"/>
        </w:rPr>
        <w:t>документа</w:t>
      </w:r>
      <w:r>
        <w:rPr>
          <w:spacing w:val="-8"/>
          <w:sz w:val="22"/>
        </w:rPr>
        <w:t xml:space="preserve"> </w:t>
      </w:r>
      <w:r>
        <w:rPr>
          <w:sz w:val="22"/>
        </w:rPr>
        <w:t>посредством</w:t>
      </w:r>
      <w:r>
        <w:rPr>
          <w:spacing w:val="-9"/>
          <w:sz w:val="22"/>
        </w:rPr>
        <w:t xml:space="preserve"> </w:t>
      </w:r>
      <w:r>
        <w:rPr>
          <w:sz w:val="22"/>
        </w:rPr>
        <w:t>Портала</w:t>
      </w:r>
      <w:r>
        <w:rPr>
          <w:spacing w:val="-7"/>
          <w:sz w:val="22"/>
        </w:rPr>
        <w:t xml:space="preserve"> </w:t>
      </w:r>
      <w:r>
        <w:rPr>
          <w:spacing w:val="-2"/>
          <w:sz w:val="22"/>
        </w:rPr>
        <w:t>госуслуг;</w:t>
      </w:r>
    </w:p>
    <w:p w14:paraId="2A326B2C">
      <w:pPr>
        <w:pStyle w:val="9"/>
        <w:numPr>
          <w:ilvl w:val="0"/>
          <w:numId w:val="6"/>
        </w:numPr>
        <w:tabs>
          <w:tab w:val="left" w:pos="894"/>
        </w:tabs>
        <w:spacing w:before="0" w:after="0" w:line="251" w:lineRule="exact"/>
        <w:ind w:left="894" w:right="0" w:hanging="186"/>
        <w:jc w:val="left"/>
        <w:rPr>
          <w:sz w:val="22"/>
        </w:rPr>
      </w:pPr>
      <w:r>
        <w:rPr>
          <w:sz w:val="22"/>
        </w:rPr>
        <w:t>–</w:t>
      </w:r>
      <w:r>
        <w:rPr>
          <w:spacing w:val="-15"/>
          <w:sz w:val="22"/>
        </w:rPr>
        <w:t xml:space="preserve"> </w:t>
      </w:r>
      <w:r>
        <w:rPr>
          <w:sz w:val="22"/>
        </w:rPr>
        <w:t>в</w:t>
      </w:r>
      <w:r>
        <w:rPr>
          <w:spacing w:val="-13"/>
          <w:sz w:val="22"/>
        </w:rPr>
        <w:t xml:space="preserve"> </w:t>
      </w:r>
      <w:r>
        <w:rPr>
          <w:sz w:val="22"/>
        </w:rPr>
        <w:t>виде</w:t>
      </w:r>
      <w:r>
        <w:rPr>
          <w:spacing w:val="-11"/>
          <w:sz w:val="22"/>
        </w:rPr>
        <w:t xml:space="preserve"> </w:t>
      </w:r>
      <w:r>
        <w:rPr>
          <w:sz w:val="22"/>
        </w:rPr>
        <w:t>электронного</w:t>
      </w:r>
      <w:r>
        <w:rPr>
          <w:spacing w:val="-11"/>
          <w:sz w:val="22"/>
        </w:rPr>
        <w:t xml:space="preserve"> </w:t>
      </w:r>
      <w:r>
        <w:rPr>
          <w:sz w:val="22"/>
        </w:rPr>
        <w:t>документа</w:t>
      </w:r>
      <w:r>
        <w:rPr>
          <w:spacing w:val="-10"/>
          <w:sz w:val="22"/>
        </w:rPr>
        <w:t xml:space="preserve"> </w:t>
      </w:r>
      <w:r>
        <w:rPr>
          <w:sz w:val="22"/>
        </w:rPr>
        <w:t>посредством</w:t>
      </w:r>
      <w:r>
        <w:rPr>
          <w:spacing w:val="-11"/>
          <w:sz w:val="22"/>
        </w:rPr>
        <w:t xml:space="preserve"> </w:t>
      </w:r>
      <w:r>
        <w:rPr>
          <w:sz w:val="22"/>
        </w:rPr>
        <w:t>электронной</w:t>
      </w:r>
      <w:r>
        <w:rPr>
          <w:spacing w:val="-12"/>
          <w:sz w:val="22"/>
        </w:rPr>
        <w:t xml:space="preserve"> </w:t>
      </w:r>
      <w:r>
        <w:rPr>
          <w:spacing w:val="-2"/>
          <w:sz w:val="22"/>
        </w:rPr>
        <w:t>почты.</w:t>
      </w:r>
    </w:p>
    <w:p w14:paraId="71A6CF67">
      <w:pPr>
        <w:spacing w:before="0"/>
        <w:ind w:left="708" w:right="278" w:firstLine="0"/>
        <w:jc w:val="both"/>
        <w:rPr>
          <w:sz w:val="22"/>
        </w:rPr>
      </w:pPr>
      <w:r>
        <w:rPr>
          <w:sz w:val="22"/>
        </w:rP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w:t>
      </w:r>
      <w:r>
        <w:rPr>
          <w:spacing w:val="80"/>
          <w:w w:val="150"/>
          <w:sz w:val="22"/>
        </w:rPr>
        <w:t xml:space="preserve">   </w:t>
      </w:r>
      <w:r>
        <w:rPr>
          <w:sz w:val="22"/>
        </w:rPr>
        <w:t>на</w:t>
      </w:r>
      <w:r>
        <w:rPr>
          <w:spacing w:val="80"/>
          <w:w w:val="150"/>
          <w:sz w:val="22"/>
        </w:rPr>
        <w:t xml:space="preserve">   </w:t>
      </w:r>
      <w:r>
        <w:rPr>
          <w:sz w:val="22"/>
        </w:rPr>
        <w:t>их</w:t>
      </w:r>
      <w:r>
        <w:rPr>
          <w:spacing w:val="80"/>
          <w:w w:val="150"/>
          <w:sz w:val="22"/>
        </w:rPr>
        <w:t xml:space="preserve">   </w:t>
      </w:r>
      <w:r>
        <w:rPr>
          <w:sz w:val="22"/>
        </w:rPr>
        <w:t>основе,</w:t>
      </w:r>
      <w:r>
        <w:rPr>
          <w:spacing w:val="80"/>
          <w:w w:val="150"/>
          <w:sz w:val="22"/>
        </w:rPr>
        <w:t xml:space="preserve">   </w:t>
      </w:r>
      <w:r>
        <w:rPr>
          <w:sz w:val="22"/>
        </w:rPr>
        <w:t>в</w:t>
      </w:r>
      <w:r>
        <w:rPr>
          <w:spacing w:val="80"/>
          <w:w w:val="150"/>
          <w:sz w:val="22"/>
        </w:rPr>
        <w:t xml:space="preserve">   </w:t>
      </w:r>
      <w:r>
        <w:rPr>
          <w:sz w:val="22"/>
        </w:rPr>
        <w:t>целях</w:t>
      </w:r>
      <w:r>
        <w:rPr>
          <w:spacing w:val="80"/>
          <w:w w:val="150"/>
          <w:sz w:val="22"/>
        </w:rPr>
        <w:t xml:space="preserve">   </w:t>
      </w:r>
      <w:r>
        <w:rPr>
          <w:sz w:val="22"/>
        </w:rPr>
        <w:t>предоставления</w:t>
      </w:r>
      <w:r>
        <w:rPr>
          <w:spacing w:val="80"/>
          <w:w w:val="150"/>
          <w:sz w:val="22"/>
        </w:rPr>
        <w:t xml:space="preserve">   </w:t>
      </w:r>
      <w:r>
        <w:rPr>
          <w:sz w:val="22"/>
        </w:rPr>
        <w:t>муниципальной</w:t>
      </w:r>
      <w:r>
        <w:rPr>
          <w:spacing w:val="80"/>
          <w:w w:val="150"/>
          <w:sz w:val="22"/>
        </w:rPr>
        <w:t xml:space="preserve">   </w:t>
      </w:r>
      <w:r>
        <w:rPr>
          <w:sz w:val="22"/>
        </w:rPr>
        <w:t>услуги</w:t>
      </w:r>
    </w:p>
    <w:p w14:paraId="4B278845">
      <w:pPr>
        <w:tabs>
          <w:tab w:val="left" w:pos="10847"/>
        </w:tabs>
        <w:spacing w:before="0" w:line="244" w:lineRule="auto"/>
        <w:ind w:left="708" w:right="298" w:hanging="2"/>
        <w:jc w:val="both"/>
        <w:rPr>
          <w:sz w:val="22"/>
        </w:rPr>
      </w:pPr>
      <w:r>
        <w:rPr>
          <w:sz w:val="22"/>
          <w:u w:val="single"/>
        </w:rPr>
        <w:tab/>
      </w:r>
      <w:r>
        <w:rPr>
          <w:sz w:val="22"/>
          <w:u w:val="single"/>
        </w:rPr>
        <w:tab/>
      </w:r>
      <w:r>
        <w:rPr>
          <w:spacing w:val="-10"/>
          <w:sz w:val="22"/>
        </w:rPr>
        <w:t xml:space="preserve">. </w:t>
      </w:r>
      <w:r>
        <w:rPr>
          <w:sz w:val="22"/>
        </w:rPr>
        <w:t>Достоверность и полноту представленных сведений подтверждаю.</w:t>
      </w:r>
    </w:p>
    <w:p w14:paraId="186A0D39">
      <w:pPr>
        <w:pStyle w:val="7"/>
        <w:spacing w:before="240"/>
        <w:ind w:left="0" w:firstLine="0"/>
        <w:jc w:val="left"/>
        <w:rPr>
          <w:sz w:val="22"/>
        </w:rPr>
      </w:pPr>
    </w:p>
    <w:p w14:paraId="4B5E77A4">
      <w:pPr>
        <w:spacing w:before="0"/>
        <w:ind w:left="708" w:right="0" w:firstLine="0"/>
        <w:jc w:val="both"/>
        <w:rPr>
          <w:sz w:val="26"/>
        </w:rPr>
      </w:pPr>
      <w:r>
        <w:rPr>
          <w:sz w:val="22"/>
        </w:rPr>
        <w:t>Документы</w:t>
      </w:r>
      <w:r>
        <w:rPr>
          <w:spacing w:val="-10"/>
          <w:sz w:val="22"/>
        </w:rPr>
        <w:t xml:space="preserve"> </w:t>
      </w:r>
      <w:r>
        <w:rPr>
          <w:spacing w:val="-2"/>
          <w:sz w:val="22"/>
        </w:rPr>
        <w:t>прилагаются</w:t>
      </w:r>
      <w:r>
        <w:rPr>
          <w:spacing w:val="-2"/>
          <w:sz w:val="26"/>
        </w:rPr>
        <w:t>*</w:t>
      </w:r>
    </w:p>
    <w:p w14:paraId="18A4BC89">
      <w:pPr>
        <w:spacing w:before="8" w:line="254" w:lineRule="auto"/>
        <w:ind w:left="708" w:right="272" w:firstLine="540"/>
        <w:jc w:val="both"/>
        <w:rPr>
          <w:sz w:val="16"/>
        </w:rPr>
      </w:pPr>
      <w:r>
        <w:rPr>
          <w:sz w:val="16"/>
        </w:rPr>
        <w:t>* При отправке по почте заявление и пакет документов направляются в адрес</w:t>
      </w:r>
      <w:r>
        <w:rPr>
          <w:spacing w:val="40"/>
          <w:sz w:val="16"/>
        </w:rPr>
        <w:t xml:space="preserve"> </w:t>
      </w:r>
      <w:r>
        <w:rPr>
          <w:sz w:val="16"/>
        </w:rPr>
        <w:t>образовательной организации заказным письмом с</w:t>
      </w:r>
      <w:r>
        <w:rPr>
          <w:spacing w:val="40"/>
          <w:sz w:val="16"/>
        </w:rPr>
        <w:t xml:space="preserve"> </w:t>
      </w:r>
      <w:r>
        <w:rPr>
          <w:sz w:val="16"/>
        </w:rPr>
        <w:t>уведомлением о вручении. Направляемые по почте копии подлежат нотариальному свидетельствованию либо</w:t>
      </w:r>
      <w:r>
        <w:rPr>
          <w:spacing w:val="40"/>
          <w:sz w:val="16"/>
        </w:rPr>
        <w:t xml:space="preserve"> </w:t>
      </w:r>
      <w:r>
        <w:rPr>
          <w:sz w:val="16"/>
        </w:rPr>
        <w:t>свидетельствованию органом,</w:t>
      </w:r>
      <w:r>
        <w:rPr>
          <w:spacing w:val="40"/>
          <w:sz w:val="16"/>
        </w:rPr>
        <w:t xml:space="preserve"> </w:t>
      </w:r>
      <w:r>
        <w:rPr>
          <w:sz w:val="16"/>
        </w:rPr>
        <w:t>выдавшим</w:t>
      </w:r>
      <w:r>
        <w:rPr>
          <w:spacing w:val="-1"/>
          <w:sz w:val="16"/>
        </w:rPr>
        <w:t xml:space="preserve"> </w:t>
      </w:r>
      <w:r>
        <w:rPr>
          <w:sz w:val="16"/>
        </w:rPr>
        <w:t>документ.</w:t>
      </w:r>
    </w:p>
    <w:p w14:paraId="64F4773D">
      <w:pPr>
        <w:pStyle w:val="7"/>
        <w:spacing w:before="35"/>
        <w:ind w:left="0" w:firstLine="0"/>
        <w:jc w:val="left"/>
        <w:rPr>
          <w:sz w:val="20"/>
        </w:rPr>
      </w:pPr>
      <w:r>
        <w:rPr>
          <w:sz w:val="20"/>
        </w:rPr>
        <mc:AlternateContent>
          <mc:Choice Requires="wps">
            <w:drawing>
              <wp:anchor distT="0" distB="0" distL="0" distR="0" simplePos="0" relativeHeight="251706368" behindDoc="1" locked="0" layoutInCell="1" allowOverlap="1">
                <wp:simplePos x="0" y="0"/>
                <wp:positionH relativeFrom="page">
                  <wp:posOffset>1212850</wp:posOffset>
                </wp:positionH>
                <wp:positionV relativeFrom="paragraph">
                  <wp:posOffset>183515</wp:posOffset>
                </wp:positionV>
                <wp:extent cx="1816100" cy="1270"/>
                <wp:effectExtent l="0" t="0" r="0" b="0"/>
                <wp:wrapTopAndBottom/>
                <wp:docPr id="116" name="Graphic 116"/>
                <wp:cNvGraphicFramePr/>
                <a:graphic xmlns:a="http://schemas.openxmlformats.org/drawingml/2006/main">
                  <a:graphicData uri="http://schemas.microsoft.com/office/word/2010/wordprocessingShape">
                    <wps:wsp>
                      <wps:cNvSpPr/>
                      <wps:spPr>
                        <a:xfrm>
                          <a:off x="0" y="0"/>
                          <a:ext cx="1816100" cy="1270"/>
                        </a:xfrm>
                        <a:custGeom>
                          <a:avLst/>
                          <a:gdLst/>
                          <a:ahLst/>
                          <a:cxnLst/>
                          <a:rect l="l" t="t" r="r" b="b"/>
                          <a:pathLst>
                            <a:path w="1816100">
                              <a:moveTo>
                                <a:pt x="0" y="0"/>
                              </a:moveTo>
                              <a:lnTo>
                                <a:pt x="1815719"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116" o:spid="_x0000_s1026" o:spt="100" style="position:absolute;left:0pt;margin-left:95.5pt;margin-top:14.45pt;height:0.1pt;width:143pt;mso-position-horizontal-relative:page;mso-wrap-distance-bottom:0pt;mso-wrap-distance-top:0pt;z-index:-251610112;mso-width-relative:page;mso-height-relative:page;" filled="f" stroked="t" coordsize="1816100,1" o:gfxdata="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yoTwdgAAAAJAQAADwAA&#10;AAAAAAABACAAAAAiAAAAZHJzL2Rvd25yZXYueG1sUEsBAhQAFAAAAAgAh07iQISKuWIWAgAAfgQA&#10;AA4AAAAAAAAAAQAgAAAAJwEAAGRycy9lMm9Eb2MueG1sUEsFBgAAAAAGAAYAWQEAAK8FAAAAAA==&#10;" path="m0,0l1815719,0e">
                <v:fill on="f" focussize="0,0"/>
                <v:stroke weight="0.525984251968504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707392" behindDoc="1" locked="0" layoutInCell="1" allowOverlap="1">
                <wp:simplePos x="0" y="0"/>
                <wp:positionH relativeFrom="page">
                  <wp:posOffset>4267200</wp:posOffset>
                </wp:positionH>
                <wp:positionV relativeFrom="paragraph">
                  <wp:posOffset>183515</wp:posOffset>
                </wp:positionV>
                <wp:extent cx="2311400" cy="1270"/>
                <wp:effectExtent l="0" t="0" r="0" b="0"/>
                <wp:wrapTopAndBottom/>
                <wp:docPr id="117" name="Graphic 117"/>
                <wp:cNvGraphicFramePr/>
                <a:graphic xmlns:a="http://schemas.openxmlformats.org/drawingml/2006/main">
                  <a:graphicData uri="http://schemas.microsoft.com/office/word/2010/wordprocessingShape">
                    <wps:wsp>
                      <wps:cNvSpPr/>
                      <wps:spPr>
                        <a:xfrm>
                          <a:off x="0" y="0"/>
                          <a:ext cx="2311400" cy="1270"/>
                        </a:xfrm>
                        <a:custGeom>
                          <a:avLst/>
                          <a:gdLst/>
                          <a:ahLst/>
                          <a:cxnLst/>
                          <a:rect l="l" t="t" r="r" b="b"/>
                          <a:pathLst>
                            <a:path w="2311400">
                              <a:moveTo>
                                <a:pt x="0" y="0"/>
                              </a:moveTo>
                              <a:lnTo>
                                <a:pt x="2310891" y="0"/>
                              </a:lnTo>
                            </a:path>
                          </a:pathLst>
                        </a:custGeom>
                        <a:ln w="6680">
                          <a:solidFill>
                            <a:srgbClr val="000000"/>
                          </a:solidFill>
                          <a:prstDash val="solid"/>
                        </a:ln>
                      </wps:spPr>
                      <wps:bodyPr wrap="square" lIns="0" tIns="0" rIns="0" bIns="0" rtlCol="0">
                        <a:noAutofit/>
                      </wps:bodyPr>
                    </wps:wsp>
                  </a:graphicData>
                </a:graphic>
              </wp:anchor>
            </w:drawing>
          </mc:Choice>
          <mc:Fallback>
            <w:pict>
              <v:shape id="Graphic 117" o:spid="_x0000_s1026" o:spt="100" style="position:absolute;left:0pt;margin-left:336pt;margin-top:14.45pt;height:0.1pt;width:182pt;mso-position-horizontal-relative:page;mso-wrap-distance-bottom:0pt;mso-wrap-distance-top:0pt;z-index:-251609088;mso-width-relative:page;mso-height-relative:page;" filled="f" stroked="t" coordsize="2311400,1" o:gfxdata="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RH792QAAAAoBAAAP&#10;AAAAAAAAAAEAIAAAACIAAABkcnMvZG93bnJldi54bWxQSwECFAAUAAAACACHTuJAwWYadhcCAAB+&#10;BAAADgAAAAAAAAABACAAAAAoAQAAZHJzL2Uyb0RvYy54bWxQSwUGAAAAAAYABgBZAQAAsQUAAAAA&#10;" path="m0,0l2310891,0e">
                <v:fill on="f" focussize="0,0"/>
                <v:stroke weight="0.525984251968504pt" color="#000000" joinstyle="round"/>
                <v:imagedata o:title=""/>
                <o:lock v:ext="edit" aspectratio="f"/>
                <v:textbox inset="0mm,0mm,0mm,0mm"/>
                <w10:wrap type="topAndBottom"/>
              </v:shape>
            </w:pict>
          </mc:Fallback>
        </mc:AlternateContent>
      </w:r>
    </w:p>
    <w:p w14:paraId="6C3ED80F">
      <w:pPr>
        <w:tabs>
          <w:tab w:val="left" w:pos="6941"/>
        </w:tabs>
        <w:spacing w:before="18"/>
        <w:ind w:left="1809" w:right="0" w:firstLine="0"/>
        <w:jc w:val="left"/>
        <w:rPr>
          <w:sz w:val="16"/>
        </w:rPr>
      </w:pPr>
      <w:r>
        <w:rPr>
          <w:spacing w:val="-2"/>
          <w:sz w:val="16"/>
        </w:rPr>
        <w:t xml:space="preserve">(Подпись,расшифровка- </w:t>
      </w:r>
      <w:r>
        <w:rPr>
          <w:spacing w:val="-4"/>
          <w:sz w:val="16"/>
        </w:rPr>
        <w:t>ФИО)</w:t>
      </w:r>
      <w:r>
        <w:rPr>
          <w:sz w:val="16"/>
        </w:rPr>
        <w:tab/>
      </w:r>
      <w:r>
        <w:rPr>
          <w:spacing w:val="-2"/>
          <w:sz w:val="16"/>
        </w:rPr>
        <w:t>(Подпись,расшифровка-</w:t>
      </w:r>
      <w:r>
        <w:rPr>
          <w:spacing w:val="4"/>
          <w:sz w:val="16"/>
        </w:rPr>
        <w:t xml:space="preserve"> </w:t>
      </w:r>
      <w:r>
        <w:rPr>
          <w:spacing w:val="-4"/>
          <w:sz w:val="16"/>
        </w:rPr>
        <w:t>ФИО)</w:t>
      </w:r>
    </w:p>
    <w:p w14:paraId="7C081117">
      <w:pPr>
        <w:pStyle w:val="7"/>
        <w:spacing w:before="85"/>
        <w:ind w:left="0" w:firstLine="0"/>
        <w:jc w:val="left"/>
        <w:rPr>
          <w:sz w:val="16"/>
        </w:rPr>
      </w:pPr>
    </w:p>
    <w:p w14:paraId="62791644">
      <w:pPr>
        <w:tabs>
          <w:tab w:val="left" w:pos="2911"/>
        </w:tabs>
        <w:spacing w:before="0"/>
        <w:ind w:left="708" w:right="0" w:firstLine="0"/>
        <w:jc w:val="both"/>
        <w:rPr>
          <w:sz w:val="22"/>
        </w:rPr>
      </w:pPr>
      <w:r>
        <w:rPr>
          <w:sz w:val="22"/>
        </w:rPr>
        <w:t>«</w:t>
      </w:r>
      <w:r>
        <w:rPr>
          <w:spacing w:val="55"/>
          <w:sz w:val="22"/>
          <w:u w:val="single"/>
        </w:rPr>
        <w:t xml:space="preserve">   </w:t>
      </w:r>
      <w:r>
        <w:rPr>
          <w:spacing w:val="-10"/>
          <w:sz w:val="22"/>
        </w:rPr>
        <w:t>»</w:t>
      </w:r>
      <w:r>
        <w:rPr>
          <w:sz w:val="22"/>
          <w:u w:val="single"/>
        </w:rPr>
        <w:tab/>
      </w:r>
      <w:r>
        <w:rPr>
          <w:sz w:val="22"/>
        </w:rPr>
        <w:t>20</w:t>
      </w:r>
      <w:r>
        <w:rPr>
          <w:spacing w:val="80"/>
          <w:w w:val="150"/>
          <w:sz w:val="22"/>
          <w:u w:val="single"/>
        </w:rPr>
        <w:t xml:space="preserve">  </w:t>
      </w:r>
      <w:r>
        <w:rPr>
          <w:spacing w:val="-5"/>
          <w:sz w:val="22"/>
        </w:rPr>
        <w:t>г.</w:t>
      </w:r>
    </w:p>
    <w:sectPr>
      <w:pgSz w:w="11920" w:h="16850"/>
      <w:pgMar w:top="1020" w:right="283" w:bottom="280" w:left="42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rebuchet MS">
    <w:panose1 w:val="020B0603020202020204"/>
    <w:charset w:val="01"/>
    <w:family w:val="swiss"/>
    <w:pitch w:val="default"/>
    <w:sig w:usb0="00000687" w:usb1="00000000" w:usb2="00000000" w:usb3="00000000" w:csb0="2000009F" w:csb1="00000000"/>
  </w:font>
  <w:font w:name="Microsoft Sans Serif">
    <w:panose1 w:val="020B0604020202020204"/>
    <w:charset w:val="01"/>
    <w:family w:val="swiss"/>
    <w:pitch w:val="default"/>
    <w:sig w:usb0="E5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0"/>
      <w:numFmt w:val="bullet"/>
      <w:lvlText w:val="□"/>
      <w:lvlJc w:val="left"/>
      <w:pPr>
        <w:ind w:left="895" w:hanging="188"/>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930" w:hanging="188"/>
      </w:pPr>
      <w:rPr>
        <w:rFonts w:hint="default"/>
        <w:lang w:val="ru-RU" w:eastAsia="en-US" w:bidi="ar-SA"/>
      </w:rPr>
    </w:lvl>
    <w:lvl w:ilvl="2" w:tentative="0">
      <w:start w:val="0"/>
      <w:numFmt w:val="bullet"/>
      <w:lvlText w:val="•"/>
      <w:lvlJc w:val="left"/>
      <w:pPr>
        <w:ind w:left="2960" w:hanging="188"/>
      </w:pPr>
      <w:rPr>
        <w:rFonts w:hint="default"/>
        <w:lang w:val="ru-RU" w:eastAsia="en-US" w:bidi="ar-SA"/>
      </w:rPr>
    </w:lvl>
    <w:lvl w:ilvl="3" w:tentative="0">
      <w:start w:val="0"/>
      <w:numFmt w:val="bullet"/>
      <w:lvlText w:val="•"/>
      <w:lvlJc w:val="left"/>
      <w:pPr>
        <w:ind w:left="3990" w:hanging="188"/>
      </w:pPr>
      <w:rPr>
        <w:rFonts w:hint="default"/>
        <w:lang w:val="ru-RU" w:eastAsia="en-US" w:bidi="ar-SA"/>
      </w:rPr>
    </w:lvl>
    <w:lvl w:ilvl="4" w:tentative="0">
      <w:start w:val="0"/>
      <w:numFmt w:val="bullet"/>
      <w:lvlText w:val="•"/>
      <w:lvlJc w:val="left"/>
      <w:pPr>
        <w:ind w:left="5021" w:hanging="188"/>
      </w:pPr>
      <w:rPr>
        <w:rFonts w:hint="default"/>
        <w:lang w:val="ru-RU" w:eastAsia="en-US" w:bidi="ar-SA"/>
      </w:rPr>
    </w:lvl>
    <w:lvl w:ilvl="5" w:tentative="0">
      <w:start w:val="0"/>
      <w:numFmt w:val="bullet"/>
      <w:lvlText w:val="•"/>
      <w:lvlJc w:val="left"/>
      <w:pPr>
        <w:ind w:left="6051" w:hanging="188"/>
      </w:pPr>
      <w:rPr>
        <w:rFonts w:hint="default"/>
        <w:lang w:val="ru-RU" w:eastAsia="en-US" w:bidi="ar-SA"/>
      </w:rPr>
    </w:lvl>
    <w:lvl w:ilvl="6" w:tentative="0">
      <w:start w:val="0"/>
      <w:numFmt w:val="bullet"/>
      <w:lvlText w:val="•"/>
      <w:lvlJc w:val="left"/>
      <w:pPr>
        <w:ind w:left="7081" w:hanging="188"/>
      </w:pPr>
      <w:rPr>
        <w:rFonts w:hint="default"/>
        <w:lang w:val="ru-RU" w:eastAsia="en-US" w:bidi="ar-SA"/>
      </w:rPr>
    </w:lvl>
    <w:lvl w:ilvl="7" w:tentative="0">
      <w:start w:val="0"/>
      <w:numFmt w:val="bullet"/>
      <w:lvlText w:val="•"/>
      <w:lvlJc w:val="left"/>
      <w:pPr>
        <w:ind w:left="8112" w:hanging="188"/>
      </w:pPr>
      <w:rPr>
        <w:rFonts w:hint="default"/>
        <w:lang w:val="ru-RU" w:eastAsia="en-US" w:bidi="ar-SA"/>
      </w:rPr>
    </w:lvl>
    <w:lvl w:ilvl="8" w:tentative="0">
      <w:start w:val="0"/>
      <w:numFmt w:val="bullet"/>
      <w:lvlText w:val="•"/>
      <w:lvlJc w:val="left"/>
      <w:pPr>
        <w:ind w:left="9142" w:hanging="188"/>
      </w:pPr>
      <w:rPr>
        <w:rFonts w:hint="default"/>
        <w:lang w:val="ru-RU" w:eastAsia="en-US" w:bidi="ar-SA"/>
      </w:rPr>
    </w:lvl>
  </w:abstractNum>
  <w:abstractNum w:abstractNumId="1">
    <w:nsid w:val="BF205925"/>
    <w:multiLevelType w:val="multilevel"/>
    <w:tmpl w:val="BF205925"/>
    <w:lvl w:ilvl="0" w:tentative="0">
      <w:start w:val="5"/>
      <w:numFmt w:val="decimal"/>
      <w:lvlText w:val="%1"/>
      <w:lvlJc w:val="left"/>
      <w:pPr>
        <w:ind w:left="708" w:hanging="516"/>
        <w:jc w:val="left"/>
      </w:pPr>
      <w:rPr>
        <w:rFonts w:hint="default"/>
        <w:lang w:val="ru-RU" w:eastAsia="en-US" w:bidi="ar-SA"/>
      </w:rPr>
    </w:lvl>
    <w:lvl w:ilvl="1" w:tentative="0">
      <w:start w:val="1"/>
      <w:numFmt w:val="decimal"/>
      <w:lvlText w:val="%1.%2."/>
      <w:lvlJc w:val="left"/>
      <w:pPr>
        <w:ind w:left="708" w:hanging="516"/>
        <w:jc w:val="left"/>
      </w:pPr>
      <w:rPr>
        <w:rFonts w:hint="default" w:ascii="Times New Roman" w:hAnsi="Times New Roman" w:eastAsia="Times New Roman" w:cs="Times New Roman"/>
        <w:b w:val="0"/>
        <w:bCs w:val="0"/>
        <w:i w:val="0"/>
        <w:iCs w:val="0"/>
        <w:spacing w:val="0"/>
        <w:w w:val="100"/>
        <w:sz w:val="27"/>
        <w:szCs w:val="27"/>
        <w:lang w:val="ru-RU" w:eastAsia="en-US" w:bidi="ar-SA"/>
      </w:rPr>
    </w:lvl>
    <w:lvl w:ilvl="2" w:tentative="0">
      <w:start w:val="0"/>
      <w:numFmt w:val="bullet"/>
      <w:lvlText w:val="-"/>
      <w:lvlJc w:val="left"/>
      <w:pPr>
        <w:ind w:left="708" w:hanging="252"/>
      </w:pPr>
      <w:rPr>
        <w:rFonts w:hint="default" w:ascii="Times New Roman" w:hAnsi="Times New Roman" w:eastAsia="Times New Roman" w:cs="Times New Roman"/>
        <w:b w:val="0"/>
        <w:bCs w:val="0"/>
        <w:i w:val="0"/>
        <w:iCs w:val="0"/>
        <w:spacing w:val="0"/>
        <w:w w:val="100"/>
        <w:sz w:val="27"/>
        <w:szCs w:val="27"/>
        <w:lang w:val="ru-RU" w:eastAsia="en-US" w:bidi="ar-SA"/>
      </w:rPr>
    </w:lvl>
    <w:lvl w:ilvl="3" w:tentative="0">
      <w:start w:val="0"/>
      <w:numFmt w:val="bullet"/>
      <w:lvlText w:val="•"/>
      <w:lvlJc w:val="left"/>
      <w:pPr>
        <w:ind w:left="3718" w:hanging="252"/>
      </w:pPr>
      <w:rPr>
        <w:rFonts w:hint="default"/>
        <w:lang w:val="ru-RU" w:eastAsia="en-US" w:bidi="ar-SA"/>
      </w:rPr>
    </w:lvl>
    <w:lvl w:ilvl="4" w:tentative="0">
      <w:start w:val="0"/>
      <w:numFmt w:val="bullet"/>
      <w:lvlText w:val="•"/>
      <w:lvlJc w:val="left"/>
      <w:pPr>
        <w:ind w:left="4787" w:hanging="252"/>
      </w:pPr>
      <w:rPr>
        <w:rFonts w:hint="default"/>
        <w:lang w:val="ru-RU" w:eastAsia="en-US" w:bidi="ar-SA"/>
      </w:rPr>
    </w:lvl>
    <w:lvl w:ilvl="5" w:tentative="0">
      <w:start w:val="0"/>
      <w:numFmt w:val="bullet"/>
      <w:lvlText w:val="•"/>
      <w:lvlJc w:val="left"/>
      <w:pPr>
        <w:ind w:left="5856" w:hanging="252"/>
      </w:pPr>
      <w:rPr>
        <w:rFonts w:hint="default"/>
        <w:lang w:val="ru-RU" w:eastAsia="en-US" w:bidi="ar-SA"/>
      </w:rPr>
    </w:lvl>
    <w:lvl w:ilvl="6" w:tentative="0">
      <w:start w:val="0"/>
      <w:numFmt w:val="bullet"/>
      <w:lvlText w:val="•"/>
      <w:lvlJc w:val="left"/>
      <w:pPr>
        <w:ind w:left="6926" w:hanging="252"/>
      </w:pPr>
      <w:rPr>
        <w:rFonts w:hint="default"/>
        <w:lang w:val="ru-RU" w:eastAsia="en-US" w:bidi="ar-SA"/>
      </w:rPr>
    </w:lvl>
    <w:lvl w:ilvl="7" w:tentative="0">
      <w:start w:val="0"/>
      <w:numFmt w:val="bullet"/>
      <w:lvlText w:val="•"/>
      <w:lvlJc w:val="left"/>
      <w:pPr>
        <w:ind w:left="7995" w:hanging="252"/>
      </w:pPr>
      <w:rPr>
        <w:rFonts w:hint="default"/>
        <w:lang w:val="ru-RU" w:eastAsia="en-US" w:bidi="ar-SA"/>
      </w:rPr>
    </w:lvl>
    <w:lvl w:ilvl="8" w:tentative="0">
      <w:start w:val="0"/>
      <w:numFmt w:val="bullet"/>
      <w:lvlText w:val="•"/>
      <w:lvlJc w:val="left"/>
      <w:pPr>
        <w:ind w:left="9064" w:hanging="252"/>
      </w:pPr>
      <w:rPr>
        <w:rFonts w:hint="default"/>
        <w:lang w:val="ru-RU" w:eastAsia="en-US" w:bidi="ar-SA"/>
      </w:rPr>
    </w:lvl>
  </w:abstractNum>
  <w:abstractNum w:abstractNumId="2">
    <w:nsid w:val="CF092B84"/>
    <w:multiLevelType w:val="multilevel"/>
    <w:tmpl w:val="CF092B84"/>
    <w:lvl w:ilvl="0" w:tentative="0">
      <w:start w:val="0"/>
      <w:numFmt w:val="bullet"/>
      <w:lvlText w:val=""/>
      <w:lvlJc w:val="left"/>
      <w:pPr>
        <w:ind w:left="708" w:hanging="425"/>
      </w:pPr>
      <w:rPr>
        <w:rFonts w:hint="default" w:ascii="Symbol" w:hAnsi="Symbol" w:eastAsia="Symbol" w:cs="Symbol"/>
        <w:b w:val="0"/>
        <w:bCs w:val="0"/>
        <w:i w:val="0"/>
        <w:iCs w:val="0"/>
        <w:spacing w:val="0"/>
        <w:w w:val="97"/>
        <w:sz w:val="20"/>
        <w:szCs w:val="20"/>
        <w:lang w:val="ru-RU" w:eastAsia="en-US" w:bidi="ar-SA"/>
      </w:rPr>
    </w:lvl>
    <w:lvl w:ilvl="1" w:tentative="0">
      <w:start w:val="0"/>
      <w:numFmt w:val="bullet"/>
      <w:lvlText w:val="•"/>
      <w:lvlJc w:val="left"/>
      <w:pPr>
        <w:ind w:left="1750" w:hanging="425"/>
      </w:pPr>
      <w:rPr>
        <w:rFonts w:hint="default"/>
        <w:lang w:val="ru-RU" w:eastAsia="en-US" w:bidi="ar-SA"/>
      </w:rPr>
    </w:lvl>
    <w:lvl w:ilvl="2" w:tentative="0">
      <w:start w:val="0"/>
      <w:numFmt w:val="bullet"/>
      <w:lvlText w:val="•"/>
      <w:lvlJc w:val="left"/>
      <w:pPr>
        <w:ind w:left="2800" w:hanging="425"/>
      </w:pPr>
      <w:rPr>
        <w:rFonts w:hint="default"/>
        <w:lang w:val="ru-RU" w:eastAsia="en-US" w:bidi="ar-SA"/>
      </w:rPr>
    </w:lvl>
    <w:lvl w:ilvl="3" w:tentative="0">
      <w:start w:val="0"/>
      <w:numFmt w:val="bullet"/>
      <w:lvlText w:val="•"/>
      <w:lvlJc w:val="left"/>
      <w:pPr>
        <w:ind w:left="3850" w:hanging="425"/>
      </w:pPr>
      <w:rPr>
        <w:rFonts w:hint="default"/>
        <w:lang w:val="ru-RU" w:eastAsia="en-US" w:bidi="ar-SA"/>
      </w:rPr>
    </w:lvl>
    <w:lvl w:ilvl="4" w:tentative="0">
      <w:start w:val="0"/>
      <w:numFmt w:val="bullet"/>
      <w:lvlText w:val="•"/>
      <w:lvlJc w:val="left"/>
      <w:pPr>
        <w:ind w:left="4901" w:hanging="425"/>
      </w:pPr>
      <w:rPr>
        <w:rFonts w:hint="default"/>
        <w:lang w:val="ru-RU" w:eastAsia="en-US" w:bidi="ar-SA"/>
      </w:rPr>
    </w:lvl>
    <w:lvl w:ilvl="5" w:tentative="0">
      <w:start w:val="0"/>
      <w:numFmt w:val="bullet"/>
      <w:lvlText w:val="•"/>
      <w:lvlJc w:val="left"/>
      <w:pPr>
        <w:ind w:left="5951" w:hanging="425"/>
      </w:pPr>
      <w:rPr>
        <w:rFonts w:hint="default"/>
        <w:lang w:val="ru-RU" w:eastAsia="en-US" w:bidi="ar-SA"/>
      </w:rPr>
    </w:lvl>
    <w:lvl w:ilvl="6" w:tentative="0">
      <w:start w:val="0"/>
      <w:numFmt w:val="bullet"/>
      <w:lvlText w:val="•"/>
      <w:lvlJc w:val="left"/>
      <w:pPr>
        <w:ind w:left="7001" w:hanging="425"/>
      </w:pPr>
      <w:rPr>
        <w:rFonts w:hint="default"/>
        <w:lang w:val="ru-RU" w:eastAsia="en-US" w:bidi="ar-SA"/>
      </w:rPr>
    </w:lvl>
    <w:lvl w:ilvl="7" w:tentative="0">
      <w:start w:val="0"/>
      <w:numFmt w:val="bullet"/>
      <w:lvlText w:val="•"/>
      <w:lvlJc w:val="left"/>
      <w:pPr>
        <w:ind w:left="8052" w:hanging="425"/>
      </w:pPr>
      <w:rPr>
        <w:rFonts w:hint="default"/>
        <w:lang w:val="ru-RU" w:eastAsia="en-US" w:bidi="ar-SA"/>
      </w:rPr>
    </w:lvl>
    <w:lvl w:ilvl="8" w:tentative="0">
      <w:start w:val="0"/>
      <w:numFmt w:val="bullet"/>
      <w:lvlText w:val="•"/>
      <w:lvlJc w:val="left"/>
      <w:pPr>
        <w:ind w:left="9102" w:hanging="425"/>
      </w:pPr>
      <w:rPr>
        <w:rFonts w:hint="default"/>
        <w:lang w:val="ru-RU" w:eastAsia="en-US" w:bidi="ar-SA"/>
      </w:rPr>
    </w:lvl>
  </w:abstractNum>
  <w:abstractNum w:abstractNumId="3">
    <w:nsid w:val="0053208E"/>
    <w:multiLevelType w:val="multilevel"/>
    <w:tmpl w:val="0053208E"/>
    <w:lvl w:ilvl="0" w:tentative="0">
      <w:start w:val="1"/>
      <w:numFmt w:val="decimal"/>
      <w:lvlText w:val="%1."/>
      <w:lvlJc w:val="left"/>
      <w:pPr>
        <w:ind w:left="5019" w:hanging="720"/>
        <w:jc w:val="right"/>
      </w:pPr>
      <w:rPr>
        <w:rFonts w:hint="default"/>
        <w:spacing w:val="0"/>
        <w:w w:val="100"/>
        <w:lang w:val="ru-RU" w:eastAsia="en-US" w:bidi="ar-SA"/>
      </w:rPr>
    </w:lvl>
    <w:lvl w:ilvl="1" w:tentative="0">
      <w:start w:val="1"/>
      <w:numFmt w:val="decimal"/>
      <w:lvlText w:val="%1.%2."/>
      <w:lvlJc w:val="left"/>
      <w:pPr>
        <w:ind w:left="708" w:hanging="636"/>
        <w:jc w:val="left"/>
      </w:pPr>
      <w:rPr>
        <w:rFonts w:hint="default"/>
        <w:spacing w:val="0"/>
        <w:w w:val="100"/>
        <w:lang w:val="ru-RU" w:eastAsia="en-US" w:bidi="ar-SA"/>
      </w:rPr>
    </w:lvl>
    <w:lvl w:ilvl="2" w:tentative="0">
      <w:start w:val="0"/>
      <w:numFmt w:val="bullet"/>
      <w:lvlText w:val="-"/>
      <w:lvlJc w:val="left"/>
      <w:pPr>
        <w:ind w:left="708" w:hanging="636"/>
      </w:pPr>
      <w:rPr>
        <w:rFonts w:hint="default" w:ascii="Times New Roman" w:hAnsi="Times New Roman" w:eastAsia="Times New Roman" w:cs="Times New Roman"/>
        <w:spacing w:val="0"/>
        <w:w w:val="100"/>
        <w:lang w:val="ru-RU" w:eastAsia="en-US" w:bidi="ar-SA"/>
      </w:rPr>
    </w:lvl>
    <w:lvl w:ilvl="3" w:tentative="0">
      <w:start w:val="0"/>
      <w:numFmt w:val="bullet"/>
      <w:lvlText w:val="•"/>
      <w:lvlJc w:val="left"/>
      <w:pPr>
        <w:ind w:left="6394" w:hanging="636"/>
      </w:pPr>
      <w:rPr>
        <w:rFonts w:hint="default"/>
        <w:lang w:val="ru-RU" w:eastAsia="en-US" w:bidi="ar-SA"/>
      </w:rPr>
    </w:lvl>
    <w:lvl w:ilvl="4" w:tentative="0">
      <w:start w:val="0"/>
      <w:numFmt w:val="bullet"/>
      <w:lvlText w:val="•"/>
      <w:lvlJc w:val="left"/>
      <w:pPr>
        <w:ind w:left="7081" w:hanging="636"/>
      </w:pPr>
      <w:rPr>
        <w:rFonts w:hint="default"/>
        <w:lang w:val="ru-RU" w:eastAsia="en-US" w:bidi="ar-SA"/>
      </w:rPr>
    </w:lvl>
    <w:lvl w:ilvl="5" w:tentative="0">
      <w:start w:val="0"/>
      <w:numFmt w:val="bullet"/>
      <w:lvlText w:val="•"/>
      <w:lvlJc w:val="left"/>
      <w:pPr>
        <w:ind w:left="7768" w:hanging="636"/>
      </w:pPr>
      <w:rPr>
        <w:rFonts w:hint="default"/>
        <w:lang w:val="ru-RU" w:eastAsia="en-US" w:bidi="ar-SA"/>
      </w:rPr>
    </w:lvl>
    <w:lvl w:ilvl="6" w:tentative="0">
      <w:start w:val="0"/>
      <w:numFmt w:val="bullet"/>
      <w:lvlText w:val="•"/>
      <w:lvlJc w:val="left"/>
      <w:pPr>
        <w:ind w:left="8455" w:hanging="636"/>
      </w:pPr>
      <w:rPr>
        <w:rFonts w:hint="default"/>
        <w:lang w:val="ru-RU" w:eastAsia="en-US" w:bidi="ar-SA"/>
      </w:rPr>
    </w:lvl>
    <w:lvl w:ilvl="7" w:tentative="0">
      <w:start w:val="0"/>
      <w:numFmt w:val="bullet"/>
      <w:lvlText w:val="•"/>
      <w:lvlJc w:val="left"/>
      <w:pPr>
        <w:ind w:left="9142" w:hanging="636"/>
      </w:pPr>
      <w:rPr>
        <w:rFonts w:hint="default"/>
        <w:lang w:val="ru-RU" w:eastAsia="en-US" w:bidi="ar-SA"/>
      </w:rPr>
    </w:lvl>
    <w:lvl w:ilvl="8" w:tentative="0">
      <w:start w:val="0"/>
      <w:numFmt w:val="bullet"/>
      <w:lvlText w:val="•"/>
      <w:lvlJc w:val="left"/>
      <w:pPr>
        <w:ind w:left="9829" w:hanging="636"/>
      </w:pPr>
      <w:rPr>
        <w:rFonts w:hint="default"/>
        <w:lang w:val="ru-RU" w:eastAsia="en-US" w:bidi="ar-SA"/>
      </w:rPr>
    </w:lvl>
  </w:abstractNum>
  <w:abstractNum w:abstractNumId="4">
    <w:nsid w:val="03D62ECE"/>
    <w:multiLevelType w:val="multilevel"/>
    <w:tmpl w:val="03D62ECE"/>
    <w:lvl w:ilvl="0" w:tentative="0">
      <w:start w:val="0"/>
      <w:numFmt w:val="bullet"/>
      <w:lvlText w:val="□"/>
      <w:lvlJc w:val="left"/>
      <w:pPr>
        <w:ind w:left="895" w:hanging="188"/>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1930" w:hanging="188"/>
      </w:pPr>
      <w:rPr>
        <w:rFonts w:hint="default"/>
        <w:lang w:val="ru-RU" w:eastAsia="en-US" w:bidi="ar-SA"/>
      </w:rPr>
    </w:lvl>
    <w:lvl w:ilvl="2" w:tentative="0">
      <w:start w:val="0"/>
      <w:numFmt w:val="bullet"/>
      <w:lvlText w:val="•"/>
      <w:lvlJc w:val="left"/>
      <w:pPr>
        <w:ind w:left="2960" w:hanging="188"/>
      </w:pPr>
      <w:rPr>
        <w:rFonts w:hint="default"/>
        <w:lang w:val="ru-RU" w:eastAsia="en-US" w:bidi="ar-SA"/>
      </w:rPr>
    </w:lvl>
    <w:lvl w:ilvl="3" w:tentative="0">
      <w:start w:val="0"/>
      <w:numFmt w:val="bullet"/>
      <w:lvlText w:val="•"/>
      <w:lvlJc w:val="left"/>
      <w:pPr>
        <w:ind w:left="3990" w:hanging="188"/>
      </w:pPr>
      <w:rPr>
        <w:rFonts w:hint="default"/>
        <w:lang w:val="ru-RU" w:eastAsia="en-US" w:bidi="ar-SA"/>
      </w:rPr>
    </w:lvl>
    <w:lvl w:ilvl="4" w:tentative="0">
      <w:start w:val="0"/>
      <w:numFmt w:val="bullet"/>
      <w:lvlText w:val="•"/>
      <w:lvlJc w:val="left"/>
      <w:pPr>
        <w:ind w:left="5021" w:hanging="188"/>
      </w:pPr>
      <w:rPr>
        <w:rFonts w:hint="default"/>
        <w:lang w:val="ru-RU" w:eastAsia="en-US" w:bidi="ar-SA"/>
      </w:rPr>
    </w:lvl>
    <w:lvl w:ilvl="5" w:tentative="0">
      <w:start w:val="0"/>
      <w:numFmt w:val="bullet"/>
      <w:lvlText w:val="•"/>
      <w:lvlJc w:val="left"/>
      <w:pPr>
        <w:ind w:left="6051" w:hanging="188"/>
      </w:pPr>
      <w:rPr>
        <w:rFonts w:hint="default"/>
        <w:lang w:val="ru-RU" w:eastAsia="en-US" w:bidi="ar-SA"/>
      </w:rPr>
    </w:lvl>
    <w:lvl w:ilvl="6" w:tentative="0">
      <w:start w:val="0"/>
      <w:numFmt w:val="bullet"/>
      <w:lvlText w:val="•"/>
      <w:lvlJc w:val="left"/>
      <w:pPr>
        <w:ind w:left="7081" w:hanging="188"/>
      </w:pPr>
      <w:rPr>
        <w:rFonts w:hint="default"/>
        <w:lang w:val="ru-RU" w:eastAsia="en-US" w:bidi="ar-SA"/>
      </w:rPr>
    </w:lvl>
    <w:lvl w:ilvl="7" w:tentative="0">
      <w:start w:val="0"/>
      <w:numFmt w:val="bullet"/>
      <w:lvlText w:val="•"/>
      <w:lvlJc w:val="left"/>
      <w:pPr>
        <w:ind w:left="8112" w:hanging="188"/>
      </w:pPr>
      <w:rPr>
        <w:rFonts w:hint="default"/>
        <w:lang w:val="ru-RU" w:eastAsia="en-US" w:bidi="ar-SA"/>
      </w:rPr>
    </w:lvl>
    <w:lvl w:ilvl="8" w:tentative="0">
      <w:start w:val="0"/>
      <w:numFmt w:val="bullet"/>
      <w:lvlText w:val="•"/>
      <w:lvlJc w:val="left"/>
      <w:pPr>
        <w:ind w:left="9142" w:hanging="188"/>
      </w:pPr>
      <w:rPr>
        <w:rFonts w:hint="default"/>
        <w:lang w:val="ru-RU" w:eastAsia="en-US" w:bidi="ar-SA"/>
      </w:rPr>
    </w:lvl>
  </w:abstractNum>
  <w:abstractNum w:abstractNumId="5">
    <w:nsid w:val="59ADCABA"/>
    <w:multiLevelType w:val="multilevel"/>
    <w:tmpl w:val="59ADCABA"/>
    <w:lvl w:ilvl="0" w:tentative="0">
      <w:start w:val="3"/>
      <w:numFmt w:val="decimal"/>
      <w:lvlText w:val="%1"/>
      <w:lvlJc w:val="left"/>
      <w:pPr>
        <w:ind w:left="708" w:hanging="820"/>
        <w:jc w:val="left"/>
      </w:pPr>
      <w:rPr>
        <w:rFonts w:hint="default"/>
        <w:lang w:val="ru-RU" w:eastAsia="en-US" w:bidi="ar-SA"/>
      </w:rPr>
    </w:lvl>
    <w:lvl w:ilvl="1" w:tentative="0">
      <w:start w:val="2"/>
      <w:numFmt w:val="decimal"/>
      <w:lvlText w:val="%1.%2"/>
      <w:lvlJc w:val="left"/>
      <w:pPr>
        <w:ind w:left="708" w:hanging="820"/>
        <w:jc w:val="left"/>
      </w:pPr>
      <w:rPr>
        <w:rFonts w:hint="default"/>
        <w:lang w:val="ru-RU" w:eastAsia="en-US" w:bidi="ar-SA"/>
      </w:rPr>
    </w:lvl>
    <w:lvl w:ilvl="2" w:tentative="0">
      <w:start w:val="1"/>
      <w:numFmt w:val="decimal"/>
      <w:lvlText w:val="%1.%2.%3."/>
      <w:lvlJc w:val="left"/>
      <w:pPr>
        <w:ind w:left="708" w:hanging="820"/>
        <w:jc w:val="left"/>
      </w:pPr>
      <w:rPr>
        <w:rFonts w:hint="default" w:ascii="Times New Roman" w:hAnsi="Times New Roman" w:eastAsia="Times New Roman" w:cs="Times New Roman"/>
        <w:b w:val="0"/>
        <w:bCs w:val="0"/>
        <w:i w:val="0"/>
        <w:iCs w:val="0"/>
        <w:spacing w:val="-3"/>
        <w:w w:val="100"/>
        <w:sz w:val="27"/>
        <w:szCs w:val="27"/>
        <w:lang w:val="ru-RU" w:eastAsia="en-US" w:bidi="ar-SA"/>
      </w:rPr>
    </w:lvl>
    <w:lvl w:ilvl="3" w:tentative="0">
      <w:start w:val="0"/>
      <w:numFmt w:val="bullet"/>
      <w:lvlText w:val="•"/>
      <w:lvlJc w:val="left"/>
      <w:pPr>
        <w:ind w:left="3850" w:hanging="820"/>
      </w:pPr>
      <w:rPr>
        <w:rFonts w:hint="default"/>
        <w:lang w:val="ru-RU" w:eastAsia="en-US" w:bidi="ar-SA"/>
      </w:rPr>
    </w:lvl>
    <w:lvl w:ilvl="4" w:tentative="0">
      <w:start w:val="0"/>
      <w:numFmt w:val="bullet"/>
      <w:lvlText w:val="•"/>
      <w:lvlJc w:val="left"/>
      <w:pPr>
        <w:ind w:left="4901" w:hanging="820"/>
      </w:pPr>
      <w:rPr>
        <w:rFonts w:hint="default"/>
        <w:lang w:val="ru-RU" w:eastAsia="en-US" w:bidi="ar-SA"/>
      </w:rPr>
    </w:lvl>
    <w:lvl w:ilvl="5" w:tentative="0">
      <w:start w:val="0"/>
      <w:numFmt w:val="bullet"/>
      <w:lvlText w:val="•"/>
      <w:lvlJc w:val="left"/>
      <w:pPr>
        <w:ind w:left="5951" w:hanging="820"/>
      </w:pPr>
      <w:rPr>
        <w:rFonts w:hint="default"/>
        <w:lang w:val="ru-RU" w:eastAsia="en-US" w:bidi="ar-SA"/>
      </w:rPr>
    </w:lvl>
    <w:lvl w:ilvl="6" w:tentative="0">
      <w:start w:val="0"/>
      <w:numFmt w:val="bullet"/>
      <w:lvlText w:val="•"/>
      <w:lvlJc w:val="left"/>
      <w:pPr>
        <w:ind w:left="7001" w:hanging="820"/>
      </w:pPr>
      <w:rPr>
        <w:rFonts w:hint="default"/>
        <w:lang w:val="ru-RU" w:eastAsia="en-US" w:bidi="ar-SA"/>
      </w:rPr>
    </w:lvl>
    <w:lvl w:ilvl="7" w:tentative="0">
      <w:start w:val="0"/>
      <w:numFmt w:val="bullet"/>
      <w:lvlText w:val="•"/>
      <w:lvlJc w:val="left"/>
      <w:pPr>
        <w:ind w:left="8052" w:hanging="820"/>
      </w:pPr>
      <w:rPr>
        <w:rFonts w:hint="default"/>
        <w:lang w:val="ru-RU" w:eastAsia="en-US" w:bidi="ar-SA"/>
      </w:rPr>
    </w:lvl>
    <w:lvl w:ilvl="8" w:tentative="0">
      <w:start w:val="0"/>
      <w:numFmt w:val="bullet"/>
      <w:lvlText w:val="•"/>
      <w:lvlJc w:val="left"/>
      <w:pPr>
        <w:ind w:left="9102" w:hanging="820"/>
      </w:pPr>
      <w:rPr>
        <w:rFonts w:hint="default"/>
        <w:lang w:val="ru-RU" w:eastAsia="en-US" w:bidi="ar-S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567B23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spacing w:line="321" w:lineRule="exact"/>
      <w:ind w:left="822" w:right="400"/>
      <w:jc w:val="center"/>
      <w:outlineLvl w:val="1"/>
    </w:pPr>
    <w:rPr>
      <w:rFonts w:ascii="Times New Roman" w:hAnsi="Times New Roman" w:eastAsia="Times New Roman" w:cs="Times New Roman"/>
      <w:sz w:val="28"/>
      <w:szCs w:val="28"/>
      <w:lang w:val="ru-RU" w:eastAsia="en-US" w:bidi="ar-SA"/>
    </w:rPr>
  </w:style>
  <w:style w:type="paragraph" w:styleId="3">
    <w:name w:val="heading 2"/>
    <w:basedOn w:val="1"/>
    <w:qFormat/>
    <w:uiPriority w:val="1"/>
    <w:pPr>
      <w:ind w:left="2162" w:right="1746" w:hanging="5"/>
      <w:jc w:val="center"/>
      <w:outlineLvl w:val="2"/>
    </w:pPr>
    <w:rPr>
      <w:rFonts w:ascii="Times New Roman" w:hAnsi="Times New Roman" w:eastAsia="Times New Roman" w:cs="Times New Roman"/>
      <w:sz w:val="28"/>
      <w:szCs w:val="28"/>
      <w:lang w:val="ru-RU" w:eastAsia="en-US" w:bidi="ar-SA"/>
    </w:rPr>
  </w:style>
  <w:style w:type="paragraph" w:styleId="4">
    <w:name w:val="heading 3"/>
    <w:basedOn w:val="1"/>
    <w:qFormat/>
    <w:uiPriority w:val="1"/>
    <w:pPr>
      <w:ind w:left="708" w:hanging="567"/>
      <w:jc w:val="both"/>
      <w:outlineLvl w:val="3"/>
    </w:pPr>
    <w:rPr>
      <w:rFonts w:ascii="Times New Roman" w:hAnsi="Times New Roman" w:eastAsia="Times New Roman" w:cs="Times New Roman"/>
      <w:b/>
      <w:bCs/>
      <w:sz w:val="27"/>
      <w:szCs w:val="27"/>
      <w:lang w:val="ru-RU"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ind w:left="708" w:firstLine="708"/>
      <w:jc w:val="both"/>
    </w:pPr>
    <w:rPr>
      <w:rFonts w:ascii="Times New Roman" w:hAnsi="Times New Roman" w:eastAsia="Times New Roman" w:cs="Times New Roman"/>
      <w:sz w:val="27"/>
      <w:szCs w:val="27"/>
      <w:lang w:val="ru-RU"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708" w:firstLine="708"/>
      <w:jc w:val="both"/>
    </w:pPr>
    <w:rPr>
      <w:rFonts w:ascii="Times New Roman" w:hAnsi="Times New Roman" w:eastAsia="Times New Roman" w:cs="Times New Roman"/>
      <w:lang w:val="ru-RU" w:eastAsia="en-US" w:bidi="ar-SA"/>
    </w:rPr>
  </w:style>
  <w:style w:type="paragraph" w:customStyle="1" w:styleId="10">
    <w:name w:val="Table Paragraph"/>
    <w:basedOn w:val="1"/>
    <w:qFormat/>
    <w:uiPriority w:val="1"/>
    <w:pPr>
      <w:ind w:left="112"/>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TotalTime>6</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2026-04-01T13:38:00Z</dcterms:created>
  <dc:creator>comp1</dc:creator>
  <cp:lastModifiedBy>User</cp:lastModifiedBy>
  <dcterms:modified xsi:type="dcterms:W3CDTF">2026-04-01T13:45:07Z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2010</vt:lpwstr>
  </property>
  <property fmtid="{D5CDD505-2E9C-101B-9397-08002B2CF9AE}" pid="4" name="LastSaved">
    <vt:filetime>2026-04-01T00:00:00Z</vt:filetime>
  </property>
  <property fmtid="{D5CDD505-2E9C-101B-9397-08002B2CF9AE}" pid="5" name="Producer">
    <vt:lpwstr>Microsoft® Word 2010</vt:lpwstr>
  </property>
  <property fmtid="{D5CDD505-2E9C-101B-9397-08002B2CF9AE}" pid="6" name="KSOProductBuildVer">
    <vt:lpwstr>1033-12.2.0.23196</vt:lpwstr>
  </property>
  <property fmtid="{D5CDD505-2E9C-101B-9397-08002B2CF9AE}" pid="7" name="ICV">
    <vt:lpwstr>B2E7DF45CEC84881A6369AB39395DDFE_12</vt:lpwstr>
  </property>
</Properties>
</file>